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FC74C" w14:textId="77777777" w:rsidR="00F70FE3" w:rsidRPr="00241B9B" w:rsidRDefault="00F70FE3" w:rsidP="00F70FE3">
      <w:pPr>
        <w:jc w:val="center"/>
        <w:rPr>
          <w:rFonts w:ascii="Times New Roman" w:eastAsia="Calibri" w:hAnsi="Times New Roman"/>
          <w:sz w:val="16"/>
          <w:szCs w:val="16"/>
        </w:rPr>
      </w:pPr>
      <w:r w:rsidRPr="00241B9B">
        <w:rPr>
          <w:rFonts w:ascii="Times New Roman" w:hAnsi="Times New Roman"/>
          <w:sz w:val="16"/>
          <w:szCs w:val="16"/>
        </w:rPr>
        <w:object w:dxaOrig="1555" w:dyaOrig="1310" w14:anchorId="16A4C9D6">
          <v:rect id="rectole0000000002" o:spid="_x0000_i1025" style="width:45.6pt;height:39pt" o:ole="" o:preferrelative="t" stroked="f">
            <v:imagedata r:id="rId8" o:title=""/>
          </v:rect>
          <o:OLEObject Type="Embed" ProgID="StaticMetafile" ShapeID="rectole0000000002" DrawAspect="Content" ObjectID="_1664437638" r:id="rId9"/>
        </w:object>
      </w:r>
    </w:p>
    <w:p w14:paraId="05ED7D10" w14:textId="77777777" w:rsidR="00F70FE3" w:rsidRPr="00241B9B" w:rsidRDefault="00F70FE3" w:rsidP="00F70FE3">
      <w:pPr>
        <w:spacing w:after="0" w:line="240" w:lineRule="auto"/>
        <w:jc w:val="center"/>
        <w:rPr>
          <w:rFonts w:ascii="Times New Roman" w:eastAsia="Calibri" w:hAnsi="Times New Roman"/>
          <w:b/>
          <w:sz w:val="16"/>
          <w:szCs w:val="16"/>
        </w:rPr>
      </w:pPr>
      <w:r w:rsidRPr="00241B9B">
        <w:rPr>
          <w:rFonts w:ascii="Times New Roman" w:eastAsia="Calibri" w:hAnsi="Times New Roman"/>
          <w:b/>
          <w:sz w:val="16"/>
          <w:szCs w:val="16"/>
        </w:rPr>
        <w:t>РОССИЙСКАЯ  ФЕДЕРАЦИЯ  РЕСПУБЛИКА   ДАГЕСТАН</w:t>
      </w:r>
    </w:p>
    <w:p w14:paraId="02E3891C" w14:textId="77777777" w:rsidR="00F70FE3" w:rsidRPr="00241B9B" w:rsidRDefault="00F70FE3" w:rsidP="00F70FE3">
      <w:pPr>
        <w:spacing w:after="0" w:line="240" w:lineRule="auto"/>
        <w:jc w:val="center"/>
        <w:rPr>
          <w:rFonts w:ascii="Times New Roman" w:eastAsia="Calibri" w:hAnsi="Times New Roman"/>
          <w:b/>
          <w:sz w:val="16"/>
          <w:szCs w:val="16"/>
        </w:rPr>
      </w:pPr>
      <w:r w:rsidRPr="00241B9B">
        <w:rPr>
          <w:rFonts w:ascii="Times New Roman" w:eastAsia="Calibri" w:hAnsi="Times New Roman"/>
          <w:b/>
          <w:sz w:val="16"/>
          <w:szCs w:val="16"/>
        </w:rPr>
        <w:t>МУНИЦИПАЛЬНЫЙ РАЙОН   «КИЗИЛЮРТОВСКИЙ РАЙОН»</w:t>
      </w:r>
    </w:p>
    <w:p w14:paraId="6E0FB6C9" w14:textId="77777777" w:rsidR="00F70FE3" w:rsidRPr="00241B9B" w:rsidRDefault="00F70FE3" w:rsidP="00F70FE3">
      <w:pPr>
        <w:spacing w:after="0" w:line="240" w:lineRule="auto"/>
        <w:jc w:val="center"/>
        <w:rPr>
          <w:rFonts w:ascii="Times New Roman" w:eastAsia="Calibri" w:hAnsi="Times New Roman"/>
          <w:b/>
          <w:sz w:val="16"/>
          <w:szCs w:val="16"/>
        </w:rPr>
      </w:pPr>
    </w:p>
    <w:p w14:paraId="6BE41F07" w14:textId="77777777" w:rsidR="00F70FE3" w:rsidRPr="00241B9B" w:rsidRDefault="00F70FE3" w:rsidP="00F70FE3">
      <w:pPr>
        <w:spacing w:after="0" w:line="240" w:lineRule="auto"/>
        <w:jc w:val="center"/>
        <w:rPr>
          <w:rFonts w:ascii="Times New Roman" w:eastAsia="Calibri" w:hAnsi="Times New Roman"/>
          <w:b/>
          <w:sz w:val="16"/>
          <w:szCs w:val="16"/>
        </w:rPr>
      </w:pPr>
      <w:r w:rsidRPr="00241B9B">
        <w:rPr>
          <w:rFonts w:ascii="Times New Roman" w:eastAsia="Calibri" w:hAnsi="Times New Roman"/>
          <w:b/>
          <w:sz w:val="16"/>
          <w:szCs w:val="16"/>
        </w:rPr>
        <w:t>МУНИЦИПАЛЬНОЕ КАЗЕННОЕ   ОБЩЕОБРАЗОВАТЕЛЬНОЕ  УЧРЕЖДЕНИЕ</w:t>
      </w:r>
    </w:p>
    <w:p w14:paraId="29873094" w14:textId="77777777" w:rsidR="00F70FE3" w:rsidRPr="00241B9B" w:rsidRDefault="00F70FE3" w:rsidP="00F70FE3">
      <w:pPr>
        <w:spacing w:after="0" w:line="240" w:lineRule="auto"/>
        <w:jc w:val="center"/>
        <w:rPr>
          <w:rFonts w:ascii="Times New Roman" w:eastAsia="Calibri" w:hAnsi="Times New Roman"/>
          <w:b/>
          <w:sz w:val="16"/>
          <w:szCs w:val="16"/>
        </w:rPr>
      </w:pPr>
      <w:r w:rsidRPr="00241B9B">
        <w:rPr>
          <w:rFonts w:ascii="Times New Roman" w:eastAsia="Calibri" w:hAnsi="Times New Roman"/>
          <w:b/>
          <w:sz w:val="16"/>
          <w:szCs w:val="16"/>
        </w:rPr>
        <w:t>«ГЕЛЬБАХСКАЯ СРЕДНЯЯ  ОБЩЕОБРАЗОВАТЕЛЬНАЯ ШКОЛА»</w:t>
      </w:r>
    </w:p>
    <w:p w14:paraId="425F59EF" w14:textId="77777777" w:rsidR="00F70FE3" w:rsidRPr="00241B9B" w:rsidRDefault="00F70FE3" w:rsidP="00F70FE3">
      <w:pPr>
        <w:spacing w:after="0" w:line="240" w:lineRule="auto"/>
        <w:jc w:val="center"/>
        <w:rPr>
          <w:rFonts w:ascii="Times New Roman" w:eastAsia="Calibri" w:hAnsi="Times New Roman"/>
          <w:b/>
          <w:sz w:val="16"/>
          <w:szCs w:val="16"/>
        </w:rPr>
      </w:pPr>
      <w:r w:rsidRPr="00241B9B">
        <w:rPr>
          <w:rFonts w:ascii="Times New Roman" w:eastAsia="Calibri" w:hAnsi="Times New Roman"/>
          <w:b/>
          <w:sz w:val="16"/>
          <w:szCs w:val="16"/>
        </w:rPr>
        <w:t>_____________________________________________________________________________</w:t>
      </w:r>
    </w:p>
    <w:p w14:paraId="5F09FA31" w14:textId="77777777" w:rsidR="00F70FE3" w:rsidRPr="00241B9B" w:rsidRDefault="00F70FE3" w:rsidP="00F70FE3">
      <w:pPr>
        <w:spacing w:after="0" w:line="240" w:lineRule="auto"/>
        <w:jc w:val="center"/>
        <w:rPr>
          <w:rFonts w:ascii="Times New Roman" w:eastAsia="Calibri" w:hAnsi="Times New Roman"/>
          <w:sz w:val="16"/>
          <w:szCs w:val="16"/>
        </w:rPr>
      </w:pPr>
      <w:r w:rsidRPr="00241B9B">
        <w:rPr>
          <w:rFonts w:ascii="Times New Roman" w:eastAsia="Calibri" w:hAnsi="Times New Roman"/>
          <w:sz w:val="16"/>
          <w:szCs w:val="16"/>
        </w:rPr>
        <w:t>368121 Российская Федерация Республика Дагестан Кизилюртовский район</w:t>
      </w:r>
    </w:p>
    <w:p w14:paraId="1CD017DF" w14:textId="77777777" w:rsidR="00F70FE3" w:rsidRPr="00241B9B" w:rsidRDefault="00F70FE3" w:rsidP="00F70FE3">
      <w:pPr>
        <w:spacing w:after="0" w:line="240" w:lineRule="auto"/>
        <w:jc w:val="center"/>
        <w:rPr>
          <w:rFonts w:ascii="Times New Roman" w:eastAsia="Calibri" w:hAnsi="Times New Roman"/>
          <w:sz w:val="16"/>
          <w:szCs w:val="16"/>
        </w:rPr>
      </w:pPr>
      <w:r w:rsidRPr="00241B9B">
        <w:rPr>
          <w:rFonts w:ascii="Times New Roman" w:eastAsia="Calibri" w:hAnsi="Times New Roman"/>
          <w:sz w:val="16"/>
          <w:szCs w:val="16"/>
        </w:rPr>
        <w:t xml:space="preserve">с. </w:t>
      </w:r>
      <w:proofErr w:type="spellStart"/>
      <w:r w:rsidRPr="00241B9B">
        <w:rPr>
          <w:rFonts w:ascii="Times New Roman" w:eastAsia="Calibri" w:hAnsi="Times New Roman"/>
          <w:sz w:val="16"/>
          <w:szCs w:val="16"/>
        </w:rPr>
        <w:t>Гельбах</w:t>
      </w:r>
      <w:proofErr w:type="spellEnd"/>
      <w:r w:rsidRPr="00241B9B">
        <w:rPr>
          <w:rFonts w:ascii="Times New Roman" w:eastAsia="Calibri" w:hAnsi="Times New Roman"/>
          <w:sz w:val="16"/>
          <w:szCs w:val="16"/>
        </w:rPr>
        <w:t>,   ул.  Защитников  Республики,   1 «а»</w:t>
      </w:r>
    </w:p>
    <w:p w14:paraId="76309954" w14:textId="77777777" w:rsidR="00F70FE3" w:rsidRPr="00241B9B" w:rsidRDefault="00F70FE3" w:rsidP="00F70FE3">
      <w:pPr>
        <w:spacing w:after="0" w:line="240" w:lineRule="auto"/>
        <w:jc w:val="center"/>
        <w:rPr>
          <w:rFonts w:ascii="Times New Roman" w:eastAsia="Calibri" w:hAnsi="Times New Roman"/>
          <w:sz w:val="16"/>
          <w:szCs w:val="16"/>
        </w:rPr>
      </w:pPr>
      <w:r w:rsidRPr="00241B9B">
        <w:rPr>
          <w:rFonts w:ascii="Times New Roman" w:eastAsia="Calibri" w:hAnsi="Times New Roman"/>
          <w:sz w:val="16"/>
          <w:szCs w:val="16"/>
        </w:rPr>
        <w:t>_____________________________________________________________________________</w:t>
      </w:r>
    </w:p>
    <w:p w14:paraId="63DA8999" w14:textId="30A1D90E" w:rsidR="00A71EF0" w:rsidRPr="00F70FE3" w:rsidRDefault="00F70FE3" w:rsidP="00F70FE3">
      <w:pPr>
        <w:spacing w:after="0" w:line="240" w:lineRule="auto"/>
        <w:jc w:val="center"/>
        <w:rPr>
          <w:rFonts w:ascii="Times New Roman" w:eastAsia="Calibri" w:hAnsi="Times New Roman"/>
          <w:sz w:val="16"/>
          <w:szCs w:val="16"/>
        </w:rPr>
      </w:pPr>
      <w:r w:rsidRPr="00241B9B">
        <w:rPr>
          <w:rFonts w:ascii="Times New Roman" w:eastAsia="Calibri" w:hAnsi="Times New Roman"/>
          <w:sz w:val="16"/>
          <w:szCs w:val="16"/>
        </w:rPr>
        <w:t>ИНН      0516008081       ОГРН     102050223251</w:t>
      </w:r>
    </w:p>
    <w:p w14:paraId="683104F5" w14:textId="77777777" w:rsidR="00A71EF0" w:rsidRPr="008F71FD" w:rsidRDefault="00A71EF0" w:rsidP="00D112DD">
      <w:pPr>
        <w:pStyle w:val="a3"/>
        <w:jc w:val="center"/>
        <w:rPr>
          <w:b/>
          <w:sz w:val="28"/>
          <w:szCs w:val="28"/>
        </w:rPr>
      </w:pPr>
    </w:p>
    <w:p w14:paraId="3B982789" w14:textId="77777777" w:rsidR="00A71EF0" w:rsidRPr="008F71FD" w:rsidRDefault="00A71EF0" w:rsidP="00D112DD">
      <w:pPr>
        <w:pStyle w:val="a3"/>
        <w:jc w:val="left"/>
        <w:rPr>
          <w:sz w:val="28"/>
          <w:szCs w:val="28"/>
        </w:rPr>
      </w:pPr>
    </w:p>
    <w:p w14:paraId="57318843" w14:textId="77777777" w:rsidR="00A71EF0" w:rsidRPr="008F71FD" w:rsidRDefault="00A71EF0" w:rsidP="00D112DD">
      <w:pPr>
        <w:pStyle w:val="a3"/>
        <w:jc w:val="center"/>
        <w:rPr>
          <w:b/>
          <w:sz w:val="28"/>
          <w:szCs w:val="28"/>
        </w:rPr>
      </w:pPr>
      <w:r w:rsidRPr="008F71FD">
        <w:rPr>
          <w:b/>
          <w:sz w:val="28"/>
          <w:szCs w:val="28"/>
        </w:rPr>
        <w:t>ПРИКАЗ</w:t>
      </w:r>
    </w:p>
    <w:p w14:paraId="224555D9" w14:textId="77777777" w:rsidR="00A71EF0" w:rsidRPr="008F71FD" w:rsidRDefault="00A71EF0" w:rsidP="00D112DD">
      <w:pPr>
        <w:pStyle w:val="a3"/>
        <w:jc w:val="center"/>
        <w:rPr>
          <w:b/>
          <w:sz w:val="28"/>
          <w:szCs w:val="28"/>
        </w:rPr>
      </w:pPr>
    </w:p>
    <w:p w14:paraId="58FB21B3" w14:textId="1FD74ECD" w:rsidR="00A71EF0" w:rsidRPr="008F71FD" w:rsidRDefault="00F70FE3" w:rsidP="00D112DD">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8F71FD">
        <w:rPr>
          <w:rFonts w:ascii="Times New Roman" w:hAnsi="Times New Roman"/>
          <w:sz w:val="28"/>
          <w:szCs w:val="28"/>
        </w:rPr>
        <w:t xml:space="preserve">№ </w:t>
      </w:r>
      <w:r>
        <w:rPr>
          <w:rFonts w:ascii="Times New Roman" w:hAnsi="Times New Roman"/>
          <w:sz w:val="28"/>
          <w:szCs w:val="28"/>
        </w:rPr>
        <w:t xml:space="preserve">8                                           </w:t>
      </w:r>
      <w:r w:rsidR="00A907E1">
        <w:rPr>
          <w:rFonts w:ascii="Times New Roman" w:hAnsi="Times New Roman"/>
          <w:sz w:val="28"/>
          <w:szCs w:val="28"/>
        </w:rPr>
        <w:t>«</w:t>
      </w:r>
      <w:r w:rsidR="001C67DB">
        <w:rPr>
          <w:rFonts w:ascii="Times New Roman" w:hAnsi="Times New Roman"/>
          <w:sz w:val="28"/>
          <w:szCs w:val="28"/>
        </w:rPr>
        <w:t>16</w:t>
      </w:r>
      <w:r w:rsidR="00A907E1">
        <w:rPr>
          <w:rFonts w:ascii="Times New Roman" w:hAnsi="Times New Roman"/>
          <w:sz w:val="28"/>
          <w:szCs w:val="28"/>
        </w:rPr>
        <w:t xml:space="preserve">» </w:t>
      </w:r>
      <w:r w:rsidR="001C67DB">
        <w:rPr>
          <w:rFonts w:ascii="Times New Roman" w:hAnsi="Times New Roman"/>
          <w:sz w:val="28"/>
          <w:szCs w:val="28"/>
        </w:rPr>
        <w:t xml:space="preserve"> сентября</w:t>
      </w:r>
      <w:r w:rsidR="00A71EF0" w:rsidRPr="008F71FD">
        <w:rPr>
          <w:rFonts w:ascii="Times New Roman" w:hAnsi="Times New Roman"/>
          <w:sz w:val="28"/>
          <w:szCs w:val="28"/>
        </w:rPr>
        <w:t xml:space="preserve">  20</w:t>
      </w:r>
      <w:r w:rsidR="001C67DB">
        <w:rPr>
          <w:rFonts w:ascii="Times New Roman" w:hAnsi="Times New Roman"/>
          <w:sz w:val="28"/>
          <w:szCs w:val="28"/>
        </w:rPr>
        <w:t>20</w:t>
      </w:r>
      <w:r w:rsidR="00A71EF0" w:rsidRPr="008F71FD">
        <w:rPr>
          <w:rFonts w:ascii="Times New Roman" w:hAnsi="Times New Roman"/>
          <w:sz w:val="28"/>
          <w:szCs w:val="28"/>
        </w:rPr>
        <w:t xml:space="preserve"> г. </w:t>
      </w:r>
      <w:r w:rsidR="00A71EF0" w:rsidRPr="008F71FD">
        <w:rPr>
          <w:rFonts w:ascii="Times New Roman" w:hAnsi="Times New Roman"/>
          <w:sz w:val="28"/>
          <w:szCs w:val="28"/>
        </w:rPr>
        <w:tab/>
      </w:r>
      <w:r w:rsidR="00A71EF0" w:rsidRPr="008F71FD">
        <w:rPr>
          <w:rFonts w:ascii="Times New Roman" w:hAnsi="Times New Roman"/>
          <w:sz w:val="28"/>
          <w:szCs w:val="28"/>
        </w:rPr>
        <w:tab/>
      </w:r>
      <w:r w:rsidR="00A71EF0" w:rsidRPr="008F71FD">
        <w:rPr>
          <w:rFonts w:ascii="Times New Roman" w:hAnsi="Times New Roman"/>
          <w:sz w:val="28"/>
          <w:szCs w:val="28"/>
        </w:rPr>
        <w:tab/>
      </w:r>
      <w:r w:rsidR="00A71EF0" w:rsidRPr="008F71FD">
        <w:rPr>
          <w:rFonts w:ascii="Times New Roman" w:hAnsi="Times New Roman"/>
          <w:sz w:val="28"/>
          <w:szCs w:val="28"/>
        </w:rPr>
        <w:tab/>
      </w:r>
      <w:r w:rsidR="00A71EF0" w:rsidRPr="008F71FD">
        <w:rPr>
          <w:rFonts w:ascii="Times New Roman" w:hAnsi="Times New Roman"/>
          <w:sz w:val="28"/>
          <w:szCs w:val="28"/>
        </w:rPr>
        <w:tab/>
      </w:r>
      <w:r w:rsidR="00A71EF0" w:rsidRPr="008F71FD">
        <w:rPr>
          <w:rFonts w:ascii="Times New Roman" w:hAnsi="Times New Roman"/>
          <w:sz w:val="28"/>
          <w:szCs w:val="28"/>
        </w:rPr>
        <w:tab/>
      </w:r>
    </w:p>
    <w:p w14:paraId="406A12A8" w14:textId="77777777" w:rsidR="00B504EC" w:rsidRPr="00F70FE3" w:rsidRDefault="00B504EC" w:rsidP="00455ACD">
      <w:pPr>
        <w:pStyle w:val="30"/>
        <w:keepNext/>
        <w:keepLines/>
        <w:shd w:val="clear" w:color="auto" w:fill="auto"/>
        <w:spacing w:before="0"/>
        <w:ind w:left="40"/>
        <w:rPr>
          <w:sz w:val="24"/>
          <w:szCs w:val="24"/>
        </w:rPr>
      </w:pPr>
      <w:bookmarkStart w:id="0" w:name="bookmark2"/>
    </w:p>
    <w:p w14:paraId="405A88DA" w14:textId="18B49C24" w:rsidR="003F7DF1" w:rsidRPr="00F70FE3" w:rsidRDefault="00A71EF0" w:rsidP="003F7DF1">
      <w:pPr>
        <w:pStyle w:val="30"/>
        <w:keepNext/>
        <w:keepLines/>
        <w:shd w:val="clear" w:color="auto" w:fill="auto"/>
        <w:spacing w:before="0" w:after="0" w:line="240" w:lineRule="auto"/>
        <w:ind w:firstLine="709"/>
        <w:rPr>
          <w:sz w:val="24"/>
          <w:szCs w:val="24"/>
        </w:rPr>
      </w:pPr>
      <w:r w:rsidRPr="00F70FE3">
        <w:rPr>
          <w:sz w:val="24"/>
          <w:szCs w:val="24"/>
        </w:rPr>
        <w:t>Об утверждении состава жюри</w:t>
      </w:r>
      <w:r w:rsidR="003F7DF1" w:rsidRPr="00F70FE3">
        <w:rPr>
          <w:sz w:val="24"/>
          <w:szCs w:val="24"/>
        </w:rPr>
        <w:t>,</w:t>
      </w:r>
      <w:r w:rsidR="00030CD8" w:rsidRPr="00F70FE3">
        <w:rPr>
          <w:sz w:val="24"/>
          <w:szCs w:val="24"/>
        </w:rPr>
        <w:t xml:space="preserve"> участников</w:t>
      </w:r>
      <w:r w:rsidR="003F7DF1" w:rsidRPr="00F70FE3">
        <w:rPr>
          <w:sz w:val="24"/>
          <w:szCs w:val="24"/>
        </w:rPr>
        <w:t xml:space="preserve"> и требований к проведению</w:t>
      </w:r>
      <w:r w:rsidR="001C67DB" w:rsidRPr="00F70FE3">
        <w:rPr>
          <w:sz w:val="24"/>
          <w:szCs w:val="24"/>
        </w:rPr>
        <w:t xml:space="preserve"> школьного </w:t>
      </w:r>
      <w:r w:rsidR="003F7DF1" w:rsidRPr="00F70FE3">
        <w:rPr>
          <w:sz w:val="24"/>
          <w:szCs w:val="24"/>
        </w:rPr>
        <w:t xml:space="preserve"> этапа всероссийской олимпиады </w:t>
      </w:r>
      <w:r w:rsidRPr="00F70FE3">
        <w:rPr>
          <w:sz w:val="24"/>
          <w:szCs w:val="24"/>
        </w:rPr>
        <w:t xml:space="preserve">школьников в </w:t>
      </w:r>
      <w:bookmarkEnd w:id="0"/>
      <w:r w:rsidR="001C67DB" w:rsidRPr="00F70FE3">
        <w:rPr>
          <w:sz w:val="24"/>
          <w:szCs w:val="24"/>
        </w:rPr>
        <w:t>МКОУ «</w:t>
      </w:r>
      <w:proofErr w:type="spellStart"/>
      <w:r w:rsidR="001C67DB" w:rsidRPr="00F70FE3">
        <w:rPr>
          <w:sz w:val="24"/>
          <w:szCs w:val="24"/>
        </w:rPr>
        <w:t>Гельбахская</w:t>
      </w:r>
      <w:proofErr w:type="spellEnd"/>
      <w:r w:rsidR="001C67DB" w:rsidRPr="00F70FE3">
        <w:rPr>
          <w:sz w:val="24"/>
          <w:szCs w:val="24"/>
        </w:rPr>
        <w:t xml:space="preserve"> СОШ»</w:t>
      </w:r>
      <w:r w:rsidRPr="00F70FE3">
        <w:rPr>
          <w:sz w:val="24"/>
          <w:szCs w:val="24"/>
        </w:rPr>
        <w:t xml:space="preserve"> </w:t>
      </w:r>
    </w:p>
    <w:p w14:paraId="6C40FA85" w14:textId="1D43D776" w:rsidR="00A71EF0" w:rsidRPr="00F70FE3" w:rsidRDefault="004F767F" w:rsidP="003F7DF1">
      <w:pPr>
        <w:pStyle w:val="30"/>
        <w:keepNext/>
        <w:keepLines/>
        <w:shd w:val="clear" w:color="auto" w:fill="auto"/>
        <w:spacing w:before="0" w:after="0" w:line="240" w:lineRule="auto"/>
        <w:ind w:firstLine="709"/>
        <w:rPr>
          <w:sz w:val="24"/>
          <w:szCs w:val="24"/>
        </w:rPr>
      </w:pPr>
      <w:r w:rsidRPr="00F70FE3">
        <w:rPr>
          <w:sz w:val="24"/>
          <w:szCs w:val="24"/>
        </w:rPr>
        <w:t>в 20</w:t>
      </w:r>
      <w:r w:rsidR="001C67DB" w:rsidRPr="00F70FE3">
        <w:rPr>
          <w:sz w:val="24"/>
          <w:szCs w:val="24"/>
        </w:rPr>
        <w:t>20</w:t>
      </w:r>
      <w:r w:rsidRPr="00F70FE3">
        <w:rPr>
          <w:sz w:val="24"/>
          <w:szCs w:val="24"/>
        </w:rPr>
        <w:t>-202</w:t>
      </w:r>
      <w:r w:rsidR="001C67DB" w:rsidRPr="00F70FE3">
        <w:rPr>
          <w:sz w:val="24"/>
          <w:szCs w:val="24"/>
        </w:rPr>
        <w:t>1</w:t>
      </w:r>
      <w:r w:rsidR="00030CD8" w:rsidRPr="00F70FE3">
        <w:rPr>
          <w:sz w:val="24"/>
          <w:szCs w:val="24"/>
        </w:rPr>
        <w:t xml:space="preserve"> учебном году</w:t>
      </w:r>
    </w:p>
    <w:p w14:paraId="13D7ACAA" w14:textId="77777777" w:rsidR="00B504EC" w:rsidRPr="00F70FE3" w:rsidRDefault="00B504EC" w:rsidP="003F64DA">
      <w:pPr>
        <w:pStyle w:val="30"/>
        <w:keepNext/>
        <w:keepLines/>
        <w:shd w:val="clear" w:color="auto" w:fill="auto"/>
        <w:spacing w:before="0" w:after="0" w:line="240" w:lineRule="auto"/>
        <w:ind w:firstLine="709"/>
        <w:rPr>
          <w:b w:val="0"/>
          <w:sz w:val="24"/>
          <w:szCs w:val="24"/>
        </w:rPr>
      </w:pPr>
    </w:p>
    <w:p w14:paraId="072BB0C3" w14:textId="77777777" w:rsidR="001C67DB" w:rsidRPr="00F70FE3" w:rsidRDefault="00A71EF0" w:rsidP="003F64DA">
      <w:pPr>
        <w:pStyle w:val="30"/>
        <w:keepNext/>
        <w:keepLines/>
        <w:shd w:val="clear" w:color="auto" w:fill="auto"/>
        <w:spacing w:before="0" w:after="0" w:line="240" w:lineRule="auto"/>
        <w:ind w:firstLine="709"/>
        <w:jc w:val="both"/>
        <w:rPr>
          <w:b w:val="0"/>
          <w:sz w:val="24"/>
          <w:szCs w:val="24"/>
        </w:rPr>
      </w:pPr>
      <w:r w:rsidRPr="00F70FE3">
        <w:rPr>
          <w:b w:val="0"/>
          <w:sz w:val="24"/>
          <w:szCs w:val="24"/>
        </w:rPr>
        <w:t xml:space="preserve">В соответствии с пунктом </w:t>
      </w:r>
      <w:r w:rsidR="0015759A" w:rsidRPr="00F70FE3">
        <w:rPr>
          <w:b w:val="0"/>
          <w:sz w:val="24"/>
          <w:szCs w:val="24"/>
        </w:rPr>
        <w:t>48</w:t>
      </w:r>
      <w:r w:rsidRPr="00F70FE3">
        <w:rPr>
          <w:b w:val="0"/>
          <w:sz w:val="24"/>
          <w:szCs w:val="24"/>
        </w:rPr>
        <w:t xml:space="preserve"> Положения о всероссийской олимпиаде школьников (приказ </w:t>
      </w:r>
      <w:proofErr w:type="spellStart"/>
      <w:r w:rsidRPr="00F70FE3">
        <w:rPr>
          <w:b w:val="0"/>
          <w:sz w:val="24"/>
          <w:szCs w:val="24"/>
        </w:rPr>
        <w:t>Минобнауки</w:t>
      </w:r>
      <w:proofErr w:type="spellEnd"/>
      <w:r w:rsidRPr="00F70FE3">
        <w:rPr>
          <w:b w:val="0"/>
          <w:sz w:val="24"/>
          <w:szCs w:val="24"/>
        </w:rPr>
        <w:t xml:space="preserve"> России от 18 ноября </w:t>
      </w:r>
      <w:smartTag w:uri="urn:schemas-microsoft-com:office:smarttags" w:element="metricconverter">
        <w:smartTagPr>
          <w:attr w:name="ProductID" w:val="2013 г"/>
        </w:smartTagPr>
        <w:r w:rsidRPr="00F70FE3">
          <w:rPr>
            <w:b w:val="0"/>
            <w:sz w:val="24"/>
            <w:szCs w:val="24"/>
          </w:rPr>
          <w:t>2013 г</w:t>
        </w:r>
      </w:smartTag>
      <w:r w:rsidRPr="00F70FE3">
        <w:rPr>
          <w:b w:val="0"/>
          <w:sz w:val="24"/>
          <w:szCs w:val="24"/>
        </w:rPr>
        <w:t xml:space="preserve">. N 1252), в целях объективной проверки олимпиадных заданий, выполненных участникам </w:t>
      </w:r>
      <w:r w:rsidR="0015759A" w:rsidRPr="00F70FE3">
        <w:rPr>
          <w:b w:val="0"/>
          <w:sz w:val="24"/>
          <w:szCs w:val="24"/>
        </w:rPr>
        <w:t xml:space="preserve">муниципального </w:t>
      </w:r>
      <w:r w:rsidRPr="00F70FE3">
        <w:rPr>
          <w:b w:val="0"/>
          <w:sz w:val="24"/>
          <w:szCs w:val="24"/>
        </w:rPr>
        <w:t>этапа всероссийской олимпиады школьников в 20</w:t>
      </w:r>
      <w:r w:rsidR="001C67DB" w:rsidRPr="00F70FE3">
        <w:rPr>
          <w:b w:val="0"/>
          <w:sz w:val="24"/>
          <w:szCs w:val="24"/>
        </w:rPr>
        <w:t>20</w:t>
      </w:r>
      <w:r w:rsidR="004F767F" w:rsidRPr="00F70FE3">
        <w:rPr>
          <w:b w:val="0"/>
          <w:sz w:val="24"/>
          <w:szCs w:val="24"/>
        </w:rPr>
        <w:t>-202</w:t>
      </w:r>
      <w:r w:rsidR="001C67DB" w:rsidRPr="00F70FE3">
        <w:rPr>
          <w:b w:val="0"/>
          <w:sz w:val="24"/>
          <w:szCs w:val="24"/>
        </w:rPr>
        <w:t>1</w:t>
      </w:r>
      <w:r w:rsidRPr="00F70FE3">
        <w:rPr>
          <w:b w:val="0"/>
          <w:sz w:val="24"/>
          <w:szCs w:val="24"/>
        </w:rPr>
        <w:t xml:space="preserve"> учебном году</w:t>
      </w:r>
    </w:p>
    <w:p w14:paraId="5407C269" w14:textId="65033C50" w:rsidR="00A71EF0" w:rsidRPr="00F70FE3" w:rsidRDefault="001C67DB" w:rsidP="003F64DA">
      <w:pPr>
        <w:pStyle w:val="30"/>
        <w:keepNext/>
        <w:keepLines/>
        <w:shd w:val="clear" w:color="auto" w:fill="auto"/>
        <w:spacing w:before="0" w:after="0" w:line="240" w:lineRule="auto"/>
        <w:ind w:firstLine="709"/>
        <w:jc w:val="both"/>
        <w:rPr>
          <w:b w:val="0"/>
          <w:sz w:val="24"/>
          <w:szCs w:val="24"/>
        </w:rPr>
      </w:pPr>
      <w:r w:rsidRPr="00F70FE3">
        <w:rPr>
          <w:rStyle w:val="aa"/>
          <w:b/>
          <w:sz w:val="24"/>
          <w:szCs w:val="24"/>
        </w:rPr>
        <w:t>П</w:t>
      </w:r>
      <w:r w:rsidR="00A71EF0" w:rsidRPr="00F70FE3">
        <w:rPr>
          <w:rStyle w:val="aa"/>
          <w:b/>
          <w:sz w:val="24"/>
          <w:szCs w:val="24"/>
        </w:rPr>
        <w:t>риказываю:</w:t>
      </w:r>
    </w:p>
    <w:p w14:paraId="48BA0904" w14:textId="4C259330" w:rsidR="00A71EF0" w:rsidRPr="00F70FE3" w:rsidRDefault="00A71EF0" w:rsidP="003F64DA">
      <w:pPr>
        <w:pStyle w:val="a3"/>
        <w:numPr>
          <w:ilvl w:val="0"/>
          <w:numId w:val="4"/>
        </w:numPr>
        <w:tabs>
          <w:tab w:val="left" w:pos="1023"/>
        </w:tabs>
        <w:ind w:left="0" w:firstLine="709"/>
      </w:pPr>
      <w:r w:rsidRPr="00F70FE3">
        <w:t xml:space="preserve">Утвердить состав жюри </w:t>
      </w:r>
      <w:r w:rsidR="001C67DB" w:rsidRPr="00F70FE3">
        <w:t>шко</w:t>
      </w:r>
      <w:r w:rsidR="00A00C18" w:rsidRPr="00F70FE3">
        <w:t>льного</w:t>
      </w:r>
      <w:r w:rsidRPr="00F70FE3">
        <w:t xml:space="preserve"> этапа всероссийской олимпиады школьников по общеобразовательным предметам;</w:t>
      </w:r>
      <w:r w:rsidR="001C67DB" w:rsidRPr="00F70FE3">
        <w:t xml:space="preserve"> (</w:t>
      </w:r>
      <w:r w:rsidRPr="00F70FE3">
        <w:t xml:space="preserve">приложение № </w:t>
      </w:r>
      <w:r w:rsidR="00F70FE3" w:rsidRPr="00F70FE3">
        <w:t>2</w:t>
      </w:r>
      <w:r w:rsidR="001C67DB" w:rsidRPr="00F70FE3">
        <w:t>)</w:t>
      </w:r>
      <w:r w:rsidRPr="00F70FE3">
        <w:t xml:space="preserve"> к данному приказу</w:t>
      </w:r>
      <w:r w:rsidR="006819F9" w:rsidRPr="00F70FE3">
        <w:t>.</w:t>
      </w:r>
    </w:p>
    <w:p w14:paraId="23F8B440" w14:textId="4C2ED5BE" w:rsidR="00A71EF0" w:rsidRPr="00F70FE3" w:rsidRDefault="00A71EF0" w:rsidP="003F64DA">
      <w:pPr>
        <w:pStyle w:val="a3"/>
        <w:numPr>
          <w:ilvl w:val="0"/>
          <w:numId w:val="4"/>
        </w:numPr>
        <w:tabs>
          <w:tab w:val="left" w:pos="1023"/>
        </w:tabs>
        <w:ind w:left="0" w:firstLine="709"/>
      </w:pPr>
      <w:r w:rsidRPr="00F70FE3">
        <w:t xml:space="preserve">Утвердить </w:t>
      </w:r>
      <w:r w:rsidR="006819F9" w:rsidRPr="00F70FE3">
        <w:t xml:space="preserve">список </w:t>
      </w:r>
      <w:r w:rsidR="00A00C18" w:rsidRPr="00F70FE3">
        <w:t xml:space="preserve">участников </w:t>
      </w:r>
      <w:r w:rsidR="001C67DB" w:rsidRPr="00F70FE3">
        <w:t xml:space="preserve">школьного </w:t>
      </w:r>
      <w:r w:rsidR="00A00C18" w:rsidRPr="00F70FE3">
        <w:t xml:space="preserve"> этапа всероссийской олимпиады школьников по общеобразовательным предметам</w:t>
      </w:r>
      <w:r w:rsidR="00F70FE3" w:rsidRPr="00F70FE3">
        <w:t>.</w:t>
      </w:r>
    </w:p>
    <w:p w14:paraId="26E0B8E0" w14:textId="77777777" w:rsidR="001C67DB" w:rsidRPr="00F70FE3" w:rsidRDefault="003F7DF1" w:rsidP="00637D23">
      <w:pPr>
        <w:pStyle w:val="a5"/>
        <w:numPr>
          <w:ilvl w:val="0"/>
          <w:numId w:val="4"/>
        </w:numPr>
        <w:tabs>
          <w:tab w:val="left" w:pos="1023"/>
        </w:tabs>
        <w:spacing w:after="0" w:line="240" w:lineRule="auto"/>
        <w:ind w:left="0" w:firstLine="709"/>
        <w:jc w:val="both"/>
        <w:rPr>
          <w:rFonts w:ascii="Times New Roman" w:hAnsi="Times New Roman"/>
          <w:sz w:val="24"/>
          <w:szCs w:val="24"/>
        </w:rPr>
      </w:pPr>
      <w:r w:rsidRPr="00F70FE3">
        <w:rPr>
          <w:rFonts w:ascii="Times New Roman" w:hAnsi="Times New Roman"/>
          <w:sz w:val="24"/>
          <w:szCs w:val="24"/>
        </w:rPr>
        <w:t xml:space="preserve">Утвердить требования к организации и проведению </w:t>
      </w:r>
      <w:r w:rsidR="001C67DB" w:rsidRPr="00F70FE3">
        <w:rPr>
          <w:rFonts w:ascii="Times New Roman" w:hAnsi="Times New Roman"/>
          <w:sz w:val="24"/>
          <w:szCs w:val="24"/>
        </w:rPr>
        <w:t>школьного</w:t>
      </w:r>
      <w:r w:rsidRPr="00F70FE3">
        <w:rPr>
          <w:rFonts w:ascii="Times New Roman" w:hAnsi="Times New Roman"/>
          <w:sz w:val="24"/>
          <w:szCs w:val="24"/>
        </w:rPr>
        <w:t xml:space="preserve"> этапа всероссийской олимпиады школьников</w:t>
      </w:r>
      <w:r w:rsidR="001C67DB" w:rsidRPr="00F70FE3">
        <w:rPr>
          <w:rFonts w:ascii="Times New Roman" w:hAnsi="Times New Roman"/>
          <w:sz w:val="24"/>
          <w:szCs w:val="24"/>
        </w:rPr>
        <w:t>.</w:t>
      </w:r>
    </w:p>
    <w:p w14:paraId="684748AA" w14:textId="56F58B3F" w:rsidR="00A71EF0" w:rsidRPr="00F70FE3" w:rsidRDefault="003F7DF1" w:rsidP="00637D23">
      <w:pPr>
        <w:pStyle w:val="a5"/>
        <w:numPr>
          <w:ilvl w:val="0"/>
          <w:numId w:val="4"/>
        </w:numPr>
        <w:tabs>
          <w:tab w:val="left" w:pos="1023"/>
        </w:tabs>
        <w:spacing w:after="0" w:line="240" w:lineRule="auto"/>
        <w:ind w:left="0" w:firstLine="709"/>
        <w:jc w:val="both"/>
        <w:rPr>
          <w:rFonts w:ascii="Times New Roman" w:hAnsi="Times New Roman"/>
          <w:sz w:val="24"/>
          <w:szCs w:val="24"/>
        </w:rPr>
      </w:pPr>
      <w:r w:rsidRPr="00F70FE3">
        <w:rPr>
          <w:rFonts w:ascii="Times New Roman" w:hAnsi="Times New Roman"/>
          <w:sz w:val="24"/>
          <w:szCs w:val="24"/>
        </w:rPr>
        <w:t xml:space="preserve"> </w:t>
      </w:r>
      <w:r w:rsidR="00A71EF0" w:rsidRPr="00F70FE3">
        <w:rPr>
          <w:rFonts w:ascii="Times New Roman" w:hAnsi="Times New Roman"/>
          <w:sz w:val="24"/>
          <w:szCs w:val="24"/>
        </w:rPr>
        <w:t>Руководителям общеобразовательных организаций:</w:t>
      </w:r>
    </w:p>
    <w:p w14:paraId="11BB821E" w14:textId="77777777" w:rsidR="00A71EF0" w:rsidRPr="00F70FE3" w:rsidRDefault="003F7DF1" w:rsidP="003F64DA">
      <w:pPr>
        <w:pStyle w:val="a3"/>
        <w:tabs>
          <w:tab w:val="left" w:pos="0"/>
        </w:tabs>
        <w:ind w:firstLine="709"/>
      </w:pPr>
      <w:r w:rsidRPr="00F70FE3">
        <w:t>4</w:t>
      </w:r>
      <w:r w:rsidR="006819F9" w:rsidRPr="00F70FE3">
        <w:t>.1</w:t>
      </w:r>
      <w:r w:rsidR="00A16359" w:rsidRPr="00F70FE3">
        <w:t xml:space="preserve">.   </w:t>
      </w:r>
      <w:r w:rsidR="00A71EF0" w:rsidRPr="00F70FE3">
        <w:t xml:space="preserve">Довести данный приказ до сведения педагогического коллектива. </w:t>
      </w:r>
    </w:p>
    <w:p w14:paraId="617B8300" w14:textId="1C291F9D" w:rsidR="00A71EF0" w:rsidRPr="00F70FE3" w:rsidRDefault="00A71EF0" w:rsidP="003F64DA">
      <w:pPr>
        <w:pStyle w:val="a3"/>
        <w:tabs>
          <w:tab w:val="left" w:pos="1023"/>
        </w:tabs>
        <w:ind w:firstLine="709"/>
      </w:pPr>
      <w:r w:rsidRPr="00F70FE3">
        <w:t xml:space="preserve">Срок: до </w:t>
      </w:r>
      <w:r w:rsidR="004F767F" w:rsidRPr="00F70FE3">
        <w:t>1</w:t>
      </w:r>
      <w:r w:rsidR="001C67DB" w:rsidRPr="00F70FE3">
        <w:t>8</w:t>
      </w:r>
      <w:r w:rsidR="00A00C18" w:rsidRPr="00F70FE3">
        <w:t xml:space="preserve"> </w:t>
      </w:r>
      <w:r w:rsidR="001C67DB" w:rsidRPr="00F70FE3">
        <w:t>сентября</w:t>
      </w:r>
      <w:r w:rsidRPr="00F70FE3">
        <w:t xml:space="preserve"> 20</w:t>
      </w:r>
      <w:r w:rsidR="001C67DB" w:rsidRPr="00F70FE3">
        <w:t>20</w:t>
      </w:r>
      <w:r w:rsidRPr="00F70FE3">
        <w:t xml:space="preserve"> года</w:t>
      </w:r>
    </w:p>
    <w:p w14:paraId="5A5D897D" w14:textId="668C7D75" w:rsidR="00A00C18" w:rsidRPr="00F70FE3" w:rsidRDefault="003F7DF1" w:rsidP="003F64DA">
      <w:pPr>
        <w:pStyle w:val="a3"/>
        <w:tabs>
          <w:tab w:val="left" w:pos="1023"/>
        </w:tabs>
      </w:pPr>
      <w:r w:rsidRPr="00F70FE3">
        <w:t>4</w:t>
      </w:r>
      <w:r w:rsidR="00A71EF0" w:rsidRPr="00F70FE3">
        <w:t xml:space="preserve">.2. </w:t>
      </w:r>
      <w:r w:rsidR="00A00C18" w:rsidRPr="00F70FE3">
        <w:t xml:space="preserve">Ознакомить письменно педагогов о включении их в состав жюри </w:t>
      </w:r>
      <w:r w:rsidR="001C67DB" w:rsidRPr="00F70FE3">
        <w:t>школьного</w:t>
      </w:r>
      <w:r w:rsidR="00A00C18" w:rsidRPr="00F70FE3">
        <w:t xml:space="preserve"> этапа всероссийской олимпиады школьников по общеобразовательным предметам.</w:t>
      </w:r>
    </w:p>
    <w:p w14:paraId="51706F3A" w14:textId="6B093B74" w:rsidR="00A71EF0" w:rsidRPr="00F70FE3" w:rsidRDefault="00A71EF0" w:rsidP="003F64DA">
      <w:pPr>
        <w:pStyle w:val="a3"/>
        <w:tabs>
          <w:tab w:val="left" w:pos="1023"/>
        </w:tabs>
        <w:ind w:firstLine="709"/>
        <w:jc w:val="right"/>
      </w:pPr>
      <w:r w:rsidRPr="00F70FE3">
        <w:t>Срок:</w:t>
      </w:r>
      <w:r w:rsidR="004F767F" w:rsidRPr="00F70FE3">
        <w:t xml:space="preserve"> до 1</w:t>
      </w:r>
      <w:r w:rsidR="001C67DB" w:rsidRPr="00F70FE3">
        <w:t>8</w:t>
      </w:r>
      <w:r w:rsidR="004F767F" w:rsidRPr="00F70FE3">
        <w:t xml:space="preserve"> </w:t>
      </w:r>
      <w:r w:rsidR="001C67DB" w:rsidRPr="00F70FE3">
        <w:t>сентября</w:t>
      </w:r>
      <w:r w:rsidR="004F767F" w:rsidRPr="00F70FE3">
        <w:t xml:space="preserve"> 20</w:t>
      </w:r>
      <w:r w:rsidR="001C67DB" w:rsidRPr="00F70FE3">
        <w:t>20</w:t>
      </w:r>
      <w:r w:rsidR="00A00C18" w:rsidRPr="00F70FE3">
        <w:t xml:space="preserve"> года</w:t>
      </w:r>
    </w:p>
    <w:p w14:paraId="01028F38" w14:textId="77777777" w:rsidR="001C67DB" w:rsidRPr="00F70FE3" w:rsidRDefault="001C67DB" w:rsidP="001C67DB">
      <w:pPr>
        <w:pStyle w:val="a3"/>
        <w:tabs>
          <w:tab w:val="left" w:pos="1023"/>
        </w:tabs>
      </w:pPr>
    </w:p>
    <w:p w14:paraId="72B26D83" w14:textId="77777777" w:rsidR="001C67DB" w:rsidRPr="00F70FE3" w:rsidRDefault="001C67DB" w:rsidP="001C67DB">
      <w:pPr>
        <w:pStyle w:val="a3"/>
        <w:tabs>
          <w:tab w:val="left" w:pos="1023"/>
        </w:tabs>
      </w:pPr>
    </w:p>
    <w:p w14:paraId="670C8BA1" w14:textId="77777777" w:rsidR="001C67DB" w:rsidRPr="00F70FE3" w:rsidRDefault="001C67DB" w:rsidP="001C67DB">
      <w:pPr>
        <w:pStyle w:val="a3"/>
        <w:tabs>
          <w:tab w:val="left" w:pos="1023"/>
        </w:tabs>
      </w:pPr>
    </w:p>
    <w:p w14:paraId="58EAD158" w14:textId="77777777" w:rsidR="001C67DB" w:rsidRPr="00F70FE3" w:rsidRDefault="001C67DB" w:rsidP="001C67DB">
      <w:pPr>
        <w:pStyle w:val="a3"/>
        <w:tabs>
          <w:tab w:val="left" w:pos="1023"/>
        </w:tabs>
      </w:pPr>
    </w:p>
    <w:p w14:paraId="6FEC6EFA" w14:textId="77777777" w:rsidR="001C67DB" w:rsidRPr="00F70FE3" w:rsidRDefault="001C67DB" w:rsidP="001C67DB">
      <w:pPr>
        <w:pStyle w:val="a3"/>
        <w:tabs>
          <w:tab w:val="left" w:pos="1023"/>
        </w:tabs>
      </w:pPr>
    </w:p>
    <w:p w14:paraId="7956F45E" w14:textId="4172DF1B" w:rsidR="001C67DB" w:rsidRPr="00F70FE3" w:rsidRDefault="00F70FE3" w:rsidP="001C67DB">
      <w:pPr>
        <w:pStyle w:val="a3"/>
        <w:tabs>
          <w:tab w:val="left" w:pos="1023"/>
        </w:tabs>
        <w:rPr>
          <w:b/>
          <w:bCs/>
        </w:rPr>
      </w:pPr>
      <w:r>
        <w:rPr>
          <w:b/>
          <w:bCs/>
        </w:rPr>
        <w:t xml:space="preserve">                  </w:t>
      </w:r>
      <w:r w:rsidR="001C67DB" w:rsidRPr="00F70FE3">
        <w:rPr>
          <w:b/>
          <w:bCs/>
        </w:rPr>
        <w:t>Директор школы                                                     /</w:t>
      </w:r>
      <w:proofErr w:type="spellStart"/>
      <w:r w:rsidR="001C67DB" w:rsidRPr="00F70FE3">
        <w:rPr>
          <w:b/>
          <w:bCs/>
        </w:rPr>
        <w:t>З.Х.Хизриева</w:t>
      </w:r>
      <w:proofErr w:type="spellEnd"/>
      <w:r w:rsidR="001C67DB" w:rsidRPr="00F70FE3">
        <w:rPr>
          <w:b/>
          <w:bCs/>
        </w:rPr>
        <w:t xml:space="preserve">/            </w:t>
      </w:r>
    </w:p>
    <w:p w14:paraId="1441B200" w14:textId="77777777" w:rsidR="004F767F" w:rsidRPr="00F70FE3" w:rsidRDefault="004F767F" w:rsidP="00F70FE3">
      <w:pPr>
        <w:widowControl w:val="0"/>
        <w:autoSpaceDE w:val="0"/>
        <w:autoSpaceDN w:val="0"/>
        <w:adjustRightInd w:val="0"/>
        <w:spacing w:after="0" w:line="336" w:lineRule="atLeast"/>
        <w:rPr>
          <w:rFonts w:ascii="Times New Roman" w:hAnsi="Times New Roman"/>
          <w:sz w:val="24"/>
          <w:szCs w:val="24"/>
        </w:rPr>
      </w:pPr>
    </w:p>
    <w:p w14:paraId="66CDA311" w14:textId="77777777" w:rsidR="00F70FE3" w:rsidRPr="000D472D" w:rsidRDefault="00F70FE3" w:rsidP="00F70FE3">
      <w:pPr>
        <w:jc w:val="right"/>
        <w:rPr>
          <w:b/>
          <w:sz w:val="24"/>
        </w:rPr>
      </w:pPr>
      <w:r>
        <w:rPr>
          <w:b/>
          <w:sz w:val="24"/>
        </w:rPr>
        <w:t xml:space="preserve">  </w:t>
      </w:r>
    </w:p>
    <w:p w14:paraId="72200AEB" w14:textId="77777777" w:rsidR="00F70FE3" w:rsidRDefault="00F70FE3" w:rsidP="00F70FE3">
      <w:pPr>
        <w:jc w:val="right"/>
        <w:rPr>
          <w:sz w:val="24"/>
        </w:rPr>
      </w:pPr>
    </w:p>
    <w:p w14:paraId="5A04C90C" w14:textId="77777777" w:rsidR="00F70FE3" w:rsidRDefault="00F70FE3" w:rsidP="00F70FE3">
      <w:pPr>
        <w:jc w:val="right"/>
        <w:rPr>
          <w:sz w:val="24"/>
        </w:rPr>
      </w:pPr>
    </w:p>
    <w:p w14:paraId="79F5B37D" w14:textId="524FC9FD" w:rsidR="00F70FE3" w:rsidRDefault="00F70FE3" w:rsidP="00F70FE3">
      <w:pPr>
        <w:jc w:val="right"/>
        <w:rPr>
          <w:sz w:val="24"/>
        </w:rPr>
      </w:pPr>
      <w:r>
        <w:rPr>
          <w:sz w:val="24"/>
        </w:rPr>
        <w:t xml:space="preserve">Приложение 1 </w:t>
      </w:r>
    </w:p>
    <w:p w14:paraId="61F3CD53" w14:textId="77777777" w:rsidR="00F70FE3" w:rsidRDefault="00F70FE3" w:rsidP="00F70FE3">
      <w:pPr>
        <w:jc w:val="center"/>
        <w:rPr>
          <w:sz w:val="24"/>
        </w:rPr>
      </w:pPr>
    </w:p>
    <w:p w14:paraId="6118E05D" w14:textId="77777777" w:rsidR="00F70FE3" w:rsidRPr="008D5EC3" w:rsidRDefault="00F70FE3" w:rsidP="00F70FE3">
      <w:pPr>
        <w:jc w:val="center"/>
        <w:rPr>
          <w:b/>
          <w:sz w:val="24"/>
        </w:rPr>
      </w:pPr>
      <w:r w:rsidRPr="008D5EC3">
        <w:rPr>
          <w:b/>
          <w:sz w:val="24"/>
        </w:rPr>
        <w:t>График проведения школьного  этапа Всероссийской олимпиады школьников</w:t>
      </w:r>
    </w:p>
    <w:p w14:paraId="12642941" w14:textId="437077B0" w:rsidR="00F70FE3" w:rsidRPr="008D5EC3" w:rsidRDefault="00F70FE3" w:rsidP="00F70FE3">
      <w:pPr>
        <w:jc w:val="center"/>
        <w:rPr>
          <w:b/>
          <w:sz w:val="24"/>
        </w:rPr>
      </w:pPr>
      <w:r w:rsidRPr="008D5EC3">
        <w:rPr>
          <w:b/>
          <w:sz w:val="24"/>
        </w:rPr>
        <w:t xml:space="preserve">в </w:t>
      </w:r>
      <w:r>
        <w:rPr>
          <w:b/>
          <w:sz w:val="24"/>
        </w:rPr>
        <w:t>МКОУ «</w:t>
      </w:r>
      <w:proofErr w:type="spellStart"/>
      <w:r>
        <w:rPr>
          <w:b/>
          <w:sz w:val="24"/>
        </w:rPr>
        <w:t>Гельбахская</w:t>
      </w:r>
      <w:proofErr w:type="spellEnd"/>
      <w:r>
        <w:rPr>
          <w:b/>
          <w:sz w:val="24"/>
        </w:rPr>
        <w:t xml:space="preserve"> </w:t>
      </w:r>
      <w:r>
        <w:rPr>
          <w:b/>
          <w:sz w:val="24"/>
        </w:rPr>
        <w:t xml:space="preserve"> СОШ» </w:t>
      </w:r>
      <w:r w:rsidRPr="008D5EC3">
        <w:rPr>
          <w:b/>
          <w:sz w:val="24"/>
        </w:rPr>
        <w:t>2020-2021 учебном году</w:t>
      </w:r>
    </w:p>
    <w:p w14:paraId="278F5172" w14:textId="77777777" w:rsidR="00F70FE3" w:rsidRDefault="00F70FE3" w:rsidP="00F70FE3">
      <w:pPr>
        <w:jc w:val="right"/>
        <w:rPr>
          <w:sz w:val="24"/>
        </w:rPr>
      </w:pPr>
    </w:p>
    <w:tbl>
      <w:tblPr>
        <w:tblStyle w:val="af"/>
        <w:tblW w:w="11058" w:type="dxa"/>
        <w:tblInd w:w="-885" w:type="dxa"/>
        <w:tblLook w:val="04A0" w:firstRow="1" w:lastRow="0" w:firstColumn="1" w:lastColumn="0" w:noHBand="0" w:noVBand="1"/>
      </w:tblPr>
      <w:tblGrid>
        <w:gridCol w:w="492"/>
        <w:gridCol w:w="1767"/>
        <w:gridCol w:w="1961"/>
        <w:gridCol w:w="1024"/>
        <w:gridCol w:w="1687"/>
        <w:gridCol w:w="2068"/>
        <w:gridCol w:w="2059"/>
      </w:tblGrid>
      <w:tr w:rsidR="00F70FE3" w14:paraId="1052A96D" w14:textId="77777777" w:rsidTr="001941A8">
        <w:tc>
          <w:tcPr>
            <w:tcW w:w="492" w:type="dxa"/>
          </w:tcPr>
          <w:p w14:paraId="40344A0C" w14:textId="77777777" w:rsidR="00F70FE3" w:rsidRPr="008D5EC3" w:rsidRDefault="00F70FE3" w:rsidP="001941A8">
            <w:pPr>
              <w:jc w:val="right"/>
              <w:rPr>
                <w:b/>
                <w:sz w:val="24"/>
              </w:rPr>
            </w:pPr>
            <w:r w:rsidRPr="008D5EC3">
              <w:rPr>
                <w:b/>
                <w:sz w:val="24"/>
              </w:rPr>
              <w:t xml:space="preserve">№ </w:t>
            </w:r>
          </w:p>
        </w:tc>
        <w:tc>
          <w:tcPr>
            <w:tcW w:w="1767" w:type="dxa"/>
          </w:tcPr>
          <w:p w14:paraId="31097AB6" w14:textId="77777777" w:rsidR="00F70FE3" w:rsidRPr="008D5EC3" w:rsidRDefault="00F70FE3" w:rsidP="001941A8">
            <w:pPr>
              <w:rPr>
                <w:b/>
                <w:sz w:val="24"/>
              </w:rPr>
            </w:pPr>
            <w:r w:rsidRPr="008D5EC3">
              <w:rPr>
                <w:b/>
                <w:sz w:val="24"/>
              </w:rPr>
              <w:t>Сроки проведения</w:t>
            </w:r>
          </w:p>
        </w:tc>
        <w:tc>
          <w:tcPr>
            <w:tcW w:w="1961" w:type="dxa"/>
          </w:tcPr>
          <w:p w14:paraId="53B5757A" w14:textId="77777777" w:rsidR="00F70FE3" w:rsidRPr="008D5EC3" w:rsidRDefault="00F70FE3" w:rsidP="001941A8">
            <w:pPr>
              <w:rPr>
                <w:b/>
                <w:sz w:val="24"/>
              </w:rPr>
            </w:pPr>
            <w:r w:rsidRPr="008D5EC3">
              <w:rPr>
                <w:b/>
                <w:sz w:val="24"/>
              </w:rPr>
              <w:t>Предмет</w:t>
            </w:r>
          </w:p>
        </w:tc>
        <w:tc>
          <w:tcPr>
            <w:tcW w:w="1024" w:type="dxa"/>
          </w:tcPr>
          <w:p w14:paraId="7368AF98" w14:textId="77777777" w:rsidR="00F70FE3" w:rsidRPr="008D5EC3" w:rsidRDefault="00F70FE3" w:rsidP="001941A8">
            <w:pPr>
              <w:rPr>
                <w:b/>
                <w:sz w:val="24"/>
              </w:rPr>
            </w:pPr>
            <w:r w:rsidRPr="008D5EC3">
              <w:rPr>
                <w:b/>
                <w:sz w:val="24"/>
              </w:rPr>
              <w:t>Классы</w:t>
            </w:r>
          </w:p>
        </w:tc>
        <w:tc>
          <w:tcPr>
            <w:tcW w:w="1687" w:type="dxa"/>
          </w:tcPr>
          <w:p w14:paraId="1225581A" w14:textId="77777777" w:rsidR="00F70FE3" w:rsidRPr="008D5EC3" w:rsidRDefault="00F70FE3" w:rsidP="001941A8">
            <w:pPr>
              <w:rPr>
                <w:b/>
                <w:sz w:val="24"/>
              </w:rPr>
            </w:pPr>
            <w:r w:rsidRPr="008D5EC3">
              <w:rPr>
                <w:b/>
                <w:sz w:val="24"/>
              </w:rPr>
              <w:t>Режим проведения</w:t>
            </w:r>
          </w:p>
        </w:tc>
        <w:tc>
          <w:tcPr>
            <w:tcW w:w="2068" w:type="dxa"/>
          </w:tcPr>
          <w:p w14:paraId="3DB196EA" w14:textId="77777777" w:rsidR="00F70FE3" w:rsidRPr="008D5EC3" w:rsidRDefault="00F70FE3" w:rsidP="001941A8">
            <w:pPr>
              <w:rPr>
                <w:b/>
                <w:sz w:val="24"/>
              </w:rPr>
            </w:pPr>
            <w:r w:rsidRPr="008D5EC3">
              <w:rPr>
                <w:b/>
                <w:sz w:val="24"/>
              </w:rPr>
              <w:t>Организатор проведения</w:t>
            </w:r>
          </w:p>
        </w:tc>
        <w:tc>
          <w:tcPr>
            <w:tcW w:w="2059" w:type="dxa"/>
          </w:tcPr>
          <w:p w14:paraId="60F7750F" w14:textId="77777777" w:rsidR="00F70FE3" w:rsidRPr="008D5EC3" w:rsidRDefault="00F70FE3" w:rsidP="001941A8">
            <w:pPr>
              <w:rPr>
                <w:b/>
                <w:sz w:val="24"/>
              </w:rPr>
            </w:pPr>
            <w:r w:rsidRPr="008D5EC3">
              <w:rPr>
                <w:b/>
                <w:sz w:val="24"/>
              </w:rPr>
              <w:t>Сроки предоставления протокола и работ</w:t>
            </w:r>
          </w:p>
        </w:tc>
      </w:tr>
      <w:tr w:rsidR="00F70FE3" w14:paraId="3A7FE054" w14:textId="77777777" w:rsidTr="001941A8">
        <w:tc>
          <w:tcPr>
            <w:tcW w:w="492" w:type="dxa"/>
          </w:tcPr>
          <w:p w14:paraId="4E3A806E" w14:textId="77777777" w:rsidR="00F70FE3" w:rsidRDefault="00F70FE3" w:rsidP="001941A8">
            <w:pPr>
              <w:jc w:val="right"/>
              <w:rPr>
                <w:sz w:val="24"/>
              </w:rPr>
            </w:pPr>
            <w:r>
              <w:rPr>
                <w:sz w:val="24"/>
              </w:rPr>
              <w:t>1</w:t>
            </w:r>
          </w:p>
        </w:tc>
        <w:tc>
          <w:tcPr>
            <w:tcW w:w="1767" w:type="dxa"/>
          </w:tcPr>
          <w:p w14:paraId="355DE0E4" w14:textId="77777777" w:rsidR="00F70FE3" w:rsidRDefault="00F70FE3" w:rsidP="001941A8">
            <w:pPr>
              <w:rPr>
                <w:sz w:val="24"/>
              </w:rPr>
            </w:pPr>
            <w:r>
              <w:rPr>
                <w:sz w:val="24"/>
              </w:rPr>
              <w:t>16 сентября</w:t>
            </w:r>
          </w:p>
        </w:tc>
        <w:tc>
          <w:tcPr>
            <w:tcW w:w="1961" w:type="dxa"/>
          </w:tcPr>
          <w:p w14:paraId="6D895800" w14:textId="77777777" w:rsidR="00F70FE3" w:rsidRDefault="00F70FE3" w:rsidP="001941A8">
            <w:pPr>
              <w:rPr>
                <w:sz w:val="24"/>
              </w:rPr>
            </w:pPr>
            <w:r>
              <w:rPr>
                <w:sz w:val="24"/>
              </w:rPr>
              <w:t>ОБЖ</w:t>
            </w:r>
          </w:p>
        </w:tc>
        <w:tc>
          <w:tcPr>
            <w:tcW w:w="1024" w:type="dxa"/>
          </w:tcPr>
          <w:p w14:paraId="4901FBA6" w14:textId="77777777" w:rsidR="00F70FE3" w:rsidRDefault="00F70FE3" w:rsidP="001941A8">
            <w:pPr>
              <w:rPr>
                <w:sz w:val="24"/>
              </w:rPr>
            </w:pPr>
            <w:r>
              <w:rPr>
                <w:sz w:val="24"/>
              </w:rPr>
              <w:t>5-11</w:t>
            </w:r>
          </w:p>
        </w:tc>
        <w:tc>
          <w:tcPr>
            <w:tcW w:w="1687" w:type="dxa"/>
          </w:tcPr>
          <w:p w14:paraId="6C1FEEB0" w14:textId="77777777" w:rsidR="00F70FE3" w:rsidRDefault="00F70FE3" w:rsidP="001941A8">
            <w:pPr>
              <w:rPr>
                <w:sz w:val="24"/>
              </w:rPr>
            </w:pPr>
            <w:r>
              <w:rPr>
                <w:sz w:val="24"/>
              </w:rPr>
              <w:t>очно</w:t>
            </w:r>
          </w:p>
        </w:tc>
        <w:tc>
          <w:tcPr>
            <w:tcW w:w="2068" w:type="dxa"/>
          </w:tcPr>
          <w:p w14:paraId="2014B88C" w14:textId="77777777" w:rsidR="00F70FE3" w:rsidRDefault="00F70FE3" w:rsidP="001941A8">
            <w:pPr>
              <w:rPr>
                <w:sz w:val="24"/>
              </w:rPr>
            </w:pPr>
            <w:r>
              <w:rPr>
                <w:sz w:val="24"/>
              </w:rPr>
              <w:t>ОО</w:t>
            </w:r>
          </w:p>
        </w:tc>
        <w:tc>
          <w:tcPr>
            <w:tcW w:w="2059" w:type="dxa"/>
          </w:tcPr>
          <w:p w14:paraId="55F887D5" w14:textId="77777777" w:rsidR="00F70FE3" w:rsidRDefault="00F70FE3" w:rsidP="001941A8">
            <w:pPr>
              <w:rPr>
                <w:sz w:val="24"/>
              </w:rPr>
            </w:pPr>
            <w:r>
              <w:rPr>
                <w:sz w:val="24"/>
              </w:rPr>
              <w:t>03.10.2020</w:t>
            </w:r>
          </w:p>
        </w:tc>
      </w:tr>
      <w:tr w:rsidR="00F70FE3" w14:paraId="3198F62D" w14:textId="77777777" w:rsidTr="001941A8">
        <w:tc>
          <w:tcPr>
            <w:tcW w:w="492" w:type="dxa"/>
          </w:tcPr>
          <w:p w14:paraId="56CDCA36" w14:textId="77777777" w:rsidR="00F70FE3" w:rsidRDefault="00F70FE3" w:rsidP="001941A8">
            <w:pPr>
              <w:jc w:val="right"/>
              <w:rPr>
                <w:sz w:val="24"/>
              </w:rPr>
            </w:pPr>
            <w:r>
              <w:rPr>
                <w:sz w:val="24"/>
              </w:rPr>
              <w:t>2</w:t>
            </w:r>
          </w:p>
        </w:tc>
        <w:tc>
          <w:tcPr>
            <w:tcW w:w="1767" w:type="dxa"/>
          </w:tcPr>
          <w:p w14:paraId="2FD34F56" w14:textId="77777777" w:rsidR="00F70FE3" w:rsidRDefault="00F70FE3" w:rsidP="001941A8">
            <w:pPr>
              <w:rPr>
                <w:sz w:val="24"/>
              </w:rPr>
            </w:pPr>
            <w:r>
              <w:rPr>
                <w:sz w:val="24"/>
              </w:rPr>
              <w:t>17 сентября</w:t>
            </w:r>
          </w:p>
        </w:tc>
        <w:tc>
          <w:tcPr>
            <w:tcW w:w="1961" w:type="dxa"/>
          </w:tcPr>
          <w:p w14:paraId="5897684A" w14:textId="77777777" w:rsidR="00F70FE3" w:rsidRDefault="00F70FE3" w:rsidP="001941A8">
            <w:pPr>
              <w:rPr>
                <w:sz w:val="24"/>
              </w:rPr>
            </w:pPr>
            <w:r>
              <w:rPr>
                <w:sz w:val="24"/>
              </w:rPr>
              <w:t>Английский язык</w:t>
            </w:r>
          </w:p>
        </w:tc>
        <w:tc>
          <w:tcPr>
            <w:tcW w:w="1024" w:type="dxa"/>
          </w:tcPr>
          <w:p w14:paraId="4388B4C0" w14:textId="77777777" w:rsidR="00F70FE3" w:rsidRDefault="00F70FE3" w:rsidP="001941A8">
            <w:pPr>
              <w:rPr>
                <w:sz w:val="24"/>
              </w:rPr>
            </w:pPr>
            <w:r>
              <w:rPr>
                <w:sz w:val="24"/>
              </w:rPr>
              <w:t>9-11</w:t>
            </w:r>
          </w:p>
        </w:tc>
        <w:tc>
          <w:tcPr>
            <w:tcW w:w="1687" w:type="dxa"/>
          </w:tcPr>
          <w:p w14:paraId="6E8B09BB" w14:textId="77777777" w:rsidR="00F70FE3" w:rsidRDefault="00F70FE3" w:rsidP="001941A8">
            <w:pPr>
              <w:rPr>
                <w:sz w:val="24"/>
              </w:rPr>
            </w:pPr>
            <w:r>
              <w:rPr>
                <w:sz w:val="24"/>
              </w:rPr>
              <w:t>очно</w:t>
            </w:r>
          </w:p>
        </w:tc>
        <w:tc>
          <w:tcPr>
            <w:tcW w:w="2068" w:type="dxa"/>
          </w:tcPr>
          <w:p w14:paraId="67013EEC" w14:textId="77777777" w:rsidR="00F70FE3" w:rsidRDefault="00F70FE3" w:rsidP="001941A8">
            <w:pPr>
              <w:rPr>
                <w:sz w:val="24"/>
              </w:rPr>
            </w:pPr>
            <w:r>
              <w:rPr>
                <w:sz w:val="24"/>
              </w:rPr>
              <w:t>ОО</w:t>
            </w:r>
          </w:p>
        </w:tc>
        <w:tc>
          <w:tcPr>
            <w:tcW w:w="2059" w:type="dxa"/>
          </w:tcPr>
          <w:p w14:paraId="35D7C478" w14:textId="77777777" w:rsidR="00F70FE3" w:rsidRDefault="00F70FE3" w:rsidP="001941A8">
            <w:pPr>
              <w:rPr>
                <w:sz w:val="24"/>
              </w:rPr>
            </w:pPr>
            <w:r>
              <w:rPr>
                <w:sz w:val="24"/>
              </w:rPr>
              <w:t>03.10.2020</w:t>
            </w:r>
          </w:p>
        </w:tc>
      </w:tr>
      <w:tr w:rsidR="00F70FE3" w14:paraId="0293A932" w14:textId="77777777" w:rsidTr="001941A8">
        <w:tc>
          <w:tcPr>
            <w:tcW w:w="492" w:type="dxa"/>
          </w:tcPr>
          <w:p w14:paraId="5428FA3B" w14:textId="77777777" w:rsidR="00F70FE3" w:rsidRDefault="00F70FE3" w:rsidP="001941A8">
            <w:pPr>
              <w:jc w:val="right"/>
              <w:rPr>
                <w:sz w:val="24"/>
              </w:rPr>
            </w:pPr>
            <w:r>
              <w:rPr>
                <w:sz w:val="24"/>
              </w:rPr>
              <w:t>3</w:t>
            </w:r>
          </w:p>
        </w:tc>
        <w:tc>
          <w:tcPr>
            <w:tcW w:w="1767" w:type="dxa"/>
          </w:tcPr>
          <w:p w14:paraId="43149A20" w14:textId="77777777" w:rsidR="00F70FE3" w:rsidRDefault="00F70FE3" w:rsidP="001941A8">
            <w:pPr>
              <w:rPr>
                <w:sz w:val="24"/>
              </w:rPr>
            </w:pPr>
            <w:r>
              <w:rPr>
                <w:sz w:val="24"/>
              </w:rPr>
              <w:t>18 сентября</w:t>
            </w:r>
          </w:p>
        </w:tc>
        <w:tc>
          <w:tcPr>
            <w:tcW w:w="1961" w:type="dxa"/>
          </w:tcPr>
          <w:p w14:paraId="08699EA9" w14:textId="77777777" w:rsidR="00F70FE3" w:rsidRDefault="00F70FE3" w:rsidP="001941A8">
            <w:pPr>
              <w:rPr>
                <w:sz w:val="24"/>
              </w:rPr>
            </w:pPr>
            <w:r>
              <w:rPr>
                <w:sz w:val="24"/>
              </w:rPr>
              <w:t>Английский язык</w:t>
            </w:r>
          </w:p>
        </w:tc>
        <w:tc>
          <w:tcPr>
            <w:tcW w:w="1024" w:type="dxa"/>
          </w:tcPr>
          <w:p w14:paraId="56F8757C" w14:textId="77777777" w:rsidR="00F70FE3" w:rsidRDefault="00F70FE3" w:rsidP="001941A8">
            <w:pPr>
              <w:rPr>
                <w:sz w:val="24"/>
              </w:rPr>
            </w:pPr>
            <w:r>
              <w:rPr>
                <w:sz w:val="24"/>
              </w:rPr>
              <w:t>7-8</w:t>
            </w:r>
          </w:p>
        </w:tc>
        <w:tc>
          <w:tcPr>
            <w:tcW w:w="1687" w:type="dxa"/>
          </w:tcPr>
          <w:p w14:paraId="14C009D0" w14:textId="77777777" w:rsidR="00F70FE3" w:rsidRDefault="00F70FE3" w:rsidP="001941A8">
            <w:pPr>
              <w:rPr>
                <w:sz w:val="24"/>
              </w:rPr>
            </w:pPr>
            <w:r>
              <w:rPr>
                <w:sz w:val="24"/>
              </w:rPr>
              <w:t>очно</w:t>
            </w:r>
          </w:p>
        </w:tc>
        <w:tc>
          <w:tcPr>
            <w:tcW w:w="2068" w:type="dxa"/>
          </w:tcPr>
          <w:p w14:paraId="26453C64" w14:textId="77777777" w:rsidR="00F70FE3" w:rsidRDefault="00F70FE3" w:rsidP="001941A8">
            <w:pPr>
              <w:rPr>
                <w:sz w:val="24"/>
              </w:rPr>
            </w:pPr>
            <w:r>
              <w:rPr>
                <w:sz w:val="24"/>
              </w:rPr>
              <w:t>ОО</w:t>
            </w:r>
          </w:p>
        </w:tc>
        <w:tc>
          <w:tcPr>
            <w:tcW w:w="2059" w:type="dxa"/>
          </w:tcPr>
          <w:p w14:paraId="492A9B46" w14:textId="77777777" w:rsidR="00F70FE3" w:rsidRDefault="00F70FE3" w:rsidP="001941A8">
            <w:pPr>
              <w:rPr>
                <w:sz w:val="24"/>
              </w:rPr>
            </w:pPr>
            <w:r>
              <w:rPr>
                <w:sz w:val="24"/>
              </w:rPr>
              <w:t>03.10.2020</w:t>
            </w:r>
          </w:p>
        </w:tc>
      </w:tr>
      <w:tr w:rsidR="00F70FE3" w14:paraId="1B5D0F32" w14:textId="77777777" w:rsidTr="001941A8">
        <w:tc>
          <w:tcPr>
            <w:tcW w:w="492" w:type="dxa"/>
          </w:tcPr>
          <w:p w14:paraId="75CE91B1" w14:textId="77777777" w:rsidR="00F70FE3" w:rsidRDefault="00F70FE3" w:rsidP="001941A8">
            <w:pPr>
              <w:jc w:val="right"/>
              <w:rPr>
                <w:sz w:val="24"/>
              </w:rPr>
            </w:pPr>
            <w:r>
              <w:rPr>
                <w:sz w:val="24"/>
              </w:rPr>
              <w:t>4</w:t>
            </w:r>
          </w:p>
        </w:tc>
        <w:tc>
          <w:tcPr>
            <w:tcW w:w="1767" w:type="dxa"/>
          </w:tcPr>
          <w:p w14:paraId="10B82BCB" w14:textId="77777777" w:rsidR="00F70FE3" w:rsidRDefault="00F70FE3" w:rsidP="001941A8">
            <w:pPr>
              <w:rPr>
                <w:sz w:val="24"/>
              </w:rPr>
            </w:pPr>
            <w:r>
              <w:rPr>
                <w:sz w:val="24"/>
              </w:rPr>
              <w:t>21 сентября</w:t>
            </w:r>
          </w:p>
        </w:tc>
        <w:tc>
          <w:tcPr>
            <w:tcW w:w="1961" w:type="dxa"/>
          </w:tcPr>
          <w:p w14:paraId="0474B1F0" w14:textId="77777777" w:rsidR="00F70FE3" w:rsidRDefault="00F70FE3" w:rsidP="001941A8">
            <w:pPr>
              <w:rPr>
                <w:sz w:val="24"/>
              </w:rPr>
            </w:pPr>
            <w:r>
              <w:rPr>
                <w:sz w:val="24"/>
              </w:rPr>
              <w:t>Английский язык</w:t>
            </w:r>
          </w:p>
        </w:tc>
        <w:tc>
          <w:tcPr>
            <w:tcW w:w="1024" w:type="dxa"/>
          </w:tcPr>
          <w:p w14:paraId="0BDAF798" w14:textId="77777777" w:rsidR="00F70FE3" w:rsidRDefault="00F70FE3" w:rsidP="001941A8">
            <w:pPr>
              <w:rPr>
                <w:sz w:val="24"/>
              </w:rPr>
            </w:pPr>
            <w:r>
              <w:rPr>
                <w:sz w:val="24"/>
              </w:rPr>
              <w:t>5-6</w:t>
            </w:r>
          </w:p>
        </w:tc>
        <w:tc>
          <w:tcPr>
            <w:tcW w:w="1687" w:type="dxa"/>
          </w:tcPr>
          <w:p w14:paraId="6A59268F" w14:textId="77777777" w:rsidR="00F70FE3" w:rsidRDefault="00F70FE3" w:rsidP="001941A8">
            <w:pPr>
              <w:rPr>
                <w:sz w:val="24"/>
              </w:rPr>
            </w:pPr>
            <w:r>
              <w:rPr>
                <w:sz w:val="24"/>
              </w:rPr>
              <w:t>очно</w:t>
            </w:r>
          </w:p>
        </w:tc>
        <w:tc>
          <w:tcPr>
            <w:tcW w:w="2068" w:type="dxa"/>
          </w:tcPr>
          <w:p w14:paraId="79291975" w14:textId="77777777" w:rsidR="00F70FE3" w:rsidRDefault="00F70FE3" w:rsidP="001941A8">
            <w:pPr>
              <w:rPr>
                <w:sz w:val="24"/>
              </w:rPr>
            </w:pPr>
            <w:r>
              <w:rPr>
                <w:sz w:val="24"/>
              </w:rPr>
              <w:t>ОО</w:t>
            </w:r>
          </w:p>
        </w:tc>
        <w:tc>
          <w:tcPr>
            <w:tcW w:w="2059" w:type="dxa"/>
          </w:tcPr>
          <w:p w14:paraId="38C291B8" w14:textId="77777777" w:rsidR="00F70FE3" w:rsidRDefault="00F70FE3" w:rsidP="001941A8">
            <w:pPr>
              <w:rPr>
                <w:sz w:val="24"/>
              </w:rPr>
            </w:pPr>
            <w:r>
              <w:rPr>
                <w:sz w:val="24"/>
              </w:rPr>
              <w:t>03.10.2020</w:t>
            </w:r>
          </w:p>
        </w:tc>
      </w:tr>
      <w:tr w:rsidR="00F70FE3" w14:paraId="7D4CE7C9" w14:textId="77777777" w:rsidTr="001941A8">
        <w:tc>
          <w:tcPr>
            <w:tcW w:w="492" w:type="dxa"/>
          </w:tcPr>
          <w:p w14:paraId="5C1CB25A" w14:textId="77777777" w:rsidR="00F70FE3" w:rsidRDefault="00F70FE3" w:rsidP="001941A8">
            <w:pPr>
              <w:jc w:val="right"/>
              <w:rPr>
                <w:sz w:val="24"/>
              </w:rPr>
            </w:pPr>
            <w:r>
              <w:rPr>
                <w:sz w:val="24"/>
              </w:rPr>
              <w:t>5</w:t>
            </w:r>
          </w:p>
        </w:tc>
        <w:tc>
          <w:tcPr>
            <w:tcW w:w="1767" w:type="dxa"/>
          </w:tcPr>
          <w:p w14:paraId="53F30195" w14:textId="77777777" w:rsidR="00F70FE3" w:rsidRDefault="00F70FE3" w:rsidP="001941A8">
            <w:pPr>
              <w:rPr>
                <w:sz w:val="24"/>
              </w:rPr>
            </w:pPr>
            <w:r>
              <w:rPr>
                <w:sz w:val="24"/>
              </w:rPr>
              <w:t>22 сентября</w:t>
            </w:r>
          </w:p>
        </w:tc>
        <w:tc>
          <w:tcPr>
            <w:tcW w:w="1961" w:type="dxa"/>
          </w:tcPr>
          <w:p w14:paraId="2C9097A2" w14:textId="77777777" w:rsidR="00F70FE3" w:rsidRDefault="00F70FE3" w:rsidP="001941A8">
            <w:pPr>
              <w:rPr>
                <w:sz w:val="24"/>
              </w:rPr>
            </w:pPr>
            <w:r>
              <w:rPr>
                <w:sz w:val="24"/>
              </w:rPr>
              <w:t>Экология</w:t>
            </w:r>
          </w:p>
        </w:tc>
        <w:tc>
          <w:tcPr>
            <w:tcW w:w="1024" w:type="dxa"/>
          </w:tcPr>
          <w:p w14:paraId="4215E7E9" w14:textId="77777777" w:rsidR="00F70FE3" w:rsidRDefault="00F70FE3" w:rsidP="001941A8">
            <w:pPr>
              <w:rPr>
                <w:sz w:val="24"/>
              </w:rPr>
            </w:pPr>
            <w:r>
              <w:rPr>
                <w:sz w:val="24"/>
              </w:rPr>
              <w:t>5-11</w:t>
            </w:r>
          </w:p>
        </w:tc>
        <w:tc>
          <w:tcPr>
            <w:tcW w:w="1687" w:type="dxa"/>
          </w:tcPr>
          <w:p w14:paraId="5D6EA91D" w14:textId="77777777" w:rsidR="00F70FE3" w:rsidRDefault="00F70FE3" w:rsidP="001941A8">
            <w:pPr>
              <w:rPr>
                <w:sz w:val="24"/>
              </w:rPr>
            </w:pPr>
            <w:r>
              <w:rPr>
                <w:sz w:val="24"/>
              </w:rPr>
              <w:t>очно</w:t>
            </w:r>
          </w:p>
        </w:tc>
        <w:tc>
          <w:tcPr>
            <w:tcW w:w="2068" w:type="dxa"/>
          </w:tcPr>
          <w:p w14:paraId="795AA4B5" w14:textId="77777777" w:rsidR="00F70FE3" w:rsidRDefault="00F70FE3" w:rsidP="001941A8">
            <w:pPr>
              <w:rPr>
                <w:sz w:val="24"/>
              </w:rPr>
            </w:pPr>
            <w:r>
              <w:rPr>
                <w:sz w:val="24"/>
              </w:rPr>
              <w:t>ОО</w:t>
            </w:r>
          </w:p>
        </w:tc>
        <w:tc>
          <w:tcPr>
            <w:tcW w:w="2059" w:type="dxa"/>
          </w:tcPr>
          <w:p w14:paraId="256DB887" w14:textId="77777777" w:rsidR="00F70FE3" w:rsidRDefault="00F70FE3" w:rsidP="001941A8">
            <w:pPr>
              <w:rPr>
                <w:sz w:val="24"/>
              </w:rPr>
            </w:pPr>
            <w:r>
              <w:rPr>
                <w:sz w:val="24"/>
              </w:rPr>
              <w:t>03.10.2020</w:t>
            </w:r>
          </w:p>
        </w:tc>
      </w:tr>
      <w:tr w:rsidR="00F70FE3" w14:paraId="5958E4C3" w14:textId="77777777" w:rsidTr="001941A8">
        <w:tc>
          <w:tcPr>
            <w:tcW w:w="492" w:type="dxa"/>
          </w:tcPr>
          <w:p w14:paraId="0A64F492" w14:textId="77777777" w:rsidR="00F70FE3" w:rsidRDefault="00F70FE3" w:rsidP="001941A8">
            <w:pPr>
              <w:jc w:val="right"/>
              <w:rPr>
                <w:sz w:val="24"/>
              </w:rPr>
            </w:pPr>
            <w:r>
              <w:rPr>
                <w:sz w:val="24"/>
              </w:rPr>
              <w:t>6</w:t>
            </w:r>
          </w:p>
        </w:tc>
        <w:tc>
          <w:tcPr>
            <w:tcW w:w="1767" w:type="dxa"/>
          </w:tcPr>
          <w:p w14:paraId="5E0743E7" w14:textId="77777777" w:rsidR="00F70FE3" w:rsidRDefault="00F70FE3" w:rsidP="001941A8">
            <w:pPr>
              <w:rPr>
                <w:sz w:val="24"/>
              </w:rPr>
            </w:pPr>
            <w:r>
              <w:rPr>
                <w:sz w:val="24"/>
              </w:rPr>
              <w:t>23 сентября</w:t>
            </w:r>
          </w:p>
        </w:tc>
        <w:tc>
          <w:tcPr>
            <w:tcW w:w="1961" w:type="dxa"/>
          </w:tcPr>
          <w:p w14:paraId="57C4DDF7" w14:textId="77777777" w:rsidR="00F70FE3" w:rsidRDefault="00F70FE3" w:rsidP="001941A8">
            <w:pPr>
              <w:rPr>
                <w:sz w:val="24"/>
              </w:rPr>
            </w:pPr>
            <w:r>
              <w:rPr>
                <w:sz w:val="24"/>
              </w:rPr>
              <w:t>Русский язык</w:t>
            </w:r>
          </w:p>
        </w:tc>
        <w:tc>
          <w:tcPr>
            <w:tcW w:w="1024" w:type="dxa"/>
          </w:tcPr>
          <w:p w14:paraId="36843FE5" w14:textId="77777777" w:rsidR="00F70FE3" w:rsidRDefault="00F70FE3" w:rsidP="001941A8">
            <w:pPr>
              <w:rPr>
                <w:sz w:val="24"/>
              </w:rPr>
            </w:pPr>
            <w:r>
              <w:rPr>
                <w:sz w:val="24"/>
              </w:rPr>
              <w:t>7-11</w:t>
            </w:r>
          </w:p>
        </w:tc>
        <w:tc>
          <w:tcPr>
            <w:tcW w:w="1687" w:type="dxa"/>
          </w:tcPr>
          <w:p w14:paraId="0A941501" w14:textId="77777777" w:rsidR="00F70FE3" w:rsidRDefault="00F70FE3" w:rsidP="001941A8">
            <w:pPr>
              <w:rPr>
                <w:sz w:val="24"/>
              </w:rPr>
            </w:pPr>
            <w:r>
              <w:rPr>
                <w:sz w:val="24"/>
              </w:rPr>
              <w:t>очно</w:t>
            </w:r>
          </w:p>
        </w:tc>
        <w:tc>
          <w:tcPr>
            <w:tcW w:w="2068" w:type="dxa"/>
          </w:tcPr>
          <w:p w14:paraId="6DF66E8C" w14:textId="77777777" w:rsidR="00F70FE3" w:rsidRDefault="00F70FE3" w:rsidP="001941A8">
            <w:pPr>
              <w:rPr>
                <w:sz w:val="24"/>
              </w:rPr>
            </w:pPr>
            <w:r>
              <w:rPr>
                <w:sz w:val="24"/>
              </w:rPr>
              <w:t>ОО</w:t>
            </w:r>
          </w:p>
        </w:tc>
        <w:tc>
          <w:tcPr>
            <w:tcW w:w="2059" w:type="dxa"/>
          </w:tcPr>
          <w:p w14:paraId="21FBF0FD" w14:textId="77777777" w:rsidR="00F70FE3" w:rsidRDefault="00F70FE3" w:rsidP="001941A8">
            <w:pPr>
              <w:rPr>
                <w:sz w:val="24"/>
              </w:rPr>
            </w:pPr>
            <w:r>
              <w:rPr>
                <w:sz w:val="24"/>
              </w:rPr>
              <w:t>03.10.2020</w:t>
            </w:r>
          </w:p>
        </w:tc>
      </w:tr>
      <w:tr w:rsidR="00F70FE3" w14:paraId="21D2889C" w14:textId="77777777" w:rsidTr="001941A8">
        <w:tc>
          <w:tcPr>
            <w:tcW w:w="492" w:type="dxa"/>
          </w:tcPr>
          <w:p w14:paraId="424CF84A" w14:textId="77777777" w:rsidR="00F70FE3" w:rsidRDefault="00F70FE3" w:rsidP="001941A8">
            <w:pPr>
              <w:jc w:val="right"/>
              <w:rPr>
                <w:sz w:val="24"/>
              </w:rPr>
            </w:pPr>
            <w:r>
              <w:rPr>
                <w:sz w:val="24"/>
              </w:rPr>
              <w:t>7</w:t>
            </w:r>
          </w:p>
        </w:tc>
        <w:tc>
          <w:tcPr>
            <w:tcW w:w="1767" w:type="dxa"/>
          </w:tcPr>
          <w:p w14:paraId="1DDDF47E" w14:textId="77777777" w:rsidR="00F70FE3" w:rsidRDefault="00F70FE3" w:rsidP="001941A8">
            <w:pPr>
              <w:rPr>
                <w:sz w:val="24"/>
              </w:rPr>
            </w:pPr>
            <w:r>
              <w:rPr>
                <w:sz w:val="24"/>
              </w:rPr>
              <w:t>24 сентября</w:t>
            </w:r>
          </w:p>
        </w:tc>
        <w:tc>
          <w:tcPr>
            <w:tcW w:w="1961" w:type="dxa"/>
          </w:tcPr>
          <w:p w14:paraId="66F955CB" w14:textId="77777777" w:rsidR="00F70FE3" w:rsidRDefault="00F70FE3" w:rsidP="001941A8">
            <w:pPr>
              <w:rPr>
                <w:sz w:val="24"/>
              </w:rPr>
            </w:pPr>
            <w:r>
              <w:rPr>
                <w:sz w:val="24"/>
              </w:rPr>
              <w:t>Русский язык</w:t>
            </w:r>
          </w:p>
        </w:tc>
        <w:tc>
          <w:tcPr>
            <w:tcW w:w="1024" w:type="dxa"/>
          </w:tcPr>
          <w:p w14:paraId="065D4CA7" w14:textId="77777777" w:rsidR="00F70FE3" w:rsidRDefault="00F70FE3" w:rsidP="001941A8">
            <w:pPr>
              <w:rPr>
                <w:sz w:val="24"/>
              </w:rPr>
            </w:pPr>
            <w:r>
              <w:rPr>
                <w:sz w:val="24"/>
              </w:rPr>
              <w:t>4-6</w:t>
            </w:r>
          </w:p>
        </w:tc>
        <w:tc>
          <w:tcPr>
            <w:tcW w:w="1687" w:type="dxa"/>
          </w:tcPr>
          <w:p w14:paraId="44525877" w14:textId="77777777" w:rsidR="00F70FE3" w:rsidRDefault="00F70FE3" w:rsidP="001941A8">
            <w:pPr>
              <w:rPr>
                <w:sz w:val="24"/>
              </w:rPr>
            </w:pPr>
            <w:r>
              <w:rPr>
                <w:sz w:val="24"/>
              </w:rPr>
              <w:t>очно</w:t>
            </w:r>
          </w:p>
        </w:tc>
        <w:tc>
          <w:tcPr>
            <w:tcW w:w="2068" w:type="dxa"/>
          </w:tcPr>
          <w:p w14:paraId="2618B71B" w14:textId="77777777" w:rsidR="00F70FE3" w:rsidRDefault="00F70FE3" w:rsidP="001941A8">
            <w:pPr>
              <w:rPr>
                <w:sz w:val="24"/>
              </w:rPr>
            </w:pPr>
            <w:r>
              <w:rPr>
                <w:sz w:val="24"/>
              </w:rPr>
              <w:t>ОО</w:t>
            </w:r>
          </w:p>
        </w:tc>
        <w:tc>
          <w:tcPr>
            <w:tcW w:w="2059" w:type="dxa"/>
          </w:tcPr>
          <w:p w14:paraId="1D35538A" w14:textId="77777777" w:rsidR="00F70FE3" w:rsidRDefault="00F70FE3" w:rsidP="001941A8">
            <w:pPr>
              <w:rPr>
                <w:sz w:val="24"/>
              </w:rPr>
            </w:pPr>
            <w:r>
              <w:rPr>
                <w:sz w:val="24"/>
              </w:rPr>
              <w:t>03.10.2020</w:t>
            </w:r>
          </w:p>
        </w:tc>
      </w:tr>
      <w:tr w:rsidR="00F70FE3" w14:paraId="157F2251" w14:textId="77777777" w:rsidTr="001941A8">
        <w:tc>
          <w:tcPr>
            <w:tcW w:w="492" w:type="dxa"/>
          </w:tcPr>
          <w:p w14:paraId="24CF9A58" w14:textId="77777777" w:rsidR="00F70FE3" w:rsidRDefault="00F70FE3" w:rsidP="001941A8">
            <w:pPr>
              <w:jc w:val="right"/>
              <w:rPr>
                <w:sz w:val="24"/>
              </w:rPr>
            </w:pPr>
            <w:r>
              <w:rPr>
                <w:sz w:val="24"/>
              </w:rPr>
              <w:t>8</w:t>
            </w:r>
          </w:p>
        </w:tc>
        <w:tc>
          <w:tcPr>
            <w:tcW w:w="1767" w:type="dxa"/>
          </w:tcPr>
          <w:p w14:paraId="4B60FB5C" w14:textId="77777777" w:rsidR="00F70FE3" w:rsidRDefault="00F70FE3" w:rsidP="001941A8">
            <w:pPr>
              <w:rPr>
                <w:sz w:val="24"/>
              </w:rPr>
            </w:pPr>
            <w:r>
              <w:rPr>
                <w:sz w:val="24"/>
              </w:rPr>
              <w:t>29 сентября</w:t>
            </w:r>
          </w:p>
        </w:tc>
        <w:tc>
          <w:tcPr>
            <w:tcW w:w="1961" w:type="dxa"/>
          </w:tcPr>
          <w:p w14:paraId="6297C6A5" w14:textId="77777777" w:rsidR="00F70FE3" w:rsidRDefault="00F70FE3" w:rsidP="001941A8">
            <w:pPr>
              <w:rPr>
                <w:sz w:val="24"/>
              </w:rPr>
            </w:pPr>
            <w:r>
              <w:rPr>
                <w:sz w:val="24"/>
              </w:rPr>
              <w:t>Физкультура</w:t>
            </w:r>
          </w:p>
        </w:tc>
        <w:tc>
          <w:tcPr>
            <w:tcW w:w="1024" w:type="dxa"/>
          </w:tcPr>
          <w:p w14:paraId="73AC9A0E" w14:textId="77777777" w:rsidR="00F70FE3" w:rsidRDefault="00F70FE3" w:rsidP="001941A8">
            <w:pPr>
              <w:rPr>
                <w:sz w:val="24"/>
              </w:rPr>
            </w:pPr>
            <w:r>
              <w:rPr>
                <w:sz w:val="24"/>
              </w:rPr>
              <w:t>5-11</w:t>
            </w:r>
          </w:p>
        </w:tc>
        <w:tc>
          <w:tcPr>
            <w:tcW w:w="1687" w:type="dxa"/>
          </w:tcPr>
          <w:p w14:paraId="3F9EFD6D" w14:textId="77777777" w:rsidR="00F70FE3" w:rsidRDefault="00F70FE3" w:rsidP="001941A8">
            <w:pPr>
              <w:rPr>
                <w:sz w:val="24"/>
              </w:rPr>
            </w:pPr>
            <w:r>
              <w:rPr>
                <w:sz w:val="24"/>
              </w:rPr>
              <w:t>очно</w:t>
            </w:r>
          </w:p>
        </w:tc>
        <w:tc>
          <w:tcPr>
            <w:tcW w:w="2068" w:type="dxa"/>
          </w:tcPr>
          <w:p w14:paraId="516D1FA1" w14:textId="77777777" w:rsidR="00F70FE3" w:rsidRDefault="00F70FE3" w:rsidP="001941A8">
            <w:pPr>
              <w:rPr>
                <w:sz w:val="24"/>
              </w:rPr>
            </w:pPr>
            <w:r>
              <w:rPr>
                <w:sz w:val="24"/>
              </w:rPr>
              <w:t>ОО</w:t>
            </w:r>
          </w:p>
        </w:tc>
        <w:tc>
          <w:tcPr>
            <w:tcW w:w="2059" w:type="dxa"/>
          </w:tcPr>
          <w:p w14:paraId="626345F1" w14:textId="77777777" w:rsidR="00F70FE3" w:rsidRDefault="00F70FE3" w:rsidP="001941A8">
            <w:pPr>
              <w:rPr>
                <w:sz w:val="24"/>
              </w:rPr>
            </w:pPr>
            <w:r>
              <w:rPr>
                <w:sz w:val="24"/>
              </w:rPr>
              <w:t>03.10.2020</w:t>
            </w:r>
          </w:p>
        </w:tc>
      </w:tr>
      <w:tr w:rsidR="00F70FE3" w14:paraId="16560FC1" w14:textId="77777777" w:rsidTr="001941A8">
        <w:tc>
          <w:tcPr>
            <w:tcW w:w="492" w:type="dxa"/>
          </w:tcPr>
          <w:p w14:paraId="49544941" w14:textId="77777777" w:rsidR="00F70FE3" w:rsidRDefault="00F70FE3" w:rsidP="001941A8">
            <w:pPr>
              <w:jc w:val="right"/>
              <w:rPr>
                <w:sz w:val="24"/>
              </w:rPr>
            </w:pPr>
            <w:r>
              <w:rPr>
                <w:sz w:val="24"/>
              </w:rPr>
              <w:t>9</w:t>
            </w:r>
          </w:p>
        </w:tc>
        <w:tc>
          <w:tcPr>
            <w:tcW w:w="1767" w:type="dxa"/>
          </w:tcPr>
          <w:p w14:paraId="418B158F" w14:textId="77777777" w:rsidR="00F70FE3" w:rsidRDefault="00F70FE3" w:rsidP="001941A8">
            <w:pPr>
              <w:rPr>
                <w:sz w:val="24"/>
              </w:rPr>
            </w:pPr>
            <w:r>
              <w:rPr>
                <w:sz w:val="24"/>
              </w:rPr>
              <w:t>1 октября</w:t>
            </w:r>
          </w:p>
        </w:tc>
        <w:tc>
          <w:tcPr>
            <w:tcW w:w="1961" w:type="dxa"/>
          </w:tcPr>
          <w:p w14:paraId="0FC6EBB7" w14:textId="77777777" w:rsidR="00F70FE3" w:rsidRDefault="00F70FE3" w:rsidP="001941A8">
            <w:pPr>
              <w:rPr>
                <w:sz w:val="24"/>
              </w:rPr>
            </w:pPr>
            <w:r>
              <w:rPr>
                <w:sz w:val="24"/>
              </w:rPr>
              <w:t>Физика</w:t>
            </w:r>
          </w:p>
        </w:tc>
        <w:tc>
          <w:tcPr>
            <w:tcW w:w="1024" w:type="dxa"/>
          </w:tcPr>
          <w:p w14:paraId="5D4D7A02" w14:textId="77777777" w:rsidR="00F70FE3" w:rsidRDefault="00F70FE3" w:rsidP="001941A8">
            <w:pPr>
              <w:rPr>
                <w:sz w:val="24"/>
              </w:rPr>
            </w:pPr>
            <w:r>
              <w:rPr>
                <w:sz w:val="24"/>
              </w:rPr>
              <w:t>7-11</w:t>
            </w:r>
          </w:p>
        </w:tc>
        <w:tc>
          <w:tcPr>
            <w:tcW w:w="1687" w:type="dxa"/>
          </w:tcPr>
          <w:p w14:paraId="004E9737" w14:textId="77777777" w:rsidR="00F70FE3" w:rsidRDefault="00F70FE3" w:rsidP="001941A8">
            <w:pPr>
              <w:rPr>
                <w:sz w:val="24"/>
              </w:rPr>
            </w:pPr>
            <w:r>
              <w:rPr>
                <w:sz w:val="24"/>
              </w:rPr>
              <w:t>дистанционно</w:t>
            </w:r>
          </w:p>
        </w:tc>
        <w:tc>
          <w:tcPr>
            <w:tcW w:w="2068" w:type="dxa"/>
          </w:tcPr>
          <w:p w14:paraId="620BCF74" w14:textId="77777777" w:rsidR="00F70FE3" w:rsidRDefault="00F70FE3" w:rsidP="001941A8">
            <w:pPr>
              <w:rPr>
                <w:sz w:val="24"/>
              </w:rPr>
            </w:pPr>
            <w:r>
              <w:rPr>
                <w:sz w:val="24"/>
              </w:rPr>
              <w:t>Образовательный центр «Сириус»</w:t>
            </w:r>
          </w:p>
        </w:tc>
        <w:tc>
          <w:tcPr>
            <w:tcW w:w="2059" w:type="dxa"/>
          </w:tcPr>
          <w:p w14:paraId="7A227100" w14:textId="77777777" w:rsidR="00F70FE3" w:rsidRDefault="00F70FE3" w:rsidP="001941A8">
            <w:pPr>
              <w:rPr>
                <w:sz w:val="24"/>
              </w:rPr>
            </w:pPr>
            <w:r>
              <w:rPr>
                <w:sz w:val="24"/>
              </w:rPr>
              <w:t>25.10.2020</w:t>
            </w:r>
          </w:p>
        </w:tc>
      </w:tr>
      <w:tr w:rsidR="00F70FE3" w14:paraId="01806054" w14:textId="77777777" w:rsidTr="001941A8">
        <w:tc>
          <w:tcPr>
            <w:tcW w:w="492" w:type="dxa"/>
          </w:tcPr>
          <w:p w14:paraId="7EA7113D" w14:textId="77777777" w:rsidR="00F70FE3" w:rsidRDefault="00F70FE3" w:rsidP="001941A8">
            <w:pPr>
              <w:jc w:val="right"/>
              <w:rPr>
                <w:sz w:val="24"/>
              </w:rPr>
            </w:pPr>
            <w:r>
              <w:rPr>
                <w:sz w:val="24"/>
              </w:rPr>
              <w:t>10</w:t>
            </w:r>
          </w:p>
        </w:tc>
        <w:tc>
          <w:tcPr>
            <w:tcW w:w="1767" w:type="dxa"/>
          </w:tcPr>
          <w:p w14:paraId="6A4D3EDA" w14:textId="77777777" w:rsidR="00F70FE3" w:rsidRDefault="00F70FE3" w:rsidP="001941A8">
            <w:pPr>
              <w:rPr>
                <w:sz w:val="24"/>
              </w:rPr>
            </w:pPr>
            <w:r>
              <w:rPr>
                <w:sz w:val="24"/>
              </w:rPr>
              <w:t>1 октября</w:t>
            </w:r>
          </w:p>
        </w:tc>
        <w:tc>
          <w:tcPr>
            <w:tcW w:w="1961" w:type="dxa"/>
          </w:tcPr>
          <w:p w14:paraId="30712E67" w14:textId="77777777" w:rsidR="00F70FE3" w:rsidRDefault="00F70FE3" w:rsidP="001941A8">
            <w:pPr>
              <w:rPr>
                <w:sz w:val="24"/>
              </w:rPr>
            </w:pPr>
            <w:r>
              <w:rPr>
                <w:sz w:val="24"/>
              </w:rPr>
              <w:t>Обществознание</w:t>
            </w:r>
          </w:p>
        </w:tc>
        <w:tc>
          <w:tcPr>
            <w:tcW w:w="1024" w:type="dxa"/>
          </w:tcPr>
          <w:p w14:paraId="010DECE7" w14:textId="77777777" w:rsidR="00F70FE3" w:rsidRDefault="00F70FE3" w:rsidP="001941A8">
            <w:pPr>
              <w:rPr>
                <w:sz w:val="24"/>
              </w:rPr>
            </w:pPr>
            <w:r>
              <w:rPr>
                <w:sz w:val="24"/>
              </w:rPr>
              <w:t>7-11</w:t>
            </w:r>
          </w:p>
        </w:tc>
        <w:tc>
          <w:tcPr>
            <w:tcW w:w="1687" w:type="dxa"/>
          </w:tcPr>
          <w:p w14:paraId="0E461856" w14:textId="77777777" w:rsidR="00F70FE3" w:rsidRDefault="00F70FE3" w:rsidP="001941A8">
            <w:pPr>
              <w:rPr>
                <w:sz w:val="24"/>
              </w:rPr>
            </w:pPr>
            <w:r>
              <w:rPr>
                <w:sz w:val="24"/>
              </w:rPr>
              <w:t>очно</w:t>
            </w:r>
          </w:p>
        </w:tc>
        <w:tc>
          <w:tcPr>
            <w:tcW w:w="2068" w:type="dxa"/>
          </w:tcPr>
          <w:p w14:paraId="32205A7C" w14:textId="77777777" w:rsidR="00F70FE3" w:rsidRDefault="00F70FE3" w:rsidP="001941A8">
            <w:pPr>
              <w:rPr>
                <w:sz w:val="24"/>
              </w:rPr>
            </w:pPr>
            <w:r>
              <w:rPr>
                <w:sz w:val="24"/>
              </w:rPr>
              <w:t>ОО</w:t>
            </w:r>
          </w:p>
        </w:tc>
        <w:tc>
          <w:tcPr>
            <w:tcW w:w="2059" w:type="dxa"/>
          </w:tcPr>
          <w:p w14:paraId="1E3C11B7" w14:textId="77777777" w:rsidR="00F70FE3" w:rsidRDefault="00F70FE3" w:rsidP="001941A8">
            <w:pPr>
              <w:rPr>
                <w:sz w:val="24"/>
              </w:rPr>
            </w:pPr>
            <w:r>
              <w:rPr>
                <w:sz w:val="24"/>
              </w:rPr>
              <w:t>25.10.2020</w:t>
            </w:r>
          </w:p>
        </w:tc>
      </w:tr>
      <w:tr w:rsidR="00F70FE3" w14:paraId="0FF60B63" w14:textId="77777777" w:rsidTr="001941A8">
        <w:tc>
          <w:tcPr>
            <w:tcW w:w="492" w:type="dxa"/>
          </w:tcPr>
          <w:p w14:paraId="34FC333F" w14:textId="77777777" w:rsidR="00F70FE3" w:rsidRDefault="00F70FE3" w:rsidP="001941A8">
            <w:pPr>
              <w:jc w:val="right"/>
              <w:rPr>
                <w:sz w:val="24"/>
              </w:rPr>
            </w:pPr>
            <w:r>
              <w:rPr>
                <w:sz w:val="24"/>
              </w:rPr>
              <w:t>11</w:t>
            </w:r>
          </w:p>
        </w:tc>
        <w:tc>
          <w:tcPr>
            <w:tcW w:w="1767" w:type="dxa"/>
          </w:tcPr>
          <w:p w14:paraId="4A46C6F9" w14:textId="77777777" w:rsidR="00F70FE3" w:rsidRDefault="00F70FE3" w:rsidP="001941A8">
            <w:pPr>
              <w:rPr>
                <w:sz w:val="24"/>
              </w:rPr>
            </w:pPr>
            <w:r>
              <w:rPr>
                <w:sz w:val="24"/>
              </w:rPr>
              <w:t>2 октября</w:t>
            </w:r>
          </w:p>
        </w:tc>
        <w:tc>
          <w:tcPr>
            <w:tcW w:w="1961" w:type="dxa"/>
          </w:tcPr>
          <w:p w14:paraId="184C2C4E" w14:textId="77777777" w:rsidR="00F70FE3" w:rsidRDefault="00F70FE3" w:rsidP="001941A8">
            <w:pPr>
              <w:rPr>
                <w:sz w:val="24"/>
              </w:rPr>
            </w:pPr>
            <w:r>
              <w:rPr>
                <w:sz w:val="24"/>
              </w:rPr>
              <w:t>Обществознание</w:t>
            </w:r>
          </w:p>
        </w:tc>
        <w:tc>
          <w:tcPr>
            <w:tcW w:w="1024" w:type="dxa"/>
          </w:tcPr>
          <w:p w14:paraId="3D4C6AC0" w14:textId="77777777" w:rsidR="00F70FE3" w:rsidRDefault="00F70FE3" w:rsidP="001941A8">
            <w:pPr>
              <w:rPr>
                <w:sz w:val="24"/>
              </w:rPr>
            </w:pPr>
            <w:r>
              <w:rPr>
                <w:sz w:val="24"/>
              </w:rPr>
              <w:t>5-6</w:t>
            </w:r>
          </w:p>
        </w:tc>
        <w:tc>
          <w:tcPr>
            <w:tcW w:w="1687" w:type="dxa"/>
          </w:tcPr>
          <w:p w14:paraId="37A82D5B" w14:textId="77777777" w:rsidR="00F70FE3" w:rsidRDefault="00F70FE3" w:rsidP="001941A8">
            <w:pPr>
              <w:rPr>
                <w:sz w:val="24"/>
              </w:rPr>
            </w:pPr>
            <w:r>
              <w:rPr>
                <w:sz w:val="24"/>
              </w:rPr>
              <w:t>очно</w:t>
            </w:r>
          </w:p>
        </w:tc>
        <w:tc>
          <w:tcPr>
            <w:tcW w:w="2068" w:type="dxa"/>
          </w:tcPr>
          <w:p w14:paraId="49E0BB39" w14:textId="77777777" w:rsidR="00F70FE3" w:rsidRDefault="00F70FE3" w:rsidP="001941A8">
            <w:pPr>
              <w:rPr>
                <w:sz w:val="24"/>
              </w:rPr>
            </w:pPr>
            <w:r>
              <w:rPr>
                <w:sz w:val="24"/>
              </w:rPr>
              <w:t>ОО</w:t>
            </w:r>
          </w:p>
        </w:tc>
        <w:tc>
          <w:tcPr>
            <w:tcW w:w="2059" w:type="dxa"/>
          </w:tcPr>
          <w:p w14:paraId="4D7B5844" w14:textId="77777777" w:rsidR="00F70FE3" w:rsidRDefault="00F70FE3" w:rsidP="001941A8">
            <w:pPr>
              <w:rPr>
                <w:sz w:val="24"/>
              </w:rPr>
            </w:pPr>
            <w:r>
              <w:rPr>
                <w:sz w:val="24"/>
              </w:rPr>
              <w:t>25.10.2020</w:t>
            </w:r>
          </w:p>
        </w:tc>
      </w:tr>
      <w:tr w:rsidR="00F70FE3" w14:paraId="4E5FFC77" w14:textId="77777777" w:rsidTr="001941A8">
        <w:tc>
          <w:tcPr>
            <w:tcW w:w="492" w:type="dxa"/>
          </w:tcPr>
          <w:p w14:paraId="6D1F90E8" w14:textId="77777777" w:rsidR="00F70FE3" w:rsidRDefault="00F70FE3" w:rsidP="001941A8">
            <w:pPr>
              <w:jc w:val="right"/>
              <w:rPr>
                <w:sz w:val="24"/>
              </w:rPr>
            </w:pPr>
            <w:r>
              <w:rPr>
                <w:sz w:val="24"/>
              </w:rPr>
              <w:t>12</w:t>
            </w:r>
          </w:p>
        </w:tc>
        <w:tc>
          <w:tcPr>
            <w:tcW w:w="1767" w:type="dxa"/>
          </w:tcPr>
          <w:p w14:paraId="6F06FA1B" w14:textId="77777777" w:rsidR="00F70FE3" w:rsidRDefault="00F70FE3" w:rsidP="001941A8">
            <w:pPr>
              <w:rPr>
                <w:sz w:val="24"/>
              </w:rPr>
            </w:pPr>
            <w:r>
              <w:rPr>
                <w:sz w:val="24"/>
              </w:rPr>
              <w:t>13 октября</w:t>
            </w:r>
          </w:p>
        </w:tc>
        <w:tc>
          <w:tcPr>
            <w:tcW w:w="1961" w:type="dxa"/>
          </w:tcPr>
          <w:p w14:paraId="79B5D850" w14:textId="77777777" w:rsidR="00F70FE3" w:rsidRDefault="00F70FE3" w:rsidP="001941A8">
            <w:pPr>
              <w:rPr>
                <w:sz w:val="24"/>
              </w:rPr>
            </w:pPr>
            <w:r>
              <w:rPr>
                <w:sz w:val="24"/>
              </w:rPr>
              <w:t>История</w:t>
            </w:r>
          </w:p>
        </w:tc>
        <w:tc>
          <w:tcPr>
            <w:tcW w:w="1024" w:type="dxa"/>
          </w:tcPr>
          <w:p w14:paraId="503874AA" w14:textId="77777777" w:rsidR="00F70FE3" w:rsidRDefault="00F70FE3" w:rsidP="001941A8">
            <w:pPr>
              <w:rPr>
                <w:sz w:val="24"/>
              </w:rPr>
            </w:pPr>
            <w:r>
              <w:rPr>
                <w:sz w:val="24"/>
              </w:rPr>
              <w:t>5-11</w:t>
            </w:r>
          </w:p>
        </w:tc>
        <w:tc>
          <w:tcPr>
            <w:tcW w:w="1687" w:type="dxa"/>
          </w:tcPr>
          <w:p w14:paraId="20E0847D" w14:textId="77777777" w:rsidR="00F70FE3" w:rsidRDefault="00F70FE3" w:rsidP="001941A8">
            <w:pPr>
              <w:rPr>
                <w:sz w:val="24"/>
              </w:rPr>
            </w:pPr>
            <w:r>
              <w:rPr>
                <w:sz w:val="24"/>
              </w:rPr>
              <w:t>очно</w:t>
            </w:r>
          </w:p>
        </w:tc>
        <w:tc>
          <w:tcPr>
            <w:tcW w:w="2068" w:type="dxa"/>
          </w:tcPr>
          <w:p w14:paraId="60476402" w14:textId="77777777" w:rsidR="00F70FE3" w:rsidRDefault="00F70FE3" w:rsidP="001941A8">
            <w:pPr>
              <w:rPr>
                <w:sz w:val="24"/>
              </w:rPr>
            </w:pPr>
            <w:r>
              <w:rPr>
                <w:sz w:val="24"/>
              </w:rPr>
              <w:t>ОО</w:t>
            </w:r>
          </w:p>
        </w:tc>
        <w:tc>
          <w:tcPr>
            <w:tcW w:w="2059" w:type="dxa"/>
          </w:tcPr>
          <w:p w14:paraId="2DD48E33" w14:textId="77777777" w:rsidR="00F70FE3" w:rsidRDefault="00F70FE3" w:rsidP="001941A8">
            <w:pPr>
              <w:rPr>
                <w:sz w:val="24"/>
              </w:rPr>
            </w:pPr>
            <w:r>
              <w:rPr>
                <w:sz w:val="24"/>
              </w:rPr>
              <w:t>25.10.2020</w:t>
            </w:r>
          </w:p>
        </w:tc>
      </w:tr>
      <w:tr w:rsidR="00F70FE3" w14:paraId="6B364159" w14:textId="77777777" w:rsidTr="001941A8">
        <w:trPr>
          <w:trHeight w:val="641"/>
        </w:trPr>
        <w:tc>
          <w:tcPr>
            <w:tcW w:w="492" w:type="dxa"/>
          </w:tcPr>
          <w:p w14:paraId="53653513" w14:textId="77777777" w:rsidR="00F70FE3" w:rsidRDefault="00F70FE3" w:rsidP="001941A8">
            <w:pPr>
              <w:jc w:val="right"/>
              <w:rPr>
                <w:sz w:val="24"/>
              </w:rPr>
            </w:pPr>
            <w:r>
              <w:rPr>
                <w:sz w:val="24"/>
              </w:rPr>
              <w:t>13</w:t>
            </w:r>
          </w:p>
        </w:tc>
        <w:tc>
          <w:tcPr>
            <w:tcW w:w="1767" w:type="dxa"/>
          </w:tcPr>
          <w:p w14:paraId="6CB1FD8E" w14:textId="77777777" w:rsidR="00F70FE3" w:rsidRDefault="00F70FE3" w:rsidP="001941A8">
            <w:pPr>
              <w:rPr>
                <w:sz w:val="24"/>
              </w:rPr>
            </w:pPr>
            <w:r>
              <w:rPr>
                <w:sz w:val="24"/>
              </w:rPr>
              <w:t>13 октября</w:t>
            </w:r>
          </w:p>
        </w:tc>
        <w:tc>
          <w:tcPr>
            <w:tcW w:w="1961" w:type="dxa"/>
          </w:tcPr>
          <w:p w14:paraId="035920C2" w14:textId="77777777" w:rsidR="00F70FE3" w:rsidRDefault="00F70FE3" w:rsidP="001941A8">
            <w:pPr>
              <w:rPr>
                <w:sz w:val="24"/>
              </w:rPr>
            </w:pPr>
            <w:r>
              <w:rPr>
                <w:sz w:val="24"/>
              </w:rPr>
              <w:t>Биология</w:t>
            </w:r>
          </w:p>
        </w:tc>
        <w:tc>
          <w:tcPr>
            <w:tcW w:w="1024" w:type="dxa"/>
          </w:tcPr>
          <w:p w14:paraId="0D4A62CF" w14:textId="77777777" w:rsidR="00F70FE3" w:rsidRDefault="00F70FE3" w:rsidP="001941A8">
            <w:pPr>
              <w:rPr>
                <w:sz w:val="24"/>
              </w:rPr>
            </w:pPr>
            <w:r>
              <w:rPr>
                <w:sz w:val="24"/>
              </w:rPr>
              <w:t>7-11</w:t>
            </w:r>
          </w:p>
        </w:tc>
        <w:tc>
          <w:tcPr>
            <w:tcW w:w="1687" w:type="dxa"/>
          </w:tcPr>
          <w:p w14:paraId="79BD58BE" w14:textId="77777777" w:rsidR="00F70FE3" w:rsidRDefault="00F70FE3" w:rsidP="001941A8">
            <w:pPr>
              <w:rPr>
                <w:sz w:val="24"/>
              </w:rPr>
            </w:pPr>
            <w:r>
              <w:rPr>
                <w:sz w:val="24"/>
              </w:rPr>
              <w:t>дистанционно</w:t>
            </w:r>
          </w:p>
        </w:tc>
        <w:tc>
          <w:tcPr>
            <w:tcW w:w="2068" w:type="dxa"/>
          </w:tcPr>
          <w:p w14:paraId="70025E0B" w14:textId="77777777" w:rsidR="00F70FE3" w:rsidRDefault="00F70FE3" w:rsidP="001941A8">
            <w:pPr>
              <w:rPr>
                <w:sz w:val="24"/>
              </w:rPr>
            </w:pPr>
            <w:r>
              <w:rPr>
                <w:sz w:val="24"/>
              </w:rPr>
              <w:t>Образовательный центр «Сириус»</w:t>
            </w:r>
          </w:p>
        </w:tc>
        <w:tc>
          <w:tcPr>
            <w:tcW w:w="2059" w:type="dxa"/>
          </w:tcPr>
          <w:p w14:paraId="25DEB0ED" w14:textId="77777777" w:rsidR="00F70FE3" w:rsidRDefault="00F70FE3" w:rsidP="001941A8">
            <w:pPr>
              <w:rPr>
                <w:sz w:val="24"/>
              </w:rPr>
            </w:pPr>
            <w:r>
              <w:rPr>
                <w:sz w:val="24"/>
              </w:rPr>
              <w:t>25.10.2020</w:t>
            </w:r>
          </w:p>
        </w:tc>
      </w:tr>
      <w:tr w:rsidR="00F70FE3" w14:paraId="4E99DA81" w14:textId="77777777" w:rsidTr="001941A8">
        <w:tc>
          <w:tcPr>
            <w:tcW w:w="492" w:type="dxa"/>
          </w:tcPr>
          <w:p w14:paraId="1B75D797" w14:textId="77777777" w:rsidR="00F70FE3" w:rsidRDefault="00F70FE3" w:rsidP="001941A8">
            <w:pPr>
              <w:jc w:val="right"/>
              <w:rPr>
                <w:sz w:val="24"/>
              </w:rPr>
            </w:pPr>
            <w:r>
              <w:rPr>
                <w:sz w:val="24"/>
              </w:rPr>
              <w:t>14</w:t>
            </w:r>
          </w:p>
        </w:tc>
        <w:tc>
          <w:tcPr>
            <w:tcW w:w="1767" w:type="dxa"/>
          </w:tcPr>
          <w:p w14:paraId="12DC70D5" w14:textId="77777777" w:rsidR="00F70FE3" w:rsidRDefault="00F70FE3" w:rsidP="001941A8">
            <w:pPr>
              <w:rPr>
                <w:sz w:val="24"/>
              </w:rPr>
            </w:pPr>
            <w:r>
              <w:rPr>
                <w:sz w:val="24"/>
              </w:rPr>
              <w:t>13-15 октября</w:t>
            </w:r>
          </w:p>
        </w:tc>
        <w:tc>
          <w:tcPr>
            <w:tcW w:w="1961" w:type="dxa"/>
          </w:tcPr>
          <w:p w14:paraId="2DE15EF7" w14:textId="77777777" w:rsidR="00F70FE3" w:rsidRDefault="00F70FE3" w:rsidP="001941A8">
            <w:pPr>
              <w:rPr>
                <w:sz w:val="24"/>
              </w:rPr>
            </w:pPr>
            <w:r>
              <w:rPr>
                <w:sz w:val="24"/>
              </w:rPr>
              <w:t>Биология</w:t>
            </w:r>
          </w:p>
        </w:tc>
        <w:tc>
          <w:tcPr>
            <w:tcW w:w="1024" w:type="dxa"/>
          </w:tcPr>
          <w:p w14:paraId="3A04FD6D" w14:textId="77777777" w:rsidR="00F70FE3" w:rsidRDefault="00F70FE3" w:rsidP="001941A8">
            <w:pPr>
              <w:rPr>
                <w:sz w:val="24"/>
              </w:rPr>
            </w:pPr>
            <w:r>
              <w:rPr>
                <w:sz w:val="24"/>
              </w:rPr>
              <w:t>5-6</w:t>
            </w:r>
          </w:p>
        </w:tc>
        <w:tc>
          <w:tcPr>
            <w:tcW w:w="1687" w:type="dxa"/>
          </w:tcPr>
          <w:p w14:paraId="6C7B1450" w14:textId="77777777" w:rsidR="00F70FE3" w:rsidRDefault="00F70FE3" w:rsidP="001941A8">
            <w:pPr>
              <w:rPr>
                <w:sz w:val="24"/>
              </w:rPr>
            </w:pPr>
            <w:r>
              <w:rPr>
                <w:sz w:val="24"/>
              </w:rPr>
              <w:t>дистанционно</w:t>
            </w:r>
          </w:p>
        </w:tc>
        <w:tc>
          <w:tcPr>
            <w:tcW w:w="2068" w:type="dxa"/>
          </w:tcPr>
          <w:p w14:paraId="48C73979" w14:textId="77777777" w:rsidR="00F70FE3" w:rsidRDefault="00F70FE3" w:rsidP="001941A8">
            <w:pPr>
              <w:rPr>
                <w:sz w:val="24"/>
              </w:rPr>
            </w:pPr>
            <w:r>
              <w:rPr>
                <w:sz w:val="24"/>
              </w:rPr>
              <w:t>Образовательный центр «Сириус»</w:t>
            </w:r>
          </w:p>
        </w:tc>
        <w:tc>
          <w:tcPr>
            <w:tcW w:w="2059" w:type="dxa"/>
          </w:tcPr>
          <w:p w14:paraId="1DF4ACE7" w14:textId="77777777" w:rsidR="00F70FE3" w:rsidRDefault="00F70FE3" w:rsidP="001941A8">
            <w:pPr>
              <w:rPr>
                <w:sz w:val="24"/>
              </w:rPr>
            </w:pPr>
            <w:r>
              <w:rPr>
                <w:sz w:val="24"/>
              </w:rPr>
              <w:t>25.10.2020</w:t>
            </w:r>
          </w:p>
        </w:tc>
      </w:tr>
      <w:tr w:rsidR="00F70FE3" w14:paraId="6CB03F90" w14:textId="77777777" w:rsidTr="001941A8">
        <w:tc>
          <w:tcPr>
            <w:tcW w:w="492" w:type="dxa"/>
          </w:tcPr>
          <w:p w14:paraId="7F6076BA" w14:textId="77777777" w:rsidR="00F70FE3" w:rsidRDefault="00F70FE3" w:rsidP="001941A8">
            <w:pPr>
              <w:jc w:val="right"/>
              <w:rPr>
                <w:sz w:val="24"/>
              </w:rPr>
            </w:pPr>
            <w:r>
              <w:rPr>
                <w:sz w:val="24"/>
              </w:rPr>
              <w:lastRenderedPageBreak/>
              <w:t>15</w:t>
            </w:r>
          </w:p>
        </w:tc>
        <w:tc>
          <w:tcPr>
            <w:tcW w:w="1767" w:type="dxa"/>
          </w:tcPr>
          <w:p w14:paraId="32B7C50B" w14:textId="77777777" w:rsidR="00F70FE3" w:rsidRDefault="00F70FE3" w:rsidP="001941A8">
            <w:pPr>
              <w:rPr>
                <w:sz w:val="24"/>
              </w:rPr>
            </w:pPr>
            <w:r>
              <w:rPr>
                <w:sz w:val="24"/>
              </w:rPr>
              <w:t>14 октября</w:t>
            </w:r>
          </w:p>
        </w:tc>
        <w:tc>
          <w:tcPr>
            <w:tcW w:w="1961" w:type="dxa"/>
          </w:tcPr>
          <w:p w14:paraId="4F0EFA0E" w14:textId="77777777" w:rsidR="00F70FE3" w:rsidRDefault="00F70FE3" w:rsidP="001941A8">
            <w:pPr>
              <w:rPr>
                <w:sz w:val="24"/>
              </w:rPr>
            </w:pPr>
            <w:r>
              <w:rPr>
                <w:sz w:val="24"/>
              </w:rPr>
              <w:t>Технология</w:t>
            </w:r>
          </w:p>
        </w:tc>
        <w:tc>
          <w:tcPr>
            <w:tcW w:w="1024" w:type="dxa"/>
          </w:tcPr>
          <w:p w14:paraId="0C9BDABC" w14:textId="77777777" w:rsidR="00F70FE3" w:rsidRDefault="00F70FE3" w:rsidP="001941A8">
            <w:pPr>
              <w:rPr>
                <w:sz w:val="24"/>
              </w:rPr>
            </w:pPr>
            <w:r>
              <w:rPr>
                <w:sz w:val="24"/>
              </w:rPr>
              <w:t>5-11</w:t>
            </w:r>
          </w:p>
        </w:tc>
        <w:tc>
          <w:tcPr>
            <w:tcW w:w="1687" w:type="dxa"/>
          </w:tcPr>
          <w:p w14:paraId="52230423" w14:textId="77777777" w:rsidR="00F70FE3" w:rsidRDefault="00F70FE3" w:rsidP="001941A8">
            <w:pPr>
              <w:rPr>
                <w:sz w:val="24"/>
              </w:rPr>
            </w:pPr>
            <w:r>
              <w:rPr>
                <w:sz w:val="24"/>
              </w:rPr>
              <w:t>очно</w:t>
            </w:r>
          </w:p>
        </w:tc>
        <w:tc>
          <w:tcPr>
            <w:tcW w:w="2068" w:type="dxa"/>
          </w:tcPr>
          <w:p w14:paraId="24628224" w14:textId="77777777" w:rsidR="00F70FE3" w:rsidRDefault="00F70FE3" w:rsidP="001941A8">
            <w:pPr>
              <w:rPr>
                <w:sz w:val="24"/>
              </w:rPr>
            </w:pPr>
            <w:r>
              <w:rPr>
                <w:sz w:val="24"/>
              </w:rPr>
              <w:t>ОО</w:t>
            </w:r>
          </w:p>
        </w:tc>
        <w:tc>
          <w:tcPr>
            <w:tcW w:w="2059" w:type="dxa"/>
          </w:tcPr>
          <w:p w14:paraId="7227673B" w14:textId="77777777" w:rsidR="00F70FE3" w:rsidRDefault="00F70FE3" w:rsidP="001941A8">
            <w:pPr>
              <w:rPr>
                <w:sz w:val="24"/>
              </w:rPr>
            </w:pPr>
            <w:r>
              <w:rPr>
                <w:sz w:val="24"/>
              </w:rPr>
              <w:t>01.11.2020</w:t>
            </w:r>
          </w:p>
        </w:tc>
      </w:tr>
      <w:tr w:rsidR="00F70FE3" w14:paraId="131C813B" w14:textId="77777777" w:rsidTr="001941A8">
        <w:tc>
          <w:tcPr>
            <w:tcW w:w="492" w:type="dxa"/>
          </w:tcPr>
          <w:p w14:paraId="40835E57" w14:textId="77777777" w:rsidR="00F70FE3" w:rsidRDefault="00F70FE3" w:rsidP="001941A8">
            <w:pPr>
              <w:jc w:val="right"/>
              <w:rPr>
                <w:sz w:val="24"/>
              </w:rPr>
            </w:pPr>
            <w:r>
              <w:rPr>
                <w:sz w:val="24"/>
              </w:rPr>
              <w:t>16</w:t>
            </w:r>
          </w:p>
        </w:tc>
        <w:tc>
          <w:tcPr>
            <w:tcW w:w="1767" w:type="dxa"/>
          </w:tcPr>
          <w:p w14:paraId="0AC70028" w14:textId="77777777" w:rsidR="00F70FE3" w:rsidRDefault="00F70FE3" w:rsidP="001941A8">
            <w:pPr>
              <w:rPr>
                <w:sz w:val="24"/>
              </w:rPr>
            </w:pPr>
            <w:r>
              <w:rPr>
                <w:sz w:val="24"/>
              </w:rPr>
              <w:t>15 октября</w:t>
            </w:r>
          </w:p>
        </w:tc>
        <w:tc>
          <w:tcPr>
            <w:tcW w:w="1961" w:type="dxa"/>
          </w:tcPr>
          <w:p w14:paraId="0F5DBC20" w14:textId="77777777" w:rsidR="00F70FE3" w:rsidRDefault="00F70FE3" w:rsidP="001941A8">
            <w:pPr>
              <w:rPr>
                <w:sz w:val="24"/>
              </w:rPr>
            </w:pPr>
            <w:r>
              <w:rPr>
                <w:sz w:val="24"/>
              </w:rPr>
              <w:t>Литература</w:t>
            </w:r>
          </w:p>
        </w:tc>
        <w:tc>
          <w:tcPr>
            <w:tcW w:w="1024" w:type="dxa"/>
          </w:tcPr>
          <w:p w14:paraId="1A06D6F1" w14:textId="77777777" w:rsidR="00F70FE3" w:rsidRDefault="00F70FE3" w:rsidP="001941A8">
            <w:pPr>
              <w:rPr>
                <w:sz w:val="24"/>
              </w:rPr>
            </w:pPr>
            <w:r>
              <w:rPr>
                <w:sz w:val="24"/>
              </w:rPr>
              <w:t>7-11</w:t>
            </w:r>
          </w:p>
        </w:tc>
        <w:tc>
          <w:tcPr>
            <w:tcW w:w="1687" w:type="dxa"/>
          </w:tcPr>
          <w:p w14:paraId="1370A1B0" w14:textId="77777777" w:rsidR="00F70FE3" w:rsidRDefault="00F70FE3" w:rsidP="001941A8">
            <w:pPr>
              <w:rPr>
                <w:sz w:val="24"/>
              </w:rPr>
            </w:pPr>
            <w:r>
              <w:rPr>
                <w:sz w:val="24"/>
              </w:rPr>
              <w:t>очно</w:t>
            </w:r>
          </w:p>
        </w:tc>
        <w:tc>
          <w:tcPr>
            <w:tcW w:w="2068" w:type="dxa"/>
          </w:tcPr>
          <w:p w14:paraId="62F79103" w14:textId="77777777" w:rsidR="00F70FE3" w:rsidRDefault="00F70FE3" w:rsidP="001941A8">
            <w:pPr>
              <w:rPr>
                <w:sz w:val="24"/>
              </w:rPr>
            </w:pPr>
            <w:r>
              <w:rPr>
                <w:sz w:val="24"/>
              </w:rPr>
              <w:t>ОО</w:t>
            </w:r>
          </w:p>
        </w:tc>
        <w:tc>
          <w:tcPr>
            <w:tcW w:w="2059" w:type="dxa"/>
          </w:tcPr>
          <w:p w14:paraId="4E830325" w14:textId="77777777" w:rsidR="00F70FE3" w:rsidRDefault="00F70FE3" w:rsidP="001941A8">
            <w:r w:rsidRPr="00535CFA">
              <w:rPr>
                <w:sz w:val="24"/>
              </w:rPr>
              <w:t>01.11.2020</w:t>
            </w:r>
          </w:p>
        </w:tc>
      </w:tr>
      <w:tr w:rsidR="00F70FE3" w14:paraId="3E0E9B1A" w14:textId="77777777" w:rsidTr="001941A8">
        <w:tc>
          <w:tcPr>
            <w:tcW w:w="492" w:type="dxa"/>
          </w:tcPr>
          <w:p w14:paraId="47965F4B" w14:textId="77777777" w:rsidR="00F70FE3" w:rsidRDefault="00F70FE3" w:rsidP="001941A8">
            <w:pPr>
              <w:jc w:val="right"/>
              <w:rPr>
                <w:sz w:val="24"/>
              </w:rPr>
            </w:pPr>
            <w:r>
              <w:rPr>
                <w:sz w:val="24"/>
              </w:rPr>
              <w:t>17</w:t>
            </w:r>
          </w:p>
        </w:tc>
        <w:tc>
          <w:tcPr>
            <w:tcW w:w="1767" w:type="dxa"/>
          </w:tcPr>
          <w:p w14:paraId="6ED29630" w14:textId="77777777" w:rsidR="00F70FE3" w:rsidRDefault="00F70FE3" w:rsidP="001941A8">
            <w:pPr>
              <w:rPr>
                <w:sz w:val="24"/>
              </w:rPr>
            </w:pPr>
            <w:r>
              <w:rPr>
                <w:sz w:val="24"/>
              </w:rPr>
              <w:t>15 октября</w:t>
            </w:r>
          </w:p>
        </w:tc>
        <w:tc>
          <w:tcPr>
            <w:tcW w:w="1961" w:type="dxa"/>
          </w:tcPr>
          <w:p w14:paraId="1FD89664" w14:textId="77777777" w:rsidR="00F70FE3" w:rsidRDefault="00F70FE3" w:rsidP="001941A8">
            <w:pPr>
              <w:rPr>
                <w:sz w:val="24"/>
              </w:rPr>
            </w:pPr>
            <w:r>
              <w:rPr>
                <w:sz w:val="24"/>
              </w:rPr>
              <w:t>Астрономия</w:t>
            </w:r>
          </w:p>
        </w:tc>
        <w:tc>
          <w:tcPr>
            <w:tcW w:w="1024" w:type="dxa"/>
          </w:tcPr>
          <w:p w14:paraId="530E43FB" w14:textId="77777777" w:rsidR="00F70FE3" w:rsidRDefault="00F70FE3" w:rsidP="001941A8">
            <w:pPr>
              <w:rPr>
                <w:sz w:val="24"/>
              </w:rPr>
            </w:pPr>
            <w:r>
              <w:rPr>
                <w:sz w:val="24"/>
              </w:rPr>
              <w:t>7-11</w:t>
            </w:r>
          </w:p>
        </w:tc>
        <w:tc>
          <w:tcPr>
            <w:tcW w:w="1687" w:type="dxa"/>
          </w:tcPr>
          <w:p w14:paraId="6552E33A" w14:textId="77777777" w:rsidR="00F70FE3" w:rsidRDefault="00F70FE3" w:rsidP="001941A8">
            <w:pPr>
              <w:rPr>
                <w:sz w:val="24"/>
              </w:rPr>
            </w:pPr>
            <w:r>
              <w:rPr>
                <w:sz w:val="24"/>
              </w:rPr>
              <w:t>дистанционно</w:t>
            </w:r>
          </w:p>
        </w:tc>
        <w:tc>
          <w:tcPr>
            <w:tcW w:w="2068" w:type="dxa"/>
          </w:tcPr>
          <w:p w14:paraId="37E40941" w14:textId="77777777" w:rsidR="00F70FE3" w:rsidRDefault="00F70FE3" w:rsidP="001941A8">
            <w:pPr>
              <w:rPr>
                <w:sz w:val="24"/>
              </w:rPr>
            </w:pPr>
            <w:r>
              <w:rPr>
                <w:sz w:val="24"/>
              </w:rPr>
              <w:t>Образовательный центр «Сириус»</w:t>
            </w:r>
          </w:p>
        </w:tc>
        <w:tc>
          <w:tcPr>
            <w:tcW w:w="2059" w:type="dxa"/>
          </w:tcPr>
          <w:p w14:paraId="4243CCA5" w14:textId="77777777" w:rsidR="00F70FE3" w:rsidRDefault="00F70FE3" w:rsidP="001941A8">
            <w:r w:rsidRPr="00535CFA">
              <w:rPr>
                <w:sz w:val="24"/>
              </w:rPr>
              <w:t>01.11.2020</w:t>
            </w:r>
          </w:p>
        </w:tc>
      </w:tr>
      <w:tr w:rsidR="00F70FE3" w14:paraId="69F85101" w14:textId="77777777" w:rsidTr="001941A8">
        <w:tc>
          <w:tcPr>
            <w:tcW w:w="492" w:type="dxa"/>
          </w:tcPr>
          <w:p w14:paraId="51610105" w14:textId="77777777" w:rsidR="00F70FE3" w:rsidRDefault="00F70FE3" w:rsidP="001941A8">
            <w:pPr>
              <w:jc w:val="right"/>
              <w:rPr>
                <w:sz w:val="24"/>
              </w:rPr>
            </w:pPr>
            <w:r>
              <w:rPr>
                <w:sz w:val="24"/>
              </w:rPr>
              <w:t>18</w:t>
            </w:r>
          </w:p>
        </w:tc>
        <w:tc>
          <w:tcPr>
            <w:tcW w:w="1767" w:type="dxa"/>
          </w:tcPr>
          <w:p w14:paraId="11710F16" w14:textId="77777777" w:rsidR="00F70FE3" w:rsidRDefault="00F70FE3" w:rsidP="001941A8">
            <w:pPr>
              <w:rPr>
                <w:sz w:val="24"/>
              </w:rPr>
            </w:pPr>
            <w:r>
              <w:rPr>
                <w:sz w:val="24"/>
              </w:rPr>
              <w:t>15-17 октября</w:t>
            </w:r>
          </w:p>
        </w:tc>
        <w:tc>
          <w:tcPr>
            <w:tcW w:w="1961" w:type="dxa"/>
          </w:tcPr>
          <w:p w14:paraId="395C728B" w14:textId="77777777" w:rsidR="00F70FE3" w:rsidRDefault="00F70FE3" w:rsidP="001941A8">
            <w:pPr>
              <w:rPr>
                <w:sz w:val="24"/>
              </w:rPr>
            </w:pPr>
            <w:r>
              <w:rPr>
                <w:sz w:val="24"/>
              </w:rPr>
              <w:t>Астрономия</w:t>
            </w:r>
          </w:p>
        </w:tc>
        <w:tc>
          <w:tcPr>
            <w:tcW w:w="1024" w:type="dxa"/>
          </w:tcPr>
          <w:p w14:paraId="2AA31723" w14:textId="77777777" w:rsidR="00F70FE3" w:rsidRDefault="00F70FE3" w:rsidP="001941A8">
            <w:pPr>
              <w:rPr>
                <w:sz w:val="24"/>
              </w:rPr>
            </w:pPr>
            <w:r>
              <w:rPr>
                <w:sz w:val="24"/>
              </w:rPr>
              <w:t>5-6</w:t>
            </w:r>
          </w:p>
        </w:tc>
        <w:tc>
          <w:tcPr>
            <w:tcW w:w="1687" w:type="dxa"/>
          </w:tcPr>
          <w:p w14:paraId="4DBB6EFC" w14:textId="77777777" w:rsidR="00F70FE3" w:rsidRDefault="00F70FE3" w:rsidP="001941A8">
            <w:pPr>
              <w:rPr>
                <w:sz w:val="24"/>
              </w:rPr>
            </w:pPr>
            <w:r>
              <w:rPr>
                <w:sz w:val="24"/>
              </w:rPr>
              <w:t>дистанционно</w:t>
            </w:r>
          </w:p>
        </w:tc>
        <w:tc>
          <w:tcPr>
            <w:tcW w:w="2068" w:type="dxa"/>
          </w:tcPr>
          <w:p w14:paraId="2A9D8826" w14:textId="77777777" w:rsidR="00F70FE3" w:rsidRDefault="00F70FE3" w:rsidP="001941A8">
            <w:pPr>
              <w:rPr>
                <w:sz w:val="24"/>
              </w:rPr>
            </w:pPr>
            <w:r>
              <w:rPr>
                <w:sz w:val="24"/>
              </w:rPr>
              <w:t>Образовательный центр «Сириус»</w:t>
            </w:r>
          </w:p>
        </w:tc>
        <w:tc>
          <w:tcPr>
            <w:tcW w:w="2059" w:type="dxa"/>
          </w:tcPr>
          <w:p w14:paraId="787CE208" w14:textId="77777777" w:rsidR="00F70FE3" w:rsidRDefault="00F70FE3" w:rsidP="001941A8">
            <w:r w:rsidRPr="00535CFA">
              <w:rPr>
                <w:sz w:val="24"/>
              </w:rPr>
              <w:t>01.11.2020</w:t>
            </w:r>
          </w:p>
        </w:tc>
      </w:tr>
      <w:tr w:rsidR="00F70FE3" w14:paraId="15B9C356" w14:textId="77777777" w:rsidTr="001941A8">
        <w:tc>
          <w:tcPr>
            <w:tcW w:w="492" w:type="dxa"/>
          </w:tcPr>
          <w:p w14:paraId="76487631" w14:textId="77777777" w:rsidR="00F70FE3" w:rsidRDefault="00F70FE3" w:rsidP="001941A8">
            <w:pPr>
              <w:jc w:val="right"/>
              <w:rPr>
                <w:sz w:val="24"/>
              </w:rPr>
            </w:pPr>
            <w:r>
              <w:rPr>
                <w:sz w:val="24"/>
              </w:rPr>
              <w:t>19</w:t>
            </w:r>
          </w:p>
        </w:tc>
        <w:tc>
          <w:tcPr>
            <w:tcW w:w="1767" w:type="dxa"/>
          </w:tcPr>
          <w:p w14:paraId="54EB260B" w14:textId="77777777" w:rsidR="00F70FE3" w:rsidRDefault="00F70FE3" w:rsidP="001941A8">
            <w:pPr>
              <w:rPr>
                <w:sz w:val="24"/>
              </w:rPr>
            </w:pPr>
            <w:r>
              <w:rPr>
                <w:sz w:val="24"/>
              </w:rPr>
              <w:t>16 октября</w:t>
            </w:r>
          </w:p>
        </w:tc>
        <w:tc>
          <w:tcPr>
            <w:tcW w:w="1961" w:type="dxa"/>
          </w:tcPr>
          <w:p w14:paraId="5C1F51BB" w14:textId="77777777" w:rsidR="00F70FE3" w:rsidRDefault="00F70FE3" w:rsidP="001941A8">
            <w:pPr>
              <w:rPr>
                <w:sz w:val="24"/>
              </w:rPr>
            </w:pPr>
            <w:r>
              <w:rPr>
                <w:sz w:val="24"/>
              </w:rPr>
              <w:t>Литература</w:t>
            </w:r>
          </w:p>
        </w:tc>
        <w:tc>
          <w:tcPr>
            <w:tcW w:w="1024" w:type="dxa"/>
          </w:tcPr>
          <w:p w14:paraId="388F55B1" w14:textId="77777777" w:rsidR="00F70FE3" w:rsidRDefault="00F70FE3" w:rsidP="001941A8">
            <w:pPr>
              <w:rPr>
                <w:sz w:val="24"/>
              </w:rPr>
            </w:pPr>
            <w:r>
              <w:rPr>
                <w:sz w:val="24"/>
              </w:rPr>
              <w:t>5-6</w:t>
            </w:r>
          </w:p>
        </w:tc>
        <w:tc>
          <w:tcPr>
            <w:tcW w:w="1687" w:type="dxa"/>
          </w:tcPr>
          <w:p w14:paraId="6DD72A36" w14:textId="77777777" w:rsidR="00F70FE3" w:rsidRDefault="00F70FE3" w:rsidP="001941A8">
            <w:pPr>
              <w:rPr>
                <w:sz w:val="24"/>
              </w:rPr>
            </w:pPr>
            <w:r>
              <w:rPr>
                <w:sz w:val="24"/>
              </w:rPr>
              <w:t>очно</w:t>
            </w:r>
          </w:p>
        </w:tc>
        <w:tc>
          <w:tcPr>
            <w:tcW w:w="2068" w:type="dxa"/>
          </w:tcPr>
          <w:p w14:paraId="727B3B52" w14:textId="77777777" w:rsidR="00F70FE3" w:rsidRDefault="00F70FE3" w:rsidP="001941A8">
            <w:pPr>
              <w:rPr>
                <w:sz w:val="24"/>
              </w:rPr>
            </w:pPr>
            <w:r>
              <w:rPr>
                <w:sz w:val="24"/>
              </w:rPr>
              <w:t>ОО</w:t>
            </w:r>
          </w:p>
        </w:tc>
        <w:tc>
          <w:tcPr>
            <w:tcW w:w="2059" w:type="dxa"/>
          </w:tcPr>
          <w:p w14:paraId="7C9FB398" w14:textId="77777777" w:rsidR="00F70FE3" w:rsidRDefault="00F70FE3" w:rsidP="001941A8">
            <w:r w:rsidRPr="00535CFA">
              <w:rPr>
                <w:sz w:val="24"/>
              </w:rPr>
              <w:t>01.11.2020</w:t>
            </w:r>
          </w:p>
        </w:tc>
      </w:tr>
      <w:tr w:rsidR="00F70FE3" w14:paraId="7198608F" w14:textId="77777777" w:rsidTr="001941A8">
        <w:tc>
          <w:tcPr>
            <w:tcW w:w="492" w:type="dxa"/>
          </w:tcPr>
          <w:p w14:paraId="12876A20" w14:textId="77777777" w:rsidR="00F70FE3" w:rsidRDefault="00F70FE3" w:rsidP="001941A8">
            <w:pPr>
              <w:jc w:val="right"/>
              <w:rPr>
                <w:sz w:val="24"/>
              </w:rPr>
            </w:pPr>
            <w:r>
              <w:rPr>
                <w:sz w:val="24"/>
              </w:rPr>
              <w:t>20</w:t>
            </w:r>
          </w:p>
        </w:tc>
        <w:tc>
          <w:tcPr>
            <w:tcW w:w="1767" w:type="dxa"/>
          </w:tcPr>
          <w:p w14:paraId="6FFF03B8" w14:textId="77777777" w:rsidR="00F70FE3" w:rsidRDefault="00F70FE3" w:rsidP="001941A8">
            <w:pPr>
              <w:rPr>
                <w:sz w:val="24"/>
              </w:rPr>
            </w:pPr>
            <w:r>
              <w:rPr>
                <w:sz w:val="24"/>
              </w:rPr>
              <w:t>19 октября</w:t>
            </w:r>
          </w:p>
        </w:tc>
        <w:tc>
          <w:tcPr>
            <w:tcW w:w="1961" w:type="dxa"/>
          </w:tcPr>
          <w:p w14:paraId="253EAF98" w14:textId="77777777" w:rsidR="00F70FE3" w:rsidRDefault="00F70FE3" w:rsidP="001941A8">
            <w:pPr>
              <w:rPr>
                <w:sz w:val="24"/>
              </w:rPr>
            </w:pPr>
            <w:r>
              <w:rPr>
                <w:sz w:val="24"/>
              </w:rPr>
              <w:t>География</w:t>
            </w:r>
          </w:p>
        </w:tc>
        <w:tc>
          <w:tcPr>
            <w:tcW w:w="1024" w:type="dxa"/>
          </w:tcPr>
          <w:p w14:paraId="70E31689" w14:textId="77777777" w:rsidR="00F70FE3" w:rsidRDefault="00F70FE3" w:rsidP="001941A8">
            <w:pPr>
              <w:rPr>
                <w:sz w:val="24"/>
              </w:rPr>
            </w:pPr>
            <w:r>
              <w:rPr>
                <w:sz w:val="24"/>
              </w:rPr>
              <w:t>5-11</w:t>
            </w:r>
          </w:p>
        </w:tc>
        <w:tc>
          <w:tcPr>
            <w:tcW w:w="1687" w:type="dxa"/>
          </w:tcPr>
          <w:p w14:paraId="52E46813" w14:textId="77777777" w:rsidR="00F70FE3" w:rsidRDefault="00F70FE3" w:rsidP="001941A8">
            <w:pPr>
              <w:rPr>
                <w:sz w:val="24"/>
              </w:rPr>
            </w:pPr>
            <w:r>
              <w:rPr>
                <w:sz w:val="24"/>
              </w:rPr>
              <w:t>очно</w:t>
            </w:r>
          </w:p>
        </w:tc>
        <w:tc>
          <w:tcPr>
            <w:tcW w:w="2068" w:type="dxa"/>
          </w:tcPr>
          <w:p w14:paraId="1F7986BB" w14:textId="77777777" w:rsidR="00F70FE3" w:rsidRDefault="00F70FE3" w:rsidP="001941A8">
            <w:pPr>
              <w:rPr>
                <w:sz w:val="24"/>
              </w:rPr>
            </w:pPr>
            <w:r>
              <w:rPr>
                <w:sz w:val="24"/>
              </w:rPr>
              <w:t>ОО</w:t>
            </w:r>
          </w:p>
        </w:tc>
        <w:tc>
          <w:tcPr>
            <w:tcW w:w="2059" w:type="dxa"/>
          </w:tcPr>
          <w:p w14:paraId="14328802" w14:textId="77777777" w:rsidR="00F70FE3" w:rsidRDefault="00F70FE3" w:rsidP="001941A8">
            <w:r w:rsidRPr="00535CFA">
              <w:rPr>
                <w:sz w:val="24"/>
              </w:rPr>
              <w:t>01.11.2020</w:t>
            </w:r>
          </w:p>
        </w:tc>
      </w:tr>
      <w:tr w:rsidR="00F70FE3" w14:paraId="1046E0A9" w14:textId="77777777" w:rsidTr="001941A8">
        <w:tc>
          <w:tcPr>
            <w:tcW w:w="492" w:type="dxa"/>
          </w:tcPr>
          <w:p w14:paraId="7DBD31C0" w14:textId="77777777" w:rsidR="00F70FE3" w:rsidRDefault="00F70FE3" w:rsidP="001941A8">
            <w:pPr>
              <w:jc w:val="right"/>
              <w:rPr>
                <w:sz w:val="24"/>
              </w:rPr>
            </w:pPr>
            <w:r>
              <w:rPr>
                <w:sz w:val="24"/>
              </w:rPr>
              <w:t>21</w:t>
            </w:r>
          </w:p>
        </w:tc>
        <w:tc>
          <w:tcPr>
            <w:tcW w:w="1767" w:type="dxa"/>
          </w:tcPr>
          <w:p w14:paraId="5E2A90DA" w14:textId="77777777" w:rsidR="00F70FE3" w:rsidRDefault="00F70FE3" w:rsidP="001941A8">
            <w:pPr>
              <w:rPr>
                <w:sz w:val="24"/>
              </w:rPr>
            </w:pPr>
            <w:r>
              <w:rPr>
                <w:sz w:val="24"/>
              </w:rPr>
              <w:t>20 октября</w:t>
            </w:r>
          </w:p>
        </w:tc>
        <w:tc>
          <w:tcPr>
            <w:tcW w:w="1961" w:type="dxa"/>
          </w:tcPr>
          <w:p w14:paraId="2203F003" w14:textId="77777777" w:rsidR="00F70FE3" w:rsidRDefault="00F70FE3" w:rsidP="001941A8">
            <w:pPr>
              <w:rPr>
                <w:sz w:val="24"/>
              </w:rPr>
            </w:pPr>
            <w:r>
              <w:rPr>
                <w:sz w:val="24"/>
              </w:rPr>
              <w:t>Право</w:t>
            </w:r>
          </w:p>
        </w:tc>
        <w:tc>
          <w:tcPr>
            <w:tcW w:w="1024" w:type="dxa"/>
          </w:tcPr>
          <w:p w14:paraId="0C1B5D63" w14:textId="77777777" w:rsidR="00F70FE3" w:rsidRDefault="00F70FE3" w:rsidP="001941A8">
            <w:pPr>
              <w:rPr>
                <w:sz w:val="24"/>
              </w:rPr>
            </w:pPr>
            <w:r>
              <w:rPr>
                <w:sz w:val="24"/>
              </w:rPr>
              <w:t>5-11</w:t>
            </w:r>
          </w:p>
        </w:tc>
        <w:tc>
          <w:tcPr>
            <w:tcW w:w="1687" w:type="dxa"/>
          </w:tcPr>
          <w:p w14:paraId="10DA5E95" w14:textId="77777777" w:rsidR="00F70FE3" w:rsidRDefault="00F70FE3" w:rsidP="001941A8">
            <w:pPr>
              <w:rPr>
                <w:sz w:val="24"/>
              </w:rPr>
            </w:pPr>
            <w:r>
              <w:rPr>
                <w:sz w:val="24"/>
              </w:rPr>
              <w:t>очно</w:t>
            </w:r>
          </w:p>
        </w:tc>
        <w:tc>
          <w:tcPr>
            <w:tcW w:w="2068" w:type="dxa"/>
          </w:tcPr>
          <w:p w14:paraId="246B35C6" w14:textId="77777777" w:rsidR="00F70FE3" w:rsidRDefault="00F70FE3" w:rsidP="001941A8">
            <w:pPr>
              <w:rPr>
                <w:sz w:val="24"/>
              </w:rPr>
            </w:pPr>
            <w:r>
              <w:rPr>
                <w:sz w:val="24"/>
              </w:rPr>
              <w:t>ОО</w:t>
            </w:r>
          </w:p>
        </w:tc>
        <w:tc>
          <w:tcPr>
            <w:tcW w:w="2059" w:type="dxa"/>
          </w:tcPr>
          <w:p w14:paraId="3FFAB6E2" w14:textId="77777777" w:rsidR="00F70FE3" w:rsidRDefault="00F70FE3" w:rsidP="001941A8">
            <w:r w:rsidRPr="00535CFA">
              <w:rPr>
                <w:sz w:val="24"/>
              </w:rPr>
              <w:t>01.11.2020</w:t>
            </w:r>
          </w:p>
        </w:tc>
      </w:tr>
      <w:tr w:rsidR="00F70FE3" w14:paraId="0FA9F040" w14:textId="77777777" w:rsidTr="001941A8">
        <w:tc>
          <w:tcPr>
            <w:tcW w:w="492" w:type="dxa"/>
          </w:tcPr>
          <w:p w14:paraId="0A255DBC" w14:textId="77777777" w:rsidR="00F70FE3" w:rsidRDefault="00F70FE3" w:rsidP="001941A8">
            <w:pPr>
              <w:jc w:val="right"/>
              <w:rPr>
                <w:sz w:val="24"/>
              </w:rPr>
            </w:pPr>
            <w:r>
              <w:rPr>
                <w:sz w:val="24"/>
              </w:rPr>
              <w:t>22</w:t>
            </w:r>
          </w:p>
        </w:tc>
        <w:tc>
          <w:tcPr>
            <w:tcW w:w="1767" w:type="dxa"/>
          </w:tcPr>
          <w:p w14:paraId="56899A76" w14:textId="77777777" w:rsidR="00F70FE3" w:rsidRDefault="00F70FE3" w:rsidP="001941A8">
            <w:pPr>
              <w:rPr>
                <w:sz w:val="24"/>
              </w:rPr>
            </w:pPr>
            <w:r>
              <w:rPr>
                <w:sz w:val="24"/>
              </w:rPr>
              <w:t>20 октября</w:t>
            </w:r>
          </w:p>
        </w:tc>
        <w:tc>
          <w:tcPr>
            <w:tcW w:w="1961" w:type="dxa"/>
          </w:tcPr>
          <w:p w14:paraId="77F77E4D" w14:textId="77777777" w:rsidR="00F70FE3" w:rsidRDefault="00F70FE3" w:rsidP="001941A8">
            <w:pPr>
              <w:rPr>
                <w:sz w:val="24"/>
              </w:rPr>
            </w:pPr>
            <w:r>
              <w:rPr>
                <w:sz w:val="24"/>
              </w:rPr>
              <w:t>Математика</w:t>
            </w:r>
          </w:p>
        </w:tc>
        <w:tc>
          <w:tcPr>
            <w:tcW w:w="1024" w:type="dxa"/>
          </w:tcPr>
          <w:p w14:paraId="6CB53D37" w14:textId="77777777" w:rsidR="00F70FE3" w:rsidRDefault="00F70FE3" w:rsidP="001941A8">
            <w:pPr>
              <w:rPr>
                <w:sz w:val="24"/>
              </w:rPr>
            </w:pPr>
            <w:r>
              <w:rPr>
                <w:sz w:val="24"/>
              </w:rPr>
              <w:t>9-11</w:t>
            </w:r>
          </w:p>
        </w:tc>
        <w:tc>
          <w:tcPr>
            <w:tcW w:w="1687" w:type="dxa"/>
          </w:tcPr>
          <w:p w14:paraId="7FFA60E3" w14:textId="77777777" w:rsidR="00F70FE3" w:rsidRDefault="00F70FE3" w:rsidP="001941A8">
            <w:pPr>
              <w:rPr>
                <w:sz w:val="24"/>
              </w:rPr>
            </w:pPr>
            <w:r>
              <w:rPr>
                <w:sz w:val="24"/>
              </w:rPr>
              <w:t>дистанционно</w:t>
            </w:r>
          </w:p>
        </w:tc>
        <w:tc>
          <w:tcPr>
            <w:tcW w:w="2068" w:type="dxa"/>
          </w:tcPr>
          <w:p w14:paraId="4363D2AF" w14:textId="77777777" w:rsidR="00F70FE3" w:rsidRDefault="00F70FE3" w:rsidP="001941A8">
            <w:pPr>
              <w:rPr>
                <w:sz w:val="24"/>
              </w:rPr>
            </w:pPr>
            <w:r>
              <w:rPr>
                <w:sz w:val="24"/>
              </w:rPr>
              <w:t>Образовательный центр «Сириус»</w:t>
            </w:r>
          </w:p>
        </w:tc>
        <w:tc>
          <w:tcPr>
            <w:tcW w:w="2059" w:type="dxa"/>
          </w:tcPr>
          <w:p w14:paraId="679664E7" w14:textId="77777777" w:rsidR="00F70FE3" w:rsidRDefault="00F70FE3" w:rsidP="001941A8">
            <w:r w:rsidRPr="00535CFA">
              <w:rPr>
                <w:sz w:val="24"/>
              </w:rPr>
              <w:t>01.11.2020</w:t>
            </w:r>
          </w:p>
        </w:tc>
      </w:tr>
      <w:tr w:rsidR="00F70FE3" w14:paraId="38EAC0FA" w14:textId="77777777" w:rsidTr="001941A8">
        <w:tc>
          <w:tcPr>
            <w:tcW w:w="492" w:type="dxa"/>
          </w:tcPr>
          <w:p w14:paraId="0572842C" w14:textId="77777777" w:rsidR="00F70FE3" w:rsidRDefault="00F70FE3" w:rsidP="001941A8">
            <w:pPr>
              <w:jc w:val="right"/>
              <w:rPr>
                <w:sz w:val="24"/>
              </w:rPr>
            </w:pPr>
            <w:r>
              <w:rPr>
                <w:sz w:val="24"/>
              </w:rPr>
              <w:t>23</w:t>
            </w:r>
          </w:p>
        </w:tc>
        <w:tc>
          <w:tcPr>
            <w:tcW w:w="1767" w:type="dxa"/>
          </w:tcPr>
          <w:p w14:paraId="154532F3" w14:textId="77777777" w:rsidR="00F70FE3" w:rsidRDefault="00F70FE3" w:rsidP="001941A8">
            <w:pPr>
              <w:rPr>
                <w:sz w:val="24"/>
              </w:rPr>
            </w:pPr>
            <w:r>
              <w:rPr>
                <w:sz w:val="24"/>
              </w:rPr>
              <w:t>21 октября</w:t>
            </w:r>
          </w:p>
        </w:tc>
        <w:tc>
          <w:tcPr>
            <w:tcW w:w="1961" w:type="dxa"/>
          </w:tcPr>
          <w:p w14:paraId="1AC05924" w14:textId="77777777" w:rsidR="00F70FE3" w:rsidRDefault="00F70FE3" w:rsidP="001941A8">
            <w:pPr>
              <w:rPr>
                <w:sz w:val="24"/>
              </w:rPr>
            </w:pPr>
            <w:r>
              <w:rPr>
                <w:sz w:val="24"/>
              </w:rPr>
              <w:t>Математика</w:t>
            </w:r>
          </w:p>
        </w:tc>
        <w:tc>
          <w:tcPr>
            <w:tcW w:w="1024" w:type="dxa"/>
          </w:tcPr>
          <w:p w14:paraId="60286AC8" w14:textId="77777777" w:rsidR="00F70FE3" w:rsidRDefault="00F70FE3" w:rsidP="001941A8">
            <w:pPr>
              <w:rPr>
                <w:sz w:val="24"/>
              </w:rPr>
            </w:pPr>
            <w:r>
              <w:rPr>
                <w:sz w:val="24"/>
              </w:rPr>
              <w:t>7-8</w:t>
            </w:r>
          </w:p>
        </w:tc>
        <w:tc>
          <w:tcPr>
            <w:tcW w:w="1687" w:type="dxa"/>
          </w:tcPr>
          <w:p w14:paraId="0995570C" w14:textId="77777777" w:rsidR="00F70FE3" w:rsidRDefault="00F70FE3" w:rsidP="001941A8">
            <w:pPr>
              <w:rPr>
                <w:sz w:val="24"/>
              </w:rPr>
            </w:pPr>
            <w:r>
              <w:rPr>
                <w:sz w:val="24"/>
              </w:rPr>
              <w:t>дистанционно</w:t>
            </w:r>
          </w:p>
        </w:tc>
        <w:tc>
          <w:tcPr>
            <w:tcW w:w="2068" w:type="dxa"/>
          </w:tcPr>
          <w:p w14:paraId="41391969" w14:textId="77777777" w:rsidR="00F70FE3" w:rsidRDefault="00F70FE3" w:rsidP="001941A8">
            <w:pPr>
              <w:rPr>
                <w:sz w:val="24"/>
              </w:rPr>
            </w:pPr>
            <w:r>
              <w:rPr>
                <w:sz w:val="24"/>
              </w:rPr>
              <w:t>Образовательный центр «Сириус»</w:t>
            </w:r>
          </w:p>
        </w:tc>
        <w:tc>
          <w:tcPr>
            <w:tcW w:w="2059" w:type="dxa"/>
          </w:tcPr>
          <w:p w14:paraId="4690B7DF" w14:textId="77777777" w:rsidR="00F70FE3" w:rsidRDefault="00F70FE3" w:rsidP="001941A8">
            <w:r w:rsidRPr="00535CFA">
              <w:rPr>
                <w:sz w:val="24"/>
              </w:rPr>
              <w:t>01.11.2020</w:t>
            </w:r>
          </w:p>
        </w:tc>
      </w:tr>
      <w:tr w:rsidR="00F70FE3" w14:paraId="51C8D37E" w14:textId="77777777" w:rsidTr="001941A8">
        <w:tc>
          <w:tcPr>
            <w:tcW w:w="492" w:type="dxa"/>
          </w:tcPr>
          <w:p w14:paraId="20F9FDEE" w14:textId="77777777" w:rsidR="00F70FE3" w:rsidRDefault="00F70FE3" w:rsidP="001941A8">
            <w:pPr>
              <w:jc w:val="right"/>
              <w:rPr>
                <w:sz w:val="24"/>
              </w:rPr>
            </w:pPr>
            <w:r>
              <w:rPr>
                <w:sz w:val="24"/>
              </w:rPr>
              <w:t>24</w:t>
            </w:r>
          </w:p>
        </w:tc>
        <w:tc>
          <w:tcPr>
            <w:tcW w:w="1767" w:type="dxa"/>
          </w:tcPr>
          <w:p w14:paraId="318F5566" w14:textId="77777777" w:rsidR="00F70FE3" w:rsidRDefault="00F70FE3" w:rsidP="001941A8">
            <w:pPr>
              <w:rPr>
                <w:sz w:val="24"/>
              </w:rPr>
            </w:pPr>
            <w:r>
              <w:rPr>
                <w:sz w:val="24"/>
              </w:rPr>
              <w:t>22-24 октября</w:t>
            </w:r>
          </w:p>
        </w:tc>
        <w:tc>
          <w:tcPr>
            <w:tcW w:w="1961" w:type="dxa"/>
          </w:tcPr>
          <w:p w14:paraId="62CBFDE6" w14:textId="77777777" w:rsidR="00F70FE3" w:rsidRDefault="00F70FE3" w:rsidP="001941A8">
            <w:pPr>
              <w:rPr>
                <w:sz w:val="24"/>
              </w:rPr>
            </w:pPr>
            <w:r>
              <w:rPr>
                <w:sz w:val="24"/>
              </w:rPr>
              <w:t>Математика</w:t>
            </w:r>
          </w:p>
        </w:tc>
        <w:tc>
          <w:tcPr>
            <w:tcW w:w="1024" w:type="dxa"/>
          </w:tcPr>
          <w:p w14:paraId="46D84436" w14:textId="77777777" w:rsidR="00F70FE3" w:rsidRDefault="00F70FE3" w:rsidP="001941A8">
            <w:pPr>
              <w:rPr>
                <w:sz w:val="24"/>
              </w:rPr>
            </w:pPr>
            <w:r>
              <w:rPr>
                <w:sz w:val="24"/>
              </w:rPr>
              <w:t>4-6</w:t>
            </w:r>
          </w:p>
        </w:tc>
        <w:tc>
          <w:tcPr>
            <w:tcW w:w="1687" w:type="dxa"/>
          </w:tcPr>
          <w:p w14:paraId="71BD956B" w14:textId="77777777" w:rsidR="00F70FE3" w:rsidRDefault="00F70FE3" w:rsidP="001941A8">
            <w:pPr>
              <w:rPr>
                <w:sz w:val="24"/>
              </w:rPr>
            </w:pPr>
            <w:r>
              <w:rPr>
                <w:sz w:val="24"/>
              </w:rPr>
              <w:t>дистанционно</w:t>
            </w:r>
          </w:p>
        </w:tc>
        <w:tc>
          <w:tcPr>
            <w:tcW w:w="2068" w:type="dxa"/>
          </w:tcPr>
          <w:p w14:paraId="111A26DB" w14:textId="77777777" w:rsidR="00F70FE3" w:rsidRDefault="00F70FE3" w:rsidP="001941A8">
            <w:pPr>
              <w:rPr>
                <w:sz w:val="24"/>
              </w:rPr>
            </w:pPr>
            <w:r>
              <w:rPr>
                <w:sz w:val="24"/>
              </w:rPr>
              <w:t>Образовательный центр «Сириус»</w:t>
            </w:r>
          </w:p>
        </w:tc>
        <w:tc>
          <w:tcPr>
            <w:tcW w:w="2059" w:type="dxa"/>
          </w:tcPr>
          <w:p w14:paraId="33515223" w14:textId="77777777" w:rsidR="00F70FE3" w:rsidRDefault="00F70FE3" w:rsidP="001941A8">
            <w:r w:rsidRPr="00535CFA">
              <w:rPr>
                <w:sz w:val="24"/>
              </w:rPr>
              <w:t>01.11.2020</w:t>
            </w:r>
          </w:p>
        </w:tc>
      </w:tr>
      <w:tr w:rsidR="00F70FE3" w14:paraId="1F3D0C42" w14:textId="77777777" w:rsidTr="001941A8">
        <w:tc>
          <w:tcPr>
            <w:tcW w:w="492" w:type="dxa"/>
          </w:tcPr>
          <w:p w14:paraId="20666D41" w14:textId="77777777" w:rsidR="00F70FE3" w:rsidRDefault="00F70FE3" w:rsidP="001941A8">
            <w:pPr>
              <w:jc w:val="right"/>
              <w:rPr>
                <w:sz w:val="24"/>
              </w:rPr>
            </w:pPr>
            <w:r>
              <w:rPr>
                <w:sz w:val="24"/>
              </w:rPr>
              <w:t>25</w:t>
            </w:r>
          </w:p>
        </w:tc>
        <w:tc>
          <w:tcPr>
            <w:tcW w:w="1767" w:type="dxa"/>
          </w:tcPr>
          <w:p w14:paraId="147A2059" w14:textId="77777777" w:rsidR="00F70FE3" w:rsidRDefault="00F70FE3" w:rsidP="001941A8">
            <w:pPr>
              <w:rPr>
                <w:sz w:val="24"/>
              </w:rPr>
            </w:pPr>
            <w:r>
              <w:rPr>
                <w:sz w:val="24"/>
              </w:rPr>
              <w:t>27 октября</w:t>
            </w:r>
          </w:p>
        </w:tc>
        <w:tc>
          <w:tcPr>
            <w:tcW w:w="1961" w:type="dxa"/>
          </w:tcPr>
          <w:p w14:paraId="2C379F9E" w14:textId="77777777" w:rsidR="00F70FE3" w:rsidRDefault="00F70FE3" w:rsidP="001941A8">
            <w:pPr>
              <w:rPr>
                <w:sz w:val="24"/>
              </w:rPr>
            </w:pPr>
            <w:r>
              <w:rPr>
                <w:sz w:val="24"/>
              </w:rPr>
              <w:t>Экономика</w:t>
            </w:r>
          </w:p>
        </w:tc>
        <w:tc>
          <w:tcPr>
            <w:tcW w:w="1024" w:type="dxa"/>
          </w:tcPr>
          <w:p w14:paraId="6CF34D75" w14:textId="77777777" w:rsidR="00F70FE3" w:rsidRDefault="00F70FE3" w:rsidP="001941A8">
            <w:pPr>
              <w:rPr>
                <w:sz w:val="24"/>
              </w:rPr>
            </w:pPr>
            <w:r>
              <w:rPr>
                <w:sz w:val="24"/>
              </w:rPr>
              <w:t>7-11</w:t>
            </w:r>
          </w:p>
        </w:tc>
        <w:tc>
          <w:tcPr>
            <w:tcW w:w="1687" w:type="dxa"/>
          </w:tcPr>
          <w:p w14:paraId="4CEF7245" w14:textId="77777777" w:rsidR="00F70FE3" w:rsidRDefault="00F70FE3" w:rsidP="001941A8">
            <w:pPr>
              <w:rPr>
                <w:sz w:val="24"/>
              </w:rPr>
            </w:pPr>
            <w:r>
              <w:rPr>
                <w:sz w:val="24"/>
              </w:rPr>
              <w:t>очно</w:t>
            </w:r>
          </w:p>
        </w:tc>
        <w:tc>
          <w:tcPr>
            <w:tcW w:w="2068" w:type="dxa"/>
          </w:tcPr>
          <w:p w14:paraId="18FFA925" w14:textId="77777777" w:rsidR="00F70FE3" w:rsidRDefault="00F70FE3" w:rsidP="001941A8">
            <w:pPr>
              <w:rPr>
                <w:sz w:val="24"/>
              </w:rPr>
            </w:pPr>
            <w:r>
              <w:rPr>
                <w:sz w:val="24"/>
              </w:rPr>
              <w:t>ОО</w:t>
            </w:r>
          </w:p>
        </w:tc>
        <w:tc>
          <w:tcPr>
            <w:tcW w:w="2059" w:type="dxa"/>
          </w:tcPr>
          <w:p w14:paraId="2308AF62" w14:textId="77777777" w:rsidR="00F70FE3" w:rsidRDefault="00F70FE3" w:rsidP="001941A8">
            <w:pPr>
              <w:rPr>
                <w:sz w:val="24"/>
              </w:rPr>
            </w:pPr>
            <w:r>
              <w:rPr>
                <w:sz w:val="24"/>
              </w:rPr>
              <w:t>10.11.2020</w:t>
            </w:r>
          </w:p>
        </w:tc>
      </w:tr>
      <w:tr w:rsidR="00F70FE3" w14:paraId="03ECEEF2" w14:textId="77777777" w:rsidTr="001941A8">
        <w:tc>
          <w:tcPr>
            <w:tcW w:w="492" w:type="dxa"/>
          </w:tcPr>
          <w:p w14:paraId="040C08A9" w14:textId="77777777" w:rsidR="00F70FE3" w:rsidRDefault="00F70FE3" w:rsidP="001941A8">
            <w:pPr>
              <w:jc w:val="right"/>
              <w:rPr>
                <w:sz w:val="24"/>
              </w:rPr>
            </w:pPr>
            <w:r>
              <w:rPr>
                <w:sz w:val="24"/>
              </w:rPr>
              <w:t>26</w:t>
            </w:r>
          </w:p>
        </w:tc>
        <w:tc>
          <w:tcPr>
            <w:tcW w:w="1767" w:type="dxa"/>
          </w:tcPr>
          <w:p w14:paraId="5CB4F636" w14:textId="77777777" w:rsidR="00F70FE3" w:rsidRDefault="00F70FE3" w:rsidP="001941A8">
            <w:pPr>
              <w:rPr>
                <w:sz w:val="24"/>
              </w:rPr>
            </w:pPr>
            <w:r>
              <w:rPr>
                <w:sz w:val="24"/>
              </w:rPr>
              <w:t>28 октября</w:t>
            </w:r>
          </w:p>
        </w:tc>
        <w:tc>
          <w:tcPr>
            <w:tcW w:w="1961" w:type="dxa"/>
          </w:tcPr>
          <w:p w14:paraId="25566603" w14:textId="77777777" w:rsidR="00F70FE3" w:rsidRDefault="00F70FE3" w:rsidP="001941A8">
            <w:pPr>
              <w:rPr>
                <w:sz w:val="24"/>
              </w:rPr>
            </w:pPr>
            <w:r>
              <w:rPr>
                <w:sz w:val="24"/>
              </w:rPr>
              <w:t>Химия</w:t>
            </w:r>
          </w:p>
        </w:tc>
        <w:tc>
          <w:tcPr>
            <w:tcW w:w="1024" w:type="dxa"/>
          </w:tcPr>
          <w:p w14:paraId="7E94463F" w14:textId="77777777" w:rsidR="00F70FE3" w:rsidRDefault="00F70FE3" w:rsidP="001941A8">
            <w:pPr>
              <w:rPr>
                <w:sz w:val="24"/>
              </w:rPr>
            </w:pPr>
            <w:r>
              <w:rPr>
                <w:sz w:val="24"/>
              </w:rPr>
              <w:t>8-11</w:t>
            </w:r>
          </w:p>
        </w:tc>
        <w:tc>
          <w:tcPr>
            <w:tcW w:w="1687" w:type="dxa"/>
          </w:tcPr>
          <w:p w14:paraId="1957D1D4" w14:textId="77777777" w:rsidR="00F70FE3" w:rsidRDefault="00F70FE3" w:rsidP="001941A8">
            <w:pPr>
              <w:rPr>
                <w:sz w:val="24"/>
              </w:rPr>
            </w:pPr>
            <w:r>
              <w:rPr>
                <w:sz w:val="24"/>
              </w:rPr>
              <w:t>дистанционно</w:t>
            </w:r>
          </w:p>
        </w:tc>
        <w:tc>
          <w:tcPr>
            <w:tcW w:w="2068" w:type="dxa"/>
          </w:tcPr>
          <w:p w14:paraId="59197E11" w14:textId="77777777" w:rsidR="00F70FE3" w:rsidRDefault="00F70FE3" w:rsidP="001941A8">
            <w:pPr>
              <w:rPr>
                <w:sz w:val="24"/>
              </w:rPr>
            </w:pPr>
            <w:r>
              <w:rPr>
                <w:sz w:val="24"/>
              </w:rPr>
              <w:t>Образовательный центр «Сириус»</w:t>
            </w:r>
          </w:p>
        </w:tc>
        <w:tc>
          <w:tcPr>
            <w:tcW w:w="2059" w:type="dxa"/>
          </w:tcPr>
          <w:p w14:paraId="42063A07" w14:textId="77777777" w:rsidR="00F70FE3" w:rsidRDefault="00F70FE3" w:rsidP="001941A8">
            <w:r w:rsidRPr="0013112E">
              <w:rPr>
                <w:sz w:val="24"/>
              </w:rPr>
              <w:t>10.11.2020</w:t>
            </w:r>
          </w:p>
        </w:tc>
      </w:tr>
      <w:tr w:rsidR="00F70FE3" w14:paraId="11FE8F89" w14:textId="77777777" w:rsidTr="001941A8">
        <w:tc>
          <w:tcPr>
            <w:tcW w:w="492" w:type="dxa"/>
          </w:tcPr>
          <w:p w14:paraId="33976992" w14:textId="77777777" w:rsidR="00F70FE3" w:rsidRDefault="00F70FE3" w:rsidP="001941A8">
            <w:pPr>
              <w:jc w:val="right"/>
              <w:rPr>
                <w:sz w:val="24"/>
              </w:rPr>
            </w:pPr>
            <w:r>
              <w:rPr>
                <w:sz w:val="24"/>
              </w:rPr>
              <w:t>27</w:t>
            </w:r>
          </w:p>
        </w:tc>
        <w:tc>
          <w:tcPr>
            <w:tcW w:w="1767" w:type="dxa"/>
          </w:tcPr>
          <w:p w14:paraId="52B9CD98" w14:textId="77777777" w:rsidR="00F70FE3" w:rsidRDefault="00F70FE3" w:rsidP="001941A8">
            <w:pPr>
              <w:rPr>
                <w:sz w:val="24"/>
              </w:rPr>
            </w:pPr>
            <w:r>
              <w:rPr>
                <w:sz w:val="24"/>
              </w:rPr>
              <w:t>29 октября</w:t>
            </w:r>
          </w:p>
        </w:tc>
        <w:tc>
          <w:tcPr>
            <w:tcW w:w="1961" w:type="dxa"/>
          </w:tcPr>
          <w:p w14:paraId="3D112BF7" w14:textId="77777777" w:rsidR="00F70FE3" w:rsidRDefault="00F70FE3" w:rsidP="001941A8">
            <w:pPr>
              <w:rPr>
                <w:sz w:val="24"/>
              </w:rPr>
            </w:pPr>
            <w:r>
              <w:rPr>
                <w:sz w:val="24"/>
              </w:rPr>
              <w:t>Искусство (МХК)</w:t>
            </w:r>
          </w:p>
        </w:tc>
        <w:tc>
          <w:tcPr>
            <w:tcW w:w="1024" w:type="dxa"/>
          </w:tcPr>
          <w:p w14:paraId="56D08436" w14:textId="77777777" w:rsidR="00F70FE3" w:rsidRDefault="00F70FE3" w:rsidP="001941A8">
            <w:pPr>
              <w:rPr>
                <w:sz w:val="24"/>
              </w:rPr>
            </w:pPr>
            <w:r>
              <w:rPr>
                <w:sz w:val="24"/>
              </w:rPr>
              <w:t>7-11</w:t>
            </w:r>
          </w:p>
        </w:tc>
        <w:tc>
          <w:tcPr>
            <w:tcW w:w="1687" w:type="dxa"/>
          </w:tcPr>
          <w:p w14:paraId="186CF186" w14:textId="77777777" w:rsidR="00F70FE3" w:rsidRDefault="00F70FE3" w:rsidP="001941A8">
            <w:pPr>
              <w:rPr>
                <w:sz w:val="24"/>
              </w:rPr>
            </w:pPr>
            <w:r>
              <w:rPr>
                <w:sz w:val="24"/>
              </w:rPr>
              <w:t>очно</w:t>
            </w:r>
          </w:p>
        </w:tc>
        <w:tc>
          <w:tcPr>
            <w:tcW w:w="2068" w:type="dxa"/>
          </w:tcPr>
          <w:p w14:paraId="267A565B" w14:textId="77777777" w:rsidR="00F70FE3" w:rsidRDefault="00F70FE3" w:rsidP="001941A8">
            <w:pPr>
              <w:rPr>
                <w:sz w:val="24"/>
              </w:rPr>
            </w:pPr>
            <w:r>
              <w:rPr>
                <w:sz w:val="24"/>
              </w:rPr>
              <w:t>ОО</w:t>
            </w:r>
          </w:p>
        </w:tc>
        <w:tc>
          <w:tcPr>
            <w:tcW w:w="2059" w:type="dxa"/>
          </w:tcPr>
          <w:p w14:paraId="3E4FAF22" w14:textId="77777777" w:rsidR="00F70FE3" w:rsidRDefault="00F70FE3" w:rsidP="001941A8">
            <w:r w:rsidRPr="0013112E">
              <w:rPr>
                <w:sz w:val="24"/>
              </w:rPr>
              <w:t>10.11.2020</w:t>
            </w:r>
          </w:p>
        </w:tc>
      </w:tr>
      <w:tr w:rsidR="00F70FE3" w14:paraId="27010340" w14:textId="77777777" w:rsidTr="001941A8">
        <w:tc>
          <w:tcPr>
            <w:tcW w:w="492" w:type="dxa"/>
          </w:tcPr>
          <w:p w14:paraId="6DD528A0" w14:textId="77777777" w:rsidR="00F70FE3" w:rsidRDefault="00F70FE3" w:rsidP="001941A8">
            <w:pPr>
              <w:jc w:val="right"/>
              <w:rPr>
                <w:sz w:val="24"/>
              </w:rPr>
            </w:pPr>
            <w:r>
              <w:rPr>
                <w:sz w:val="24"/>
              </w:rPr>
              <w:t>28</w:t>
            </w:r>
          </w:p>
        </w:tc>
        <w:tc>
          <w:tcPr>
            <w:tcW w:w="1767" w:type="dxa"/>
          </w:tcPr>
          <w:p w14:paraId="25846243" w14:textId="77777777" w:rsidR="00F70FE3" w:rsidRDefault="00F70FE3" w:rsidP="001941A8">
            <w:pPr>
              <w:rPr>
                <w:sz w:val="24"/>
              </w:rPr>
            </w:pPr>
            <w:r>
              <w:rPr>
                <w:sz w:val="24"/>
              </w:rPr>
              <w:t>30 октября</w:t>
            </w:r>
          </w:p>
        </w:tc>
        <w:tc>
          <w:tcPr>
            <w:tcW w:w="1961" w:type="dxa"/>
          </w:tcPr>
          <w:p w14:paraId="62BA599D" w14:textId="77777777" w:rsidR="00F70FE3" w:rsidRDefault="00F70FE3" w:rsidP="001941A8">
            <w:pPr>
              <w:rPr>
                <w:sz w:val="24"/>
              </w:rPr>
            </w:pPr>
            <w:r>
              <w:rPr>
                <w:sz w:val="24"/>
              </w:rPr>
              <w:t>Информатика и ИКТ</w:t>
            </w:r>
          </w:p>
        </w:tc>
        <w:tc>
          <w:tcPr>
            <w:tcW w:w="1024" w:type="dxa"/>
          </w:tcPr>
          <w:p w14:paraId="220CBB7F" w14:textId="77777777" w:rsidR="00F70FE3" w:rsidRDefault="00F70FE3" w:rsidP="001941A8">
            <w:pPr>
              <w:rPr>
                <w:sz w:val="24"/>
              </w:rPr>
            </w:pPr>
            <w:r>
              <w:rPr>
                <w:sz w:val="24"/>
              </w:rPr>
              <w:t>5-11</w:t>
            </w:r>
          </w:p>
        </w:tc>
        <w:tc>
          <w:tcPr>
            <w:tcW w:w="1687" w:type="dxa"/>
          </w:tcPr>
          <w:p w14:paraId="5D81BA59" w14:textId="77777777" w:rsidR="00F70FE3" w:rsidRDefault="00F70FE3" w:rsidP="001941A8">
            <w:pPr>
              <w:rPr>
                <w:sz w:val="24"/>
              </w:rPr>
            </w:pPr>
            <w:r>
              <w:rPr>
                <w:sz w:val="24"/>
              </w:rPr>
              <w:t>дистанционно</w:t>
            </w:r>
          </w:p>
        </w:tc>
        <w:tc>
          <w:tcPr>
            <w:tcW w:w="2068" w:type="dxa"/>
          </w:tcPr>
          <w:p w14:paraId="54D6BF8C" w14:textId="77777777" w:rsidR="00F70FE3" w:rsidRDefault="00F70FE3" w:rsidP="001941A8">
            <w:pPr>
              <w:rPr>
                <w:sz w:val="24"/>
              </w:rPr>
            </w:pPr>
            <w:r>
              <w:rPr>
                <w:sz w:val="24"/>
              </w:rPr>
              <w:t>Образовательный центр «Сириус»</w:t>
            </w:r>
          </w:p>
        </w:tc>
        <w:tc>
          <w:tcPr>
            <w:tcW w:w="2059" w:type="dxa"/>
          </w:tcPr>
          <w:p w14:paraId="4D7F482F" w14:textId="77777777" w:rsidR="00F70FE3" w:rsidRDefault="00F70FE3" w:rsidP="001941A8">
            <w:r w:rsidRPr="0013112E">
              <w:rPr>
                <w:sz w:val="24"/>
              </w:rPr>
              <w:t>10.11.2020</w:t>
            </w:r>
          </w:p>
        </w:tc>
      </w:tr>
    </w:tbl>
    <w:p w14:paraId="37566B30" w14:textId="77777777" w:rsidR="004F767F" w:rsidRDefault="004F767F" w:rsidP="00B504EC">
      <w:pPr>
        <w:widowControl w:val="0"/>
        <w:autoSpaceDE w:val="0"/>
        <w:autoSpaceDN w:val="0"/>
        <w:adjustRightInd w:val="0"/>
        <w:spacing w:after="0" w:line="336" w:lineRule="atLeast"/>
        <w:jc w:val="right"/>
        <w:rPr>
          <w:rFonts w:ascii="Times New Roman" w:hAnsi="Times New Roman"/>
          <w:sz w:val="20"/>
          <w:szCs w:val="18"/>
        </w:rPr>
      </w:pPr>
    </w:p>
    <w:p w14:paraId="095AEB54" w14:textId="77777777" w:rsidR="004F767F" w:rsidRDefault="004F767F" w:rsidP="00B504EC">
      <w:pPr>
        <w:widowControl w:val="0"/>
        <w:autoSpaceDE w:val="0"/>
        <w:autoSpaceDN w:val="0"/>
        <w:adjustRightInd w:val="0"/>
        <w:spacing w:after="0" w:line="336" w:lineRule="atLeast"/>
        <w:jc w:val="right"/>
        <w:rPr>
          <w:rFonts w:ascii="Times New Roman" w:hAnsi="Times New Roman"/>
          <w:sz w:val="20"/>
          <w:szCs w:val="18"/>
        </w:rPr>
      </w:pPr>
    </w:p>
    <w:p w14:paraId="0002B5A9" w14:textId="77777777" w:rsidR="004F767F" w:rsidRDefault="004F767F" w:rsidP="00B504EC">
      <w:pPr>
        <w:widowControl w:val="0"/>
        <w:autoSpaceDE w:val="0"/>
        <w:autoSpaceDN w:val="0"/>
        <w:adjustRightInd w:val="0"/>
        <w:spacing w:after="0" w:line="336" w:lineRule="atLeast"/>
        <w:jc w:val="right"/>
        <w:rPr>
          <w:rFonts w:ascii="Times New Roman" w:hAnsi="Times New Roman"/>
          <w:sz w:val="20"/>
          <w:szCs w:val="18"/>
        </w:rPr>
      </w:pPr>
    </w:p>
    <w:p w14:paraId="02FFB418" w14:textId="77777777" w:rsidR="004F767F" w:rsidRDefault="004F767F" w:rsidP="00B504EC">
      <w:pPr>
        <w:widowControl w:val="0"/>
        <w:autoSpaceDE w:val="0"/>
        <w:autoSpaceDN w:val="0"/>
        <w:adjustRightInd w:val="0"/>
        <w:spacing w:after="0" w:line="336" w:lineRule="atLeast"/>
        <w:jc w:val="right"/>
        <w:rPr>
          <w:rFonts w:ascii="Times New Roman" w:hAnsi="Times New Roman"/>
          <w:sz w:val="20"/>
          <w:szCs w:val="18"/>
        </w:rPr>
      </w:pPr>
    </w:p>
    <w:p w14:paraId="26ACA9D4" w14:textId="77777777" w:rsidR="004F767F" w:rsidRDefault="004F767F" w:rsidP="00B504EC">
      <w:pPr>
        <w:widowControl w:val="0"/>
        <w:autoSpaceDE w:val="0"/>
        <w:autoSpaceDN w:val="0"/>
        <w:adjustRightInd w:val="0"/>
        <w:spacing w:after="0" w:line="336" w:lineRule="atLeast"/>
        <w:jc w:val="right"/>
        <w:rPr>
          <w:rFonts w:ascii="Times New Roman" w:hAnsi="Times New Roman"/>
          <w:sz w:val="20"/>
          <w:szCs w:val="18"/>
        </w:rPr>
      </w:pPr>
    </w:p>
    <w:p w14:paraId="48FBF8AA" w14:textId="77777777" w:rsidR="004F767F" w:rsidRPr="008F71FD" w:rsidRDefault="004F767F" w:rsidP="00B504EC">
      <w:pPr>
        <w:widowControl w:val="0"/>
        <w:autoSpaceDE w:val="0"/>
        <w:autoSpaceDN w:val="0"/>
        <w:adjustRightInd w:val="0"/>
        <w:spacing w:after="0" w:line="336" w:lineRule="atLeast"/>
        <w:jc w:val="right"/>
        <w:rPr>
          <w:rFonts w:ascii="Times New Roman" w:hAnsi="Times New Roman"/>
          <w:sz w:val="20"/>
          <w:szCs w:val="18"/>
        </w:rPr>
      </w:pPr>
    </w:p>
    <w:p w14:paraId="2A9AB993" w14:textId="77777777" w:rsidR="004F767F" w:rsidRDefault="004F767F" w:rsidP="00B504EC">
      <w:pPr>
        <w:spacing w:after="0" w:line="240" w:lineRule="auto"/>
        <w:contextualSpacing/>
        <w:rPr>
          <w:rFonts w:ascii="Times New Roman" w:hAnsi="Times New Roman"/>
        </w:rPr>
      </w:pPr>
    </w:p>
    <w:p w14:paraId="0CCDF8DF" w14:textId="77777777" w:rsidR="004F767F" w:rsidRDefault="004F767F" w:rsidP="00B504EC">
      <w:pPr>
        <w:spacing w:after="0" w:line="240" w:lineRule="auto"/>
        <w:contextualSpacing/>
        <w:rPr>
          <w:rFonts w:ascii="Times New Roman" w:hAnsi="Times New Roman"/>
        </w:rPr>
      </w:pPr>
    </w:p>
    <w:p w14:paraId="54D14CE4" w14:textId="77777777" w:rsidR="004F767F" w:rsidRDefault="004F767F" w:rsidP="00B504EC">
      <w:pPr>
        <w:spacing w:after="0" w:line="240" w:lineRule="auto"/>
        <w:contextualSpacing/>
        <w:rPr>
          <w:rFonts w:ascii="Times New Roman" w:hAnsi="Times New Roman"/>
        </w:rPr>
      </w:pPr>
    </w:p>
    <w:p w14:paraId="7C7FA469" w14:textId="77777777" w:rsidR="004F767F" w:rsidRDefault="004F767F" w:rsidP="00B504EC">
      <w:pPr>
        <w:spacing w:after="0" w:line="240" w:lineRule="auto"/>
        <w:contextualSpacing/>
        <w:rPr>
          <w:rFonts w:ascii="Times New Roman" w:hAnsi="Times New Roman"/>
        </w:rPr>
      </w:pPr>
    </w:p>
    <w:p w14:paraId="47D34B54" w14:textId="77777777" w:rsidR="004F767F" w:rsidRDefault="004F767F" w:rsidP="00B504EC">
      <w:pPr>
        <w:spacing w:after="0" w:line="240" w:lineRule="auto"/>
        <w:contextualSpacing/>
        <w:rPr>
          <w:rFonts w:ascii="Times New Roman" w:hAnsi="Times New Roman"/>
        </w:rPr>
      </w:pPr>
    </w:p>
    <w:p w14:paraId="0FFDA0AC" w14:textId="77777777" w:rsidR="004F767F" w:rsidRDefault="004F767F" w:rsidP="00B504EC">
      <w:pPr>
        <w:spacing w:after="0" w:line="240" w:lineRule="auto"/>
        <w:contextualSpacing/>
        <w:rPr>
          <w:rFonts w:ascii="Times New Roman" w:hAnsi="Times New Roman"/>
        </w:rPr>
      </w:pPr>
    </w:p>
    <w:p w14:paraId="1009A115" w14:textId="77777777" w:rsidR="004F767F" w:rsidRDefault="004F767F" w:rsidP="00B504EC">
      <w:pPr>
        <w:spacing w:after="0" w:line="240" w:lineRule="auto"/>
        <w:contextualSpacing/>
        <w:rPr>
          <w:rFonts w:ascii="Times New Roman" w:hAnsi="Times New Roman"/>
        </w:rPr>
      </w:pPr>
    </w:p>
    <w:p w14:paraId="5C7557C0" w14:textId="77777777" w:rsidR="004F767F" w:rsidRDefault="004F767F" w:rsidP="00B504EC">
      <w:pPr>
        <w:spacing w:after="0" w:line="240" w:lineRule="auto"/>
        <w:contextualSpacing/>
        <w:rPr>
          <w:rFonts w:ascii="Times New Roman" w:hAnsi="Times New Roman"/>
        </w:rPr>
      </w:pPr>
    </w:p>
    <w:p w14:paraId="1CB458A3" w14:textId="77777777" w:rsidR="004F767F" w:rsidRDefault="004F767F" w:rsidP="00B504EC">
      <w:pPr>
        <w:spacing w:after="0" w:line="240" w:lineRule="auto"/>
        <w:contextualSpacing/>
        <w:rPr>
          <w:rFonts w:ascii="Times New Roman" w:hAnsi="Times New Roman"/>
        </w:rPr>
      </w:pPr>
    </w:p>
    <w:p w14:paraId="74F3C2EA" w14:textId="77777777" w:rsidR="00A71EF0" w:rsidRPr="008F71FD" w:rsidRDefault="00A71EF0" w:rsidP="006819F9">
      <w:pPr>
        <w:spacing w:after="0" w:line="240" w:lineRule="auto"/>
        <w:ind w:firstLine="567"/>
        <w:jc w:val="both"/>
        <w:sectPr w:rsidR="00A71EF0" w:rsidRPr="008F71FD" w:rsidSect="003F7DF1">
          <w:pgSz w:w="11905" w:h="16837"/>
          <w:pgMar w:top="1134" w:right="850" w:bottom="1134" w:left="1701" w:header="0" w:footer="3" w:gutter="0"/>
          <w:cols w:space="720"/>
          <w:noEndnote/>
          <w:docGrid w:linePitch="360"/>
        </w:sectPr>
      </w:pPr>
    </w:p>
    <w:p w14:paraId="46897D20" w14:textId="0D623AFB" w:rsidR="00A00C18" w:rsidRPr="008F71FD" w:rsidRDefault="00A00C18" w:rsidP="00A00C18">
      <w:pPr>
        <w:pStyle w:val="22"/>
        <w:shd w:val="clear" w:color="auto" w:fill="auto"/>
        <w:spacing w:before="0" w:after="0" w:line="278" w:lineRule="exact"/>
        <w:jc w:val="right"/>
        <w:rPr>
          <w:sz w:val="24"/>
          <w:szCs w:val="24"/>
        </w:rPr>
      </w:pPr>
      <w:r w:rsidRPr="008F71FD">
        <w:rPr>
          <w:sz w:val="24"/>
          <w:szCs w:val="24"/>
        </w:rPr>
        <w:lastRenderedPageBreak/>
        <w:t xml:space="preserve">Приложение № </w:t>
      </w:r>
      <w:r w:rsidR="00F70FE3">
        <w:rPr>
          <w:sz w:val="24"/>
          <w:szCs w:val="24"/>
        </w:rPr>
        <w:t>2</w:t>
      </w:r>
    </w:p>
    <w:p w14:paraId="239200AE" w14:textId="77777777" w:rsidR="00A00C18" w:rsidRPr="008F71FD" w:rsidRDefault="00A00C18" w:rsidP="00A00C18">
      <w:pPr>
        <w:pStyle w:val="22"/>
        <w:shd w:val="clear" w:color="auto" w:fill="auto"/>
        <w:spacing w:before="0" w:after="0" w:line="278" w:lineRule="exact"/>
        <w:jc w:val="right"/>
        <w:rPr>
          <w:sz w:val="24"/>
          <w:szCs w:val="24"/>
        </w:rPr>
      </w:pPr>
      <w:r w:rsidRPr="008F71FD">
        <w:rPr>
          <w:sz w:val="24"/>
          <w:szCs w:val="24"/>
        </w:rPr>
        <w:t>Утверждено</w:t>
      </w:r>
    </w:p>
    <w:p w14:paraId="3330D4B3" w14:textId="2E63DD67" w:rsidR="00A00C18" w:rsidRPr="008F71FD" w:rsidRDefault="00EC49FC" w:rsidP="00A00C18">
      <w:pPr>
        <w:pStyle w:val="22"/>
        <w:shd w:val="clear" w:color="auto" w:fill="auto"/>
        <w:spacing w:before="0" w:after="0" w:line="274" w:lineRule="exact"/>
        <w:ind w:left="5080"/>
        <w:jc w:val="right"/>
        <w:rPr>
          <w:sz w:val="24"/>
          <w:szCs w:val="24"/>
        </w:rPr>
      </w:pPr>
      <w:bookmarkStart w:id="1" w:name="_Hlk52179896"/>
      <w:r w:rsidRPr="008F71FD">
        <w:rPr>
          <w:sz w:val="24"/>
          <w:szCs w:val="24"/>
        </w:rPr>
        <w:t>П</w:t>
      </w:r>
      <w:r w:rsidR="00A00C18" w:rsidRPr="008F71FD">
        <w:rPr>
          <w:sz w:val="24"/>
          <w:szCs w:val="24"/>
        </w:rPr>
        <w:t>риказом</w:t>
      </w:r>
      <w:r>
        <w:rPr>
          <w:sz w:val="24"/>
          <w:szCs w:val="24"/>
        </w:rPr>
        <w:t xml:space="preserve"> </w:t>
      </w:r>
      <w:r w:rsidR="00E13BD5">
        <w:rPr>
          <w:sz w:val="24"/>
          <w:szCs w:val="24"/>
        </w:rPr>
        <w:t>МКОУ «</w:t>
      </w:r>
      <w:proofErr w:type="spellStart"/>
      <w:r w:rsidR="00E13BD5">
        <w:rPr>
          <w:sz w:val="24"/>
          <w:szCs w:val="24"/>
        </w:rPr>
        <w:t>Гельбахская</w:t>
      </w:r>
      <w:proofErr w:type="spellEnd"/>
      <w:r w:rsidR="00E13BD5">
        <w:rPr>
          <w:sz w:val="24"/>
          <w:szCs w:val="24"/>
        </w:rPr>
        <w:t xml:space="preserve"> СОШ»</w:t>
      </w:r>
      <w:r w:rsidR="00A00C18" w:rsidRPr="008F71FD">
        <w:rPr>
          <w:sz w:val="24"/>
          <w:szCs w:val="24"/>
        </w:rPr>
        <w:t xml:space="preserve"> №</w:t>
      </w:r>
      <w:r w:rsidR="00A907E1">
        <w:rPr>
          <w:sz w:val="24"/>
          <w:szCs w:val="24"/>
        </w:rPr>
        <w:t xml:space="preserve"> «_</w:t>
      </w:r>
      <w:r w:rsidR="00E13BD5">
        <w:rPr>
          <w:sz w:val="24"/>
          <w:szCs w:val="24"/>
        </w:rPr>
        <w:t>3</w:t>
      </w:r>
      <w:r w:rsidR="00A907E1">
        <w:rPr>
          <w:sz w:val="24"/>
          <w:szCs w:val="24"/>
        </w:rPr>
        <w:t xml:space="preserve">» от </w:t>
      </w:r>
      <w:r w:rsidR="00E13BD5">
        <w:rPr>
          <w:sz w:val="24"/>
          <w:szCs w:val="24"/>
        </w:rPr>
        <w:t>16</w:t>
      </w:r>
      <w:r w:rsidR="002041D6">
        <w:rPr>
          <w:sz w:val="24"/>
          <w:szCs w:val="24"/>
        </w:rPr>
        <w:t>.</w:t>
      </w:r>
      <w:r w:rsidR="00E13BD5">
        <w:rPr>
          <w:sz w:val="24"/>
          <w:szCs w:val="24"/>
        </w:rPr>
        <w:t>09</w:t>
      </w:r>
      <w:r w:rsidR="002041D6">
        <w:rPr>
          <w:sz w:val="24"/>
          <w:szCs w:val="24"/>
        </w:rPr>
        <w:t>.20</w:t>
      </w:r>
      <w:r w:rsidR="00E13BD5">
        <w:rPr>
          <w:sz w:val="24"/>
          <w:szCs w:val="24"/>
        </w:rPr>
        <w:t>20</w:t>
      </w:r>
      <w:r w:rsidR="00A00C18" w:rsidRPr="008F71FD">
        <w:rPr>
          <w:sz w:val="24"/>
          <w:szCs w:val="24"/>
        </w:rPr>
        <w:t>г.</w:t>
      </w:r>
    </w:p>
    <w:p w14:paraId="735CA76C" w14:textId="77777777" w:rsidR="00A00C18" w:rsidRPr="008F71FD" w:rsidRDefault="00A00C18" w:rsidP="00A00C18">
      <w:pPr>
        <w:pStyle w:val="22"/>
        <w:shd w:val="clear" w:color="auto" w:fill="auto"/>
        <w:spacing w:before="0" w:after="0" w:line="278" w:lineRule="exact"/>
        <w:jc w:val="right"/>
        <w:rPr>
          <w:b/>
          <w:sz w:val="24"/>
          <w:szCs w:val="24"/>
        </w:rPr>
      </w:pPr>
    </w:p>
    <w:bookmarkEnd w:id="1"/>
    <w:p w14:paraId="448FD69E" w14:textId="77777777" w:rsidR="00A00C18" w:rsidRPr="008F71FD" w:rsidRDefault="00A00C18" w:rsidP="00A00C18">
      <w:pPr>
        <w:spacing w:after="197" w:line="240" w:lineRule="exact"/>
        <w:jc w:val="center"/>
        <w:rPr>
          <w:rFonts w:ascii="Times New Roman" w:eastAsia="Calibri" w:hAnsi="Times New Roman"/>
          <w:b/>
          <w:sz w:val="24"/>
          <w:szCs w:val="24"/>
        </w:rPr>
      </w:pPr>
    </w:p>
    <w:p w14:paraId="5D2932F4" w14:textId="1DCD9714" w:rsidR="00A00C18" w:rsidRPr="008F71FD" w:rsidRDefault="00A00C18" w:rsidP="00A00C18">
      <w:pPr>
        <w:spacing w:after="197" w:line="240" w:lineRule="exact"/>
        <w:jc w:val="center"/>
        <w:rPr>
          <w:rFonts w:ascii="Times New Roman" w:eastAsia="Calibri" w:hAnsi="Times New Roman"/>
          <w:b/>
          <w:sz w:val="28"/>
          <w:szCs w:val="24"/>
        </w:rPr>
      </w:pPr>
      <w:r w:rsidRPr="008F71FD">
        <w:rPr>
          <w:rFonts w:ascii="Times New Roman" w:eastAsia="Calibri" w:hAnsi="Times New Roman"/>
          <w:b/>
          <w:sz w:val="28"/>
          <w:szCs w:val="24"/>
        </w:rPr>
        <w:t xml:space="preserve">Состава жюри </w:t>
      </w:r>
      <w:r w:rsidR="00E13BD5">
        <w:rPr>
          <w:rFonts w:ascii="Times New Roman" w:eastAsia="Calibri" w:hAnsi="Times New Roman"/>
          <w:b/>
          <w:sz w:val="28"/>
          <w:szCs w:val="24"/>
        </w:rPr>
        <w:t xml:space="preserve">школьного </w:t>
      </w:r>
      <w:r w:rsidRPr="008F71FD">
        <w:rPr>
          <w:rFonts w:ascii="Times New Roman" w:eastAsia="Calibri" w:hAnsi="Times New Roman"/>
          <w:b/>
          <w:sz w:val="28"/>
          <w:szCs w:val="24"/>
        </w:rPr>
        <w:t>этапа всероссий</w:t>
      </w:r>
      <w:r w:rsidR="00A907E1">
        <w:rPr>
          <w:rFonts w:ascii="Times New Roman" w:eastAsia="Calibri" w:hAnsi="Times New Roman"/>
          <w:b/>
          <w:sz w:val="28"/>
          <w:szCs w:val="24"/>
        </w:rPr>
        <w:t>ской олимпиады школьников в 20</w:t>
      </w:r>
      <w:r w:rsidR="00E13BD5">
        <w:rPr>
          <w:rFonts w:ascii="Times New Roman" w:eastAsia="Calibri" w:hAnsi="Times New Roman"/>
          <w:b/>
          <w:sz w:val="28"/>
          <w:szCs w:val="24"/>
        </w:rPr>
        <w:t>20</w:t>
      </w:r>
      <w:r w:rsidR="00A907E1">
        <w:rPr>
          <w:rFonts w:ascii="Times New Roman" w:eastAsia="Calibri" w:hAnsi="Times New Roman"/>
          <w:b/>
          <w:sz w:val="28"/>
          <w:szCs w:val="24"/>
        </w:rPr>
        <w:t>-202</w:t>
      </w:r>
      <w:r w:rsidR="00E13BD5">
        <w:rPr>
          <w:rFonts w:ascii="Times New Roman" w:eastAsia="Calibri" w:hAnsi="Times New Roman"/>
          <w:b/>
          <w:sz w:val="28"/>
          <w:szCs w:val="24"/>
        </w:rPr>
        <w:t>1</w:t>
      </w:r>
      <w:r w:rsidRPr="008F71FD">
        <w:rPr>
          <w:rFonts w:ascii="Times New Roman" w:eastAsia="Calibri" w:hAnsi="Times New Roman"/>
          <w:b/>
          <w:sz w:val="28"/>
          <w:szCs w:val="24"/>
        </w:rPr>
        <w:t xml:space="preserve"> учебном году</w:t>
      </w:r>
    </w:p>
    <w:p w14:paraId="1094A664" w14:textId="77777777" w:rsidR="00A00C18" w:rsidRPr="008F71FD" w:rsidRDefault="00A00C18" w:rsidP="00A00C18">
      <w:pPr>
        <w:spacing w:after="197" w:line="240" w:lineRule="exact"/>
        <w:jc w:val="center"/>
        <w:rPr>
          <w:rFonts w:ascii="Times New Roman" w:eastAsia="Calibri" w:hAnsi="Times New Roman"/>
          <w:sz w:val="24"/>
          <w:szCs w:val="24"/>
        </w:rPr>
      </w:pPr>
    </w:p>
    <w:tbl>
      <w:tblPr>
        <w:tblW w:w="1488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3720"/>
        <w:gridCol w:w="10659"/>
      </w:tblGrid>
      <w:tr w:rsidR="00A00C18" w:rsidRPr="008F71FD" w14:paraId="70A474C4" w14:textId="77777777" w:rsidTr="00A00C18">
        <w:trPr>
          <w:trHeight w:val="767"/>
        </w:trPr>
        <w:tc>
          <w:tcPr>
            <w:tcW w:w="501" w:type="dxa"/>
            <w:tcBorders>
              <w:top w:val="single" w:sz="4" w:space="0" w:color="auto"/>
              <w:left w:val="single" w:sz="4" w:space="0" w:color="auto"/>
              <w:bottom w:val="single" w:sz="4" w:space="0" w:color="auto"/>
              <w:right w:val="single" w:sz="4" w:space="0" w:color="auto"/>
            </w:tcBorders>
          </w:tcPr>
          <w:p w14:paraId="31C00573" w14:textId="77777777" w:rsidR="00A00C18" w:rsidRPr="008F71FD" w:rsidRDefault="00A00C18" w:rsidP="00A00C18">
            <w:pPr>
              <w:spacing w:after="197" w:line="240" w:lineRule="exact"/>
              <w:jc w:val="center"/>
              <w:rPr>
                <w:rFonts w:ascii="Times New Roman" w:eastAsia="Calibri" w:hAnsi="Times New Roman"/>
                <w:b/>
                <w:sz w:val="24"/>
                <w:szCs w:val="24"/>
              </w:rPr>
            </w:pPr>
          </w:p>
          <w:p w14:paraId="2E9DCC51" w14:textId="77777777" w:rsidR="00A00C18" w:rsidRPr="008F71FD" w:rsidRDefault="00A00C18" w:rsidP="00A00C18">
            <w:pPr>
              <w:spacing w:after="197" w:line="240" w:lineRule="exact"/>
              <w:jc w:val="center"/>
              <w:rPr>
                <w:rFonts w:ascii="Times New Roman" w:eastAsia="Calibri" w:hAnsi="Times New Roman"/>
                <w:b/>
                <w:sz w:val="24"/>
                <w:szCs w:val="24"/>
              </w:rPr>
            </w:pPr>
            <w:r w:rsidRPr="008F71FD">
              <w:rPr>
                <w:rFonts w:ascii="Times New Roman" w:eastAsia="Calibri" w:hAnsi="Times New Roman"/>
                <w:b/>
                <w:sz w:val="24"/>
                <w:szCs w:val="24"/>
              </w:rPr>
              <w:t>№</w:t>
            </w:r>
          </w:p>
        </w:tc>
        <w:tc>
          <w:tcPr>
            <w:tcW w:w="3720" w:type="dxa"/>
            <w:tcBorders>
              <w:top w:val="single" w:sz="4" w:space="0" w:color="auto"/>
              <w:left w:val="single" w:sz="4" w:space="0" w:color="auto"/>
              <w:bottom w:val="single" w:sz="4" w:space="0" w:color="auto"/>
              <w:right w:val="single" w:sz="4" w:space="0" w:color="auto"/>
            </w:tcBorders>
          </w:tcPr>
          <w:p w14:paraId="76B41A76" w14:textId="77777777" w:rsidR="00A00C18" w:rsidRPr="00E13BD5" w:rsidRDefault="00A00C18" w:rsidP="00A00C18">
            <w:pPr>
              <w:spacing w:after="197" w:line="240" w:lineRule="exact"/>
              <w:jc w:val="center"/>
              <w:rPr>
                <w:rFonts w:ascii="Times New Roman" w:eastAsia="Calibri" w:hAnsi="Times New Roman"/>
                <w:b/>
                <w:sz w:val="28"/>
                <w:szCs w:val="28"/>
              </w:rPr>
            </w:pPr>
          </w:p>
          <w:p w14:paraId="7668154E" w14:textId="77777777" w:rsidR="00A00C18" w:rsidRPr="00E13BD5" w:rsidRDefault="00A00C18" w:rsidP="00A00C18">
            <w:pPr>
              <w:spacing w:after="197" w:line="240" w:lineRule="exact"/>
              <w:jc w:val="center"/>
              <w:rPr>
                <w:rFonts w:ascii="Times New Roman" w:eastAsia="Calibri" w:hAnsi="Times New Roman"/>
                <w:b/>
                <w:sz w:val="28"/>
                <w:szCs w:val="28"/>
              </w:rPr>
            </w:pPr>
            <w:r w:rsidRPr="00E13BD5">
              <w:rPr>
                <w:rFonts w:ascii="Times New Roman" w:eastAsia="Calibri" w:hAnsi="Times New Roman"/>
                <w:b/>
                <w:sz w:val="28"/>
                <w:szCs w:val="28"/>
              </w:rPr>
              <w:t>Предмет</w:t>
            </w:r>
          </w:p>
        </w:tc>
        <w:tc>
          <w:tcPr>
            <w:tcW w:w="10659" w:type="dxa"/>
            <w:tcBorders>
              <w:top w:val="single" w:sz="4" w:space="0" w:color="auto"/>
              <w:left w:val="single" w:sz="4" w:space="0" w:color="auto"/>
              <w:bottom w:val="single" w:sz="4" w:space="0" w:color="auto"/>
              <w:right w:val="single" w:sz="4" w:space="0" w:color="auto"/>
            </w:tcBorders>
          </w:tcPr>
          <w:p w14:paraId="120635AB" w14:textId="77777777" w:rsidR="00A00C18" w:rsidRPr="00E13BD5" w:rsidRDefault="00A00C18" w:rsidP="00A00C18">
            <w:pPr>
              <w:spacing w:after="197" w:line="240" w:lineRule="exact"/>
              <w:jc w:val="center"/>
              <w:rPr>
                <w:rFonts w:ascii="Times New Roman" w:eastAsia="Calibri" w:hAnsi="Times New Roman"/>
                <w:b/>
                <w:sz w:val="28"/>
                <w:szCs w:val="28"/>
              </w:rPr>
            </w:pPr>
          </w:p>
          <w:p w14:paraId="13459CFE" w14:textId="7329A557" w:rsidR="00A00C18" w:rsidRPr="00E13BD5" w:rsidRDefault="00A00C18" w:rsidP="00A00C18">
            <w:pPr>
              <w:spacing w:after="197" w:line="240" w:lineRule="exact"/>
              <w:jc w:val="center"/>
              <w:rPr>
                <w:rFonts w:ascii="Times New Roman" w:eastAsia="Calibri" w:hAnsi="Times New Roman"/>
                <w:b/>
                <w:sz w:val="28"/>
                <w:szCs w:val="28"/>
              </w:rPr>
            </w:pPr>
            <w:r w:rsidRPr="00E13BD5">
              <w:rPr>
                <w:rFonts w:ascii="Times New Roman" w:eastAsia="Calibri" w:hAnsi="Times New Roman"/>
                <w:b/>
                <w:sz w:val="28"/>
                <w:szCs w:val="28"/>
              </w:rPr>
              <w:t>состав жюри</w:t>
            </w:r>
          </w:p>
        </w:tc>
      </w:tr>
      <w:tr w:rsidR="00A00C18" w:rsidRPr="008F71FD" w14:paraId="6A0AF447" w14:textId="77777777" w:rsidTr="00637D23">
        <w:trPr>
          <w:trHeight w:val="515"/>
        </w:trPr>
        <w:tc>
          <w:tcPr>
            <w:tcW w:w="501" w:type="dxa"/>
            <w:tcBorders>
              <w:top w:val="single" w:sz="4" w:space="0" w:color="auto"/>
              <w:left w:val="single" w:sz="4" w:space="0" w:color="auto"/>
              <w:bottom w:val="single" w:sz="4" w:space="0" w:color="auto"/>
              <w:right w:val="single" w:sz="4" w:space="0" w:color="auto"/>
            </w:tcBorders>
          </w:tcPr>
          <w:p w14:paraId="2A1EC160" w14:textId="77777777" w:rsidR="00A00C18" w:rsidRPr="008F71FD" w:rsidRDefault="00A00C18" w:rsidP="00A00C18">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1</w:t>
            </w:r>
          </w:p>
        </w:tc>
        <w:tc>
          <w:tcPr>
            <w:tcW w:w="3720" w:type="dxa"/>
            <w:tcBorders>
              <w:top w:val="single" w:sz="4" w:space="0" w:color="auto"/>
              <w:left w:val="single" w:sz="4" w:space="0" w:color="auto"/>
              <w:bottom w:val="single" w:sz="4" w:space="0" w:color="auto"/>
              <w:right w:val="single" w:sz="4" w:space="0" w:color="auto"/>
            </w:tcBorders>
          </w:tcPr>
          <w:p w14:paraId="41EB71EF" w14:textId="77777777" w:rsidR="00A00C18" w:rsidRPr="008F71FD" w:rsidRDefault="00A00C18" w:rsidP="00637D2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МАТЕМАТИКА</w:t>
            </w:r>
          </w:p>
        </w:tc>
        <w:tc>
          <w:tcPr>
            <w:tcW w:w="10659" w:type="dxa"/>
            <w:tcBorders>
              <w:top w:val="single" w:sz="4" w:space="0" w:color="auto"/>
              <w:left w:val="single" w:sz="4" w:space="0" w:color="auto"/>
              <w:bottom w:val="single" w:sz="4" w:space="0" w:color="auto"/>
              <w:right w:val="single" w:sz="4" w:space="0" w:color="auto"/>
            </w:tcBorders>
            <w:hideMark/>
          </w:tcPr>
          <w:p w14:paraId="007EA695" w14:textId="620FC99C" w:rsidR="00041D4A" w:rsidRPr="002041D6" w:rsidRDefault="00A00C18" w:rsidP="00041D4A">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председатель комиссии</w:t>
            </w:r>
            <w:r w:rsidR="00A907E1" w:rsidRPr="002041D6">
              <w:rPr>
                <w:rFonts w:ascii="Times New Roman" w:eastAsia="Calibri" w:hAnsi="Times New Roman"/>
                <w:b/>
                <w:i/>
                <w:sz w:val="24"/>
                <w:szCs w:val="24"/>
              </w:rPr>
              <w:t>:</w:t>
            </w:r>
            <w:r w:rsidRPr="002041D6">
              <w:rPr>
                <w:rFonts w:ascii="Times New Roman" w:eastAsia="Calibri" w:hAnsi="Times New Roman"/>
                <w:sz w:val="24"/>
                <w:szCs w:val="24"/>
              </w:rPr>
              <w:t xml:space="preserve">  </w:t>
            </w:r>
            <w:r w:rsidR="00637D23">
              <w:rPr>
                <w:rFonts w:ascii="Times New Roman" w:eastAsia="Calibri" w:hAnsi="Times New Roman"/>
                <w:sz w:val="24"/>
                <w:szCs w:val="24"/>
              </w:rPr>
              <w:t>Басиров Б.К.;</w:t>
            </w:r>
          </w:p>
          <w:p w14:paraId="15C963EB" w14:textId="121B21AE" w:rsidR="00A00C18" w:rsidRPr="002041D6" w:rsidRDefault="00A00C18" w:rsidP="00041D4A">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члены комиссии</w:t>
            </w:r>
            <w:r w:rsidR="00A907E1" w:rsidRPr="002041D6">
              <w:rPr>
                <w:rFonts w:ascii="Times New Roman" w:eastAsia="Calibri" w:hAnsi="Times New Roman"/>
                <w:b/>
                <w:i/>
                <w:sz w:val="24"/>
                <w:szCs w:val="24"/>
              </w:rPr>
              <w:t>:</w:t>
            </w:r>
            <w:r w:rsidR="00637D23">
              <w:rPr>
                <w:rFonts w:ascii="Times New Roman" w:eastAsia="Calibri" w:hAnsi="Times New Roman"/>
                <w:b/>
                <w:i/>
                <w:sz w:val="24"/>
                <w:szCs w:val="24"/>
              </w:rPr>
              <w:t xml:space="preserve"> </w:t>
            </w:r>
            <w:proofErr w:type="spellStart"/>
            <w:r w:rsidR="00637D23">
              <w:rPr>
                <w:rFonts w:ascii="Times New Roman" w:eastAsia="Calibri" w:hAnsi="Times New Roman"/>
                <w:sz w:val="24"/>
                <w:szCs w:val="24"/>
              </w:rPr>
              <w:t>Сидикбегова</w:t>
            </w:r>
            <w:proofErr w:type="spellEnd"/>
            <w:r w:rsidR="00637D23">
              <w:rPr>
                <w:rFonts w:ascii="Times New Roman" w:eastAsia="Calibri" w:hAnsi="Times New Roman"/>
                <w:sz w:val="24"/>
                <w:szCs w:val="24"/>
              </w:rPr>
              <w:t xml:space="preserve"> З.М., </w:t>
            </w:r>
            <w:proofErr w:type="spellStart"/>
            <w:r w:rsidR="00637D23">
              <w:rPr>
                <w:rFonts w:ascii="Times New Roman" w:eastAsia="Calibri" w:hAnsi="Times New Roman"/>
                <w:sz w:val="24"/>
                <w:szCs w:val="24"/>
              </w:rPr>
              <w:t>Дарбишев</w:t>
            </w:r>
            <w:proofErr w:type="spellEnd"/>
            <w:r w:rsidR="00637D23">
              <w:rPr>
                <w:rFonts w:ascii="Times New Roman" w:eastAsia="Calibri" w:hAnsi="Times New Roman"/>
                <w:sz w:val="24"/>
                <w:szCs w:val="24"/>
              </w:rPr>
              <w:t xml:space="preserve"> Р.А.</w:t>
            </w:r>
            <w:r w:rsidRPr="002041D6">
              <w:rPr>
                <w:rFonts w:ascii="Times New Roman" w:eastAsia="Calibri" w:hAnsi="Times New Roman"/>
                <w:sz w:val="24"/>
                <w:szCs w:val="24"/>
              </w:rPr>
              <w:t xml:space="preserve"> </w:t>
            </w:r>
          </w:p>
        </w:tc>
      </w:tr>
      <w:tr w:rsidR="00A00C18" w:rsidRPr="008F71FD" w14:paraId="5FD7CC7D" w14:textId="77777777" w:rsidTr="00637D23">
        <w:trPr>
          <w:trHeight w:val="423"/>
        </w:trPr>
        <w:tc>
          <w:tcPr>
            <w:tcW w:w="501" w:type="dxa"/>
            <w:tcBorders>
              <w:top w:val="single" w:sz="4" w:space="0" w:color="auto"/>
              <w:left w:val="single" w:sz="4" w:space="0" w:color="auto"/>
              <w:bottom w:val="single" w:sz="4" w:space="0" w:color="auto"/>
              <w:right w:val="single" w:sz="4" w:space="0" w:color="auto"/>
            </w:tcBorders>
          </w:tcPr>
          <w:p w14:paraId="58671277" w14:textId="77777777" w:rsidR="00A00C18" w:rsidRPr="008F71FD" w:rsidRDefault="00A00C18" w:rsidP="00637D2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2</w:t>
            </w:r>
          </w:p>
        </w:tc>
        <w:tc>
          <w:tcPr>
            <w:tcW w:w="37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62D6CF" w14:textId="77777777" w:rsidR="00A00C18" w:rsidRPr="00E13BD5" w:rsidRDefault="00A00C18" w:rsidP="00637D23">
            <w:pPr>
              <w:spacing w:after="197" w:line="240" w:lineRule="exact"/>
              <w:rPr>
                <w:rFonts w:ascii="Times New Roman" w:eastAsia="Calibri" w:hAnsi="Times New Roman"/>
                <w:b/>
                <w:sz w:val="24"/>
                <w:szCs w:val="24"/>
              </w:rPr>
            </w:pPr>
            <w:r w:rsidRPr="00E13BD5">
              <w:rPr>
                <w:rFonts w:ascii="Times New Roman" w:eastAsia="Calibri" w:hAnsi="Times New Roman"/>
                <w:b/>
                <w:sz w:val="24"/>
                <w:szCs w:val="24"/>
              </w:rPr>
              <w:t>ОСНОВЫ БЕЗОПАСНОСТИ ЖИЗНЕДЕЯТЕЛЬНОСТИ</w:t>
            </w:r>
          </w:p>
        </w:tc>
        <w:tc>
          <w:tcPr>
            <w:tcW w:w="10659" w:type="dxa"/>
            <w:tcBorders>
              <w:top w:val="single" w:sz="4" w:space="0" w:color="auto"/>
              <w:left w:val="single" w:sz="4" w:space="0" w:color="auto"/>
              <w:right w:val="single" w:sz="4" w:space="0" w:color="auto"/>
            </w:tcBorders>
            <w:shd w:val="clear" w:color="auto" w:fill="FFFFFF" w:themeFill="background1"/>
          </w:tcPr>
          <w:p w14:paraId="4BC7701B" w14:textId="3D24889A" w:rsidR="00637D23" w:rsidRDefault="00A00C18" w:rsidP="00637D23">
            <w:pPr>
              <w:spacing w:after="0" w:line="240" w:lineRule="auto"/>
              <w:jc w:val="both"/>
              <w:rPr>
                <w:rFonts w:ascii="Times New Roman" w:eastAsia="Calibri" w:hAnsi="Times New Roman"/>
                <w:sz w:val="24"/>
                <w:szCs w:val="24"/>
              </w:rPr>
            </w:pPr>
            <w:r w:rsidRPr="00E13BD5">
              <w:rPr>
                <w:rFonts w:ascii="Times New Roman" w:eastAsia="Calibri" w:hAnsi="Times New Roman"/>
                <w:b/>
                <w:i/>
                <w:sz w:val="24"/>
                <w:szCs w:val="24"/>
              </w:rPr>
              <w:t>председатель комиссии</w:t>
            </w:r>
            <w:r w:rsidR="007A6E89" w:rsidRPr="00E13BD5">
              <w:rPr>
                <w:rFonts w:ascii="Times New Roman" w:eastAsia="Calibri" w:hAnsi="Times New Roman"/>
                <w:b/>
                <w:i/>
                <w:sz w:val="24"/>
                <w:szCs w:val="24"/>
              </w:rPr>
              <w:t>:</w:t>
            </w:r>
            <w:r w:rsidRPr="00E13BD5">
              <w:rPr>
                <w:rFonts w:ascii="Times New Roman" w:eastAsia="Calibri" w:hAnsi="Times New Roman"/>
                <w:sz w:val="24"/>
                <w:szCs w:val="24"/>
              </w:rPr>
              <w:t xml:space="preserve"> </w:t>
            </w:r>
            <w:r w:rsidR="00637D23">
              <w:rPr>
                <w:rFonts w:ascii="Times New Roman" w:eastAsia="Calibri" w:hAnsi="Times New Roman"/>
                <w:sz w:val="24"/>
                <w:szCs w:val="24"/>
              </w:rPr>
              <w:t>Алибекова Э.И.;</w:t>
            </w:r>
          </w:p>
          <w:p w14:paraId="4C11BEF6" w14:textId="1D25149B" w:rsidR="00A00C18" w:rsidRPr="00E13BD5" w:rsidRDefault="00A00C18" w:rsidP="00637D23">
            <w:pPr>
              <w:spacing w:after="0" w:line="240" w:lineRule="auto"/>
              <w:jc w:val="both"/>
              <w:rPr>
                <w:rFonts w:ascii="Times New Roman" w:eastAsia="Calibri" w:hAnsi="Times New Roman"/>
                <w:sz w:val="24"/>
                <w:szCs w:val="24"/>
              </w:rPr>
            </w:pPr>
            <w:r w:rsidRPr="00E13BD5">
              <w:rPr>
                <w:rFonts w:ascii="Times New Roman" w:eastAsia="Calibri" w:hAnsi="Times New Roman"/>
                <w:b/>
                <w:i/>
                <w:sz w:val="24"/>
                <w:szCs w:val="24"/>
              </w:rPr>
              <w:t>члены комиссии</w:t>
            </w:r>
            <w:r w:rsidR="00041D4A" w:rsidRPr="00E13BD5">
              <w:rPr>
                <w:rFonts w:ascii="Times New Roman" w:eastAsia="Calibri" w:hAnsi="Times New Roman"/>
                <w:b/>
                <w:i/>
                <w:sz w:val="24"/>
                <w:szCs w:val="24"/>
              </w:rPr>
              <w:t>:</w:t>
            </w:r>
            <w:r w:rsidRPr="00E13BD5">
              <w:rPr>
                <w:rFonts w:ascii="Times New Roman" w:eastAsia="Calibri" w:hAnsi="Times New Roman"/>
                <w:sz w:val="24"/>
                <w:szCs w:val="24"/>
              </w:rPr>
              <w:t xml:space="preserve"> </w:t>
            </w:r>
            <w:proofErr w:type="spellStart"/>
            <w:r w:rsidR="00637D23">
              <w:rPr>
                <w:rFonts w:ascii="Times New Roman" w:eastAsia="Calibri" w:hAnsi="Times New Roman"/>
                <w:sz w:val="24"/>
                <w:szCs w:val="24"/>
              </w:rPr>
              <w:t>Иманмагомедов</w:t>
            </w:r>
            <w:proofErr w:type="spellEnd"/>
            <w:r w:rsidR="00637D23">
              <w:rPr>
                <w:rFonts w:ascii="Times New Roman" w:eastAsia="Calibri" w:hAnsi="Times New Roman"/>
                <w:sz w:val="24"/>
                <w:szCs w:val="24"/>
              </w:rPr>
              <w:t xml:space="preserve"> С.Н., </w:t>
            </w:r>
            <w:proofErr w:type="spellStart"/>
            <w:r w:rsidR="00637D23">
              <w:rPr>
                <w:rFonts w:ascii="Times New Roman" w:eastAsia="Calibri" w:hAnsi="Times New Roman"/>
                <w:sz w:val="24"/>
                <w:szCs w:val="24"/>
              </w:rPr>
              <w:t>Ханапиев</w:t>
            </w:r>
            <w:proofErr w:type="spellEnd"/>
            <w:r w:rsidR="00637D23">
              <w:rPr>
                <w:rFonts w:ascii="Times New Roman" w:eastAsia="Calibri" w:hAnsi="Times New Roman"/>
                <w:sz w:val="24"/>
                <w:szCs w:val="24"/>
              </w:rPr>
              <w:t xml:space="preserve"> Х.М.</w:t>
            </w:r>
          </w:p>
        </w:tc>
      </w:tr>
      <w:tr w:rsidR="00A00C18" w:rsidRPr="008F71FD" w14:paraId="3BF101A4" w14:textId="77777777" w:rsidTr="00637D23">
        <w:trPr>
          <w:trHeight w:val="489"/>
        </w:trPr>
        <w:tc>
          <w:tcPr>
            <w:tcW w:w="501" w:type="dxa"/>
            <w:tcBorders>
              <w:top w:val="single" w:sz="4" w:space="0" w:color="auto"/>
              <w:left w:val="single" w:sz="4" w:space="0" w:color="auto"/>
              <w:bottom w:val="single" w:sz="4" w:space="0" w:color="auto"/>
              <w:right w:val="single" w:sz="4" w:space="0" w:color="auto"/>
            </w:tcBorders>
          </w:tcPr>
          <w:p w14:paraId="708F9E2E" w14:textId="77777777" w:rsidR="00A00C18" w:rsidRPr="008F71FD" w:rsidRDefault="00A00C18" w:rsidP="00637D2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3</w:t>
            </w:r>
          </w:p>
        </w:tc>
        <w:tc>
          <w:tcPr>
            <w:tcW w:w="3720" w:type="dxa"/>
            <w:tcBorders>
              <w:top w:val="single" w:sz="4" w:space="0" w:color="auto"/>
              <w:left w:val="single" w:sz="4" w:space="0" w:color="auto"/>
              <w:bottom w:val="single" w:sz="4" w:space="0" w:color="auto"/>
              <w:right w:val="single" w:sz="4" w:space="0" w:color="auto"/>
            </w:tcBorders>
          </w:tcPr>
          <w:p w14:paraId="2DE49931" w14:textId="77777777" w:rsidR="00A00C18" w:rsidRPr="008F71FD" w:rsidRDefault="00A00C18" w:rsidP="00637D2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ОБЩЕСТВОЗНАНИЕ</w:t>
            </w:r>
          </w:p>
        </w:tc>
        <w:tc>
          <w:tcPr>
            <w:tcW w:w="10659" w:type="dxa"/>
            <w:tcBorders>
              <w:top w:val="single" w:sz="4" w:space="0" w:color="auto"/>
              <w:left w:val="single" w:sz="4" w:space="0" w:color="auto"/>
              <w:right w:val="single" w:sz="4" w:space="0" w:color="auto"/>
            </w:tcBorders>
          </w:tcPr>
          <w:p w14:paraId="239E8720" w14:textId="665B0DEB" w:rsidR="00637D23" w:rsidRPr="00637D23" w:rsidRDefault="00A00C18" w:rsidP="00637D23">
            <w:pPr>
              <w:spacing w:after="0" w:line="240" w:lineRule="exact"/>
              <w:jc w:val="both"/>
              <w:rPr>
                <w:rFonts w:ascii="Times New Roman" w:eastAsia="Calibri" w:hAnsi="Times New Roman"/>
                <w:bCs/>
                <w:iCs/>
                <w:sz w:val="24"/>
                <w:szCs w:val="24"/>
              </w:rPr>
            </w:pPr>
            <w:r w:rsidRPr="002041D6">
              <w:rPr>
                <w:rFonts w:ascii="Times New Roman" w:eastAsia="Calibri" w:hAnsi="Times New Roman"/>
                <w:b/>
                <w:i/>
                <w:sz w:val="24"/>
                <w:szCs w:val="24"/>
              </w:rPr>
              <w:t>председатель комиссии</w:t>
            </w:r>
            <w:r w:rsidR="00041D4A" w:rsidRPr="002041D6">
              <w:rPr>
                <w:rFonts w:ascii="Times New Roman" w:eastAsia="Calibri" w:hAnsi="Times New Roman"/>
                <w:b/>
                <w:i/>
                <w:sz w:val="24"/>
                <w:szCs w:val="24"/>
              </w:rPr>
              <w:t>:</w:t>
            </w:r>
            <w:r w:rsidR="00637D23">
              <w:rPr>
                <w:rFonts w:ascii="Times New Roman" w:eastAsia="Calibri" w:hAnsi="Times New Roman"/>
                <w:b/>
                <w:i/>
                <w:sz w:val="24"/>
                <w:szCs w:val="24"/>
              </w:rPr>
              <w:t xml:space="preserve"> </w:t>
            </w:r>
            <w:r w:rsidR="00637D23" w:rsidRPr="00637D23">
              <w:rPr>
                <w:rFonts w:ascii="Times New Roman" w:eastAsia="Calibri" w:hAnsi="Times New Roman"/>
                <w:bCs/>
                <w:iCs/>
                <w:sz w:val="24"/>
                <w:szCs w:val="24"/>
              </w:rPr>
              <w:t>Гамзатова Х.М.;</w:t>
            </w:r>
          </w:p>
          <w:p w14:paraId="60446C06" w14:textId="09E66270" w:rsidR="00A00C18" w:rsidRPr="002041D6" w:rsidRDefault="00A00C18" w:rsidP="00637D23">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sidR="00041D4A" w:rsidRPr="002041D6">
              <w:rPr>
                <w:rFonts w:ascii="Times New Roman" w:eastAsia="Calibri" w:hAnsi="Times New Roman"/>
                <w:b/>
                <w:i/>
                <w:sz w:val="24"/>
                <w:szCs w:val="24"/>
              </w:rPr>
              <w:t>:</w:t>
            </w:r>
            <w:r w:rsidR="00041D4A" w:rsidRPr="002041D6">
              <w:rPr>
                <w:rFonts w:ascii="Times New Roman" w:eastAsia="Calibri" w:hAnsi="Times New Roman"/>
                <w:sz w:val="24"/>
                <w:szCs w:val="24"/>
              </w:rPr>
              <w:t xml:space="preserve"> </w:t>
            </w:r>
            <w:r w:rsidR="00637D23">
              <w:rPr>
                <w:rFonts w:ascii="Times New Roman" w:eastAsia="Calibri" w:hAnsi="Times New Roman"/>
                <w:sz w:val="24"/>
                <w:szCs w:val="24"/>
              </w:rPr>
              <w:t>Маликова А.А, Маликова А.М</w:t>
            </w:r>
          </w:p>
        </w:tc>
      </w:tr>
      <w:tr w:rsidR="00A00C18" w:rsidRPr="008F71FD" w14:paraId="1AE48B9F" w14:textId="77777777" w:rsidTr="00A00C18">
        <w:trPr>
          <w:trHeight w:val="495"/>
        </w:trPr>
        <w:tc>
          <w:tcPr>
            <w:tcW w:w="0" w:type="auto"/>
            <w:tcBorders>
              <w:top w:val="single" w:sz="4" w:space="0" w:color="auto"/>
              <w:left w:val="single" w:sz="4" w:space="0" w:color="auto"/>
              <w:bottom w:val="single" w:sz="4" w:space="0" w:color="auto"/>
              <w:right w:val="single" w:sz="4" w:space="0" w:color="auto"/>
            </w:tcBorders>
            <w:vAlign w:val="center"/>
            <w:hideMark/>
          </w:tcPr>
          <w:p w14:paraId="27D8B3CA" w14:textId="77777777" w:rsidR="00A00C18" w:rsidRPr="008F71FD" w:rsidRDefault="00A00C18" w:rsidP="00A00C18">
            <w:pPr>
              <w:spacing w:after="0" w:line="240" w:lineRule="auto"/>
              <w:rPr>
                <w:rFonts w:ascii="Times New Roman" w:eastAsia="Calibri" w:hAnsi="Times New Roman"/>
                <w:b/>
                <w:sz w:val="24"/>
                <w:szCs w:val="24"/>
              </w:rPr>
            </w:pPr>
            <w:r w:rsidRPr="008F71FD">
              <w:rPr>
                <w:rFonts w:ascii="Times New Roman" w:eastAsia="Calibri" w:hAnsi="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F76239A" w14:textId="77777777" w:rsidR="00A00C18" w:rsidRPr="008F71FD" w:rsidRDefault="00A00C18" w:rsidP="00A00C18">
            <w:pPr>
              <w:spacing w:after="0" w:line="240" w:lineRule="auto"/>
              <w:jc w:val="center"/>
              <w:rPr>
                <w:rFonts w:ascii="Times New Roman" w:eastAsia="Calibri" w:hAnsi="Times New Roman"/>
                <w:b/>
                <w:sz w:val="24"/>
                <w:szCs w:val="24"/>
              </w:rPr>
            </w:pPr>
            <w:r w:rsidRPr="008F71FD">
              <w:rPr>
                <w:rFonts w:ascii="Times New Roman" w:eastAsia="Calibri" w:hAnsi="Times New Roman"/>
                <w:b/>
                <w:sz w:val="24"/>
                <w:szCs w:val="24"/>
              </w:rPr>
              <w:t>ПРАВО</w:t>
            </w:r>
          </w:p>
        </w:tc>
        <w:tc>
          <w:tcPr>
            <w:tcW w:w="10659" w:type="dxa"/>
            <w:tcBorders>
              <w:top w:val="single" w:sz="4" w:space="0" w:color="auto"/>
              <w:left w:val="single" w:sz="4" w:space="0" w:color="auto"/>
              <w:bottom w:val="single" w:sz="4" w:space="0" w:color="auto"/>
              <w:right w:val="single" w:sz="4" w:space="0" w:color="auto"/>
            </w:tcBorders>
            <w:hideMark/>
          </w:tcPr>
          <w:p w14:paraId="701C47B6" w14:textId="77777777" w:rsidR="00637D23" w:rsidRPr="00637D23" w:rsidRDefault="00A00C18" w:rsidP="00637D23">
            <w:pPr>
              <w:spacing w:after="0" w:line="240" w:lineRule="exact"/>
              <w:jc w:val="both"/>
              <w:rPr>
                <w:rFonts w:ascii="Times New Roman" w:eastAsia="Calibri" w:hAnsi="Times New Roman"/>
                <w:bCs/>
                <w:iCs/>
                <w:sz w:val="24"/>
                <w:szCs w:val="24"/>
              </w:rPr>
            </w:pPr>
            <w:r w:rsidRPr="002041D6">
              <w:rPr>
                <w:rFonts w:ascii="Times New Roman" w:eastAsia="Calibri" w:hAnsi="Times New Roman"/>
                <w:b/>
                <w:i/>
                <w:sz w:val="24"/>
                <w:szCs w:val="24"/>
              </w:rPr>
              <w:t>председатель комиссии</w:t>
            </w:r>
            <w:r w:rsidR="003F5B19" w:rsidRPr="002041D6">
              <w:rPr>
                <w:rFonts w:ascii="Times New Roman" w:eastAsia="Calibri" w:hAnsi="Times New Roman"/>
                <w:b/>
                <w:i/>
                <w:sz w:val="24"/>
                <w:szCs w:val="24"/>
              </w:rPr>
              <w:t>:</w:t>
            </w:r>
            <w:r w:rsidR="003F5B19" w:rsidRPr="002041D6">
              <w:rPr>
                <w:rFonts w:ascii="Times New Roman" w:eastAsia="Calibri" w:hAnsi="Times New Roman"/>
                <w:sz w:val="24"/>
                <w:szCs w:val="24"/>
              </w:rPr>
              <w:t xml:space="preserve">  </w:t>
            </w:r>
            <w:r w:rsidR="00637D23" w:rsidRPr="00637D23">
              <w:rPr>
                <w:rFonts w:ascii="Times New Roman" w:eastAsia="Calibri" w:hAnsi="Times New Roman"/>
                <w:bCs/>
                <w:iCs/>
                <w:sz w:val="24"/>
                <w:szCs w:val="24"/>
              </w:rPr>
              <w:t>Гамзатова Х.М.;</w:t>
            </w:r>
          </w:p>
          <w:p w14:paraId="71B72A74" w14:textId="07F815D2" w:rsidR="00A00C18" w:rsidRPr="002041D6" w:rsidRDefault="00637D23" w:rsidP="00637D23">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sidRPr="002041D6">
              <w:rPr>
                <w:rFonts w:ascii="Times New Roman" w:eastAsia="Calibri" w:hAnsi="Times New Roman"/>
                <w:sz w:val="24"/>
                <w:szCs w:val="24"/>
              </w:rPr>
              <w:t xml:space="preserve"> </w:t>
            </w:r>
            <w:r>
              <w:rPr>
                <w:rFonts w:ascii="Times New Roman" w:eastAsia="Calibri" w:hAnsi="Times New Roman"/>
                <w:sz w:val="24"/>
                <w:szCs w:val="24"/>
              </w:rPr>
              <w:t>Маликова А.А, Маликова А.М</w:t>
            </w:r>
          </w:p>
        </w:tc>
      </w:tr>
      <w:tr w:rsidR="00A00C18" w:rsidRPr="008F71FD" w14:paraId="1D950F5D" w14:textId="77777777" w:rsidTr="00637D23">
        <w:trPr>
          <w:trHeight w:val="525"/>
        </w:trPr>
        <w:tc>
          <w:tcPr>
            <w:tcW w:w="501" w:type="dxa"/>
            <w:tcBorders>
              <w:top w:val="single" w:sz="4" w:space="0" w:color="auto"/>
              <w:left w:val="single" w:sz="4" w:space="0" w:color="auto"/>
              <w:bottom w:val="single" w:sz="4" w:space="0" w:color="auto"/>
              <w:right w:val="single" w:sz="4" w:space="0" w:color="auto"/>
            </w:tcBorders>
          </w:tcPr>
          <w:p w14:paraId="6F94EDEB" w14:textId="77777777" w:rsidR="00A00C18" w:rsidRPr="008F71FD" w:rsidRDefault="00A00C18" w:rsidP="00637D23">
            <w:pPr>
              <w:shd w:val="clear" w:color="auto" w:fill="FFFFFF"/>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5</w:t>
            </w:r>
          </w:p>
        </w:tc>
        <w:tc>
          <w:tcPr>
            <w:tcW w:w="3720" w:type="dxa"/>
            <w:tcBorders>
              <w:top w:val="single" w:sz="4" w:space="0" w:color="auto"/>
              <w:left w:val="single" w:sz="4" w:space="0" w:color="auto"/>
              <w:bottom w:val="single" w:sz="4" w:space="0" w:color="auto"/>
              <w:right w:val="single" w:sz="4" w:space="0" w:color="auto"/>
            </w:tcBorders>
          </w:tcPr>
          <w:p w14:paraId="0214930E" w14:textId="110A74D2" w:rsidR="00A00C18" w:rsidRPr="008F71FD" w:rsidRDefault="00637D23" w:rsidP="00637D23">
            <w:pPr>
              <w:shd w:val="clear" w:color="auto" w:fill="FFFFFF"/>
              <w:spacing w:after="197" w:line="240" w:lineRule="exact"/>
              <w:rPr>
                <w:rFonts w:ascii="Times New Roman" w:eastAsia="Calibri" w:hAnsi="Times New Roman"/>
                <w:b/>
                <w:sz w:val="24"/>
                <w:szCs w:val="24"/>
              </w:rPr>
            </w:pPr>
            <w:r>
              <w:rPr>
                <w:rFonts w:ascii="Times New Roman" w:eastAsia="Calibri" w:hAnsi="Times New Roman"/>
                <w:b/>
                <w:sz w:val="24"/>
                <w:szCs w:val="24"/>
              </w:rPr>
              <w:t xml:space="preserve">                </w:t>
            </w:r>
            <w:r w:rsidR="00A00C18" w:rsidRPr="008F71FD">
              <w:rPr>
                <w:rFonts w:ascii="Times New Roman" w:eastAsia="Calibri" w:hAnsi="Times New Roman"/>
                <w:b/>
                <w:sz w:val="24"/>
                <w:szCs w:val="24"/>
              </w:rPr>
              <w:t>ЭКОНОМИКА</w:t>
            </w:r>
          </w:p>
        </w:tc>
        <w:tc>
          <w:tcPr>
            <w:tcW w:w="10659" w:type="dxa"/>
            <w:tcBorders>
              <w:top w:val="single" w:sz="4" w:space="0" w:color="auto"/>
              <w:left w:val="single" w:sz="4" w:space="0" w:color="auto"/>
              <w:bottom w:val="single" w:sz="4" w:space="0" w:color="auto"/>
              <w:right w:val="single" w:sz="4" w:space="0" w:color="auto"/>
            </w:tcBorders>
            <w:hideMark/>
          </w:tcPr>
          <w:p w14:paraId="05113AFD" w14:textId="79FCA56D" w:rsidR="00637D23" w:rsidRPr="00637D23" w:rsidRDefault="00A00C18" w:rsidP="00637D23">
            <w:pPr>
              <w:spacing w:after="0" w:line="240" w:lineRule="exact"/>
              <w:jc w:val="both"/>
              <w:rPr>
                <w:rFonts w:ascii="Times New Roman" w:eastAsia="Calibri" w:hAnsi="Times New Roman"/>
                <w:bCs/>
                <w:iCs/>
                <w:sz w:val="24"/>
                <w:szCs w:val="24"/>
              </w:rPr>
            </w:pPr>
            <w:r w:rsidRPr="002041D6">
              <w:rPr>
                <w:rFonts w:ascii="Times New Roman" w:eastAsia="Calibri" w:hAnsi="Times New Roman"/>
                <w:b/>
                <w:i/>
                <w:sz w:val="24"/>
                <w:szCs w:val="24"/>
              </w:rPr>
              <w:t>председатель комиссии</w:t>
            </w:r>
            <w:r w:rsidR="00882B7C" w:rsidRPr="002041D6">
              <w:rPr>
                <w:rFonts w:ascii="Times New Roman" w:eastAsia="Calibri" w:hAnsi="Times New Roman"/>
                <w:b/>
                <w:i/>
                <w:sz w:val="24"/>
                <w:szCs w:val="24"/>
              </w:rPr>
              <w:t>:</w:t>
            </w:r>
            <w:r w:rsidR="00637D23" w:rsidRPr="00637D23">
              <w:rPr>
                <w:rFonts w:ascii="Times New Roman" w:eastAsia="Calibri" w:hAnsi="Times New Roman"/>
                <w:bCs/>
                <w:iCs/>
                <w:sz w:val="24"/>
                <w:szCs w:val="24"/>
              </w:rPr>
              <w:t xml:space="preserve"> Гамзатова Х.М.;</w:t>
            </w:r>
          </w:p>
          <w:p w14:paraId="21538EAC" w14:textId="0110BBAE" w:rsidR="00A00C18" w:rsidRPr="002041D6" w:rsidRDefault="00637D23" w:rsidP="00637D23">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sidRPr="002041D6">
              <w:rPr>
                <w:rFonts w:ascii="Times New Roman" w:eastAsia="Calibri" w:hAnsi="Times New Roman"/>
                <w:sz w:val="24"/>
                <w:szCs w:val="24"/>
              </w:rPr>
              <w:t xml:space="preserve"> </w:t>
            </w:r>
            <w:r>
              <w:rPr>
                <w:rFonts w:ascii="Times New Roman" w:eastAsia="Calibri" w:hAnsi="Times New Roman"/>
                <w:sz w:val="24"/>
                <w:szCs w:val="24"/>
              </w:rPr>
              <w:t>Маликова А.А, Маликова А.М</w:t>
            </w:r>
          </w:p>
        </w:tc>
      </w:tr>
      <w:tr w:rsidR="00A00C18" w:rsidRPr="008F71FD" w14:paraId="563AD692" w14:textId="77777777" w:rsidTr="00637D23">
        <w:trPr>
          <w:trHeight w:val="313"/>
        </w:trPr>
        <w:tc>
          <w:tcPr>
            <w:tcW w:w="501" w:type="dxa"/>
            <w:tcBorders>
              <w:top w:val="single" w:sz="4" w:space="0" w:color="auto"/>
              <w:left w:val="single" w:sz="4" w:space="0" w:color="auto"/>
              <w:bottom w:val="single" w:sz="4" w:space="0" w:color="auto"/>
              <w:right w:val="single" w:sz="4" w:space="0" w:color="auto"/>
            </w:tcBorders>
          </w:tcPr>
          <w:p w14:paraId="60FD63E5" w14:textId="77777777" w:rsidR="00A00C18" w:rsidRPr="008F71FD" w:rsidRDefault="00A00C18" w:rsidP="00A00C18">
            <w:pPr>
              <w:shd w:val="clear" w:color="auto" w:fill="FFFFFF"/>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6</w:t>
            </w:r>
          </w:p>
        </w:tc>
        <w:tc>
          <w:tcPr>
            <w:tcW w:w="3720" w:type="dxa"/>
            <w:tcBorders>
              <w:top w:val="single" w:sz="4" w:space="0" w:color="auto"/>
              <w:left w:val="single" w:sz="4" w:space="0" w:color="auto"/>
              <w:bottom w:val="single" w:sz="4" w:space="0" w:color="auto"/>
              <w:right w:val="single" w:sz="4" w:space="0" w:color="auto"/>
            </w:tcBorders>
          </w:tcPr>
          <w:p w14:paraId="152E7575" w14:textId="77777777" w:rsidR="00A00C18" w:rsidRPr="008F71FD" w:rsidRDefault="00A00C18" w:rsidP="00637D23">
            <w:pPr>
              <w:shd w:val="clear" w:color="auto" w:fill="FFFFFF"/>
              <w:spacing w:after="300" w:line="240" w:lineRule="atLeast"/>
              <w:rPr>
                <w:rFonts w:ascii="Times New Roman" w:eastAsia="Calibri" w:hAnsi="Times New Roman"/>
                <w:b/>
                <w:sz w:val="24"/>
                <w:szCs w:val="24"/>
              </w:rPr>
            </w:pPr>
            <w:r w:rsidRPr="008F71FD">
              <w:rPr>
                <w:rFonts w:ascii="Times New Roman" w:eastAsia="Calibri" w:hAnsi="Times New Roman"/>
                <w:b/>
                <w:sz w:val="24"/>
                <w:szCs w:val="24"/>
              </w:rPr>
              <w:t>РУССКИЙ ЯЗЫК</w:t>
            </w:r>
          </w:p>
        </w:tc>
        <w:tc>
          <w:tcPr>
            <w:tcW w:w="10659" w:type="dxa"/>
            <w:tcBorders>
              <w:top w:val="single" w:sz="4" w:space="0" w:color="auto"/>
              <w:left w:val="single" w:sz="4" w:space="0" w:color="auto"/>
              <w:right w:val="single" w:sz="4" w:space="0" w:color="auto"/>
            </w:tcBorders>
            <w:hideMark/>
          </w:tcPr>
          <w:p w14:paraId="0B0087B1" w14:textId="77777777" w:rsidR="00637D23" w:rsidRPr="00637D23" w:rsidRDefault="00A00C18" w:rsidP="00637D23">
            <w:pPr>
              <w:spacing w:after="0" w:line="240" w:lineRule="exact"/>
              <w:jc w:val="both"/>
              <w:rPr>
                <w:rFonts w:ascii="Times New Roman" w:eastAsia="Calibri" w:hAnsi="Times New Roman"/>
                <w:bCs/>
                <w:iCs/>
                <w:sz w:val="24"/>
                <w:szCs w:val="24"/>
              </w:rPr>
            </w:pPr>
            <w:r w:rsidRPr="002041D6">
              <w:rPr>
                <w:rFonts w:ascii="Times New Roman" w:hAnsi="Times New Roman"/>
                <w:b/>
                <w:i/>
                <w:sz w:val="24"/>
                <w:szCs w:val="24"/>
              </w:rPr>
              <w:t>председатель комиссии</w:t>
            </w:r>
            <w:r w:rsidR="00882B7C" w:rsidRPr="002041D6">
              <w:rPr>
                <w:rFonts w:ascii="Times New Roman" w:hAnsi="Times New Roman"/>
                <w:b/>
                <w:i/>
                <w:sz w:val="24"/>
                <w:szCs w:val="24"/>
              </w:rPr>
              <w:t>:</w:t>
            </w:r>
            <w:r w:rsidR="00882B7C" w:rsidRPr="002041D6">
              <w:rPr>
                <w:rFonts w:ascii="Times New Roman" w:hAnsi="Times New Roman"/>
                <w:sz w:val="24"/>
                <w:szCs w:val="24"/>
              </w:rPr>
              <w:t xml:space="preserve">  </w:t>
            </w:r>
            <w:r w:rsidR="00637D23" w:rsidRPr="00637D23">
              <w:rPr>
                <w:rFonts w:ascii="Times New Roman" w:eastAsia="Calibri" w:hAnsi="Times New Roman"/>
                <w:bCs/>
                <w:iCs/>
                <w:sz w:val="24"/>
                <w:szCs w:val="24"/>
              </w:rPr>
              <w:t>Гамзатова Х.М.;</w:t>
            </w:r>
          </w:p>
          <w:p w14:paraId="29CDC63D" w14:textId="43C9794E" w:rsidR="00A00C18" w:rsidRPr="002041D6" w:rsidRDefault="00A00C18" w:rsidP="00B64894">
            <w:pPr>
              <w:spacing w:after="0" w:line="240" w:lineRule="auto"/>
              <w:jc w:val="both"/>
              <w:rPr>
                <w:rFonts w:ascii="Times New Roman" w:hAnsi="Times New Roman"/>
                <w:sz w:val="24"/>
                <w:szCs w:val="24"/>
              </w:rPr>
            </w:pPr>
            <w:r w:rsidRPr="002041D6">
              <w:rPr>
                <w:rFonts w:ascii="Times New Roman" w:hAnsi="Times New Roman"/>
                <w:b/>
                <w:i/>
                <w:sz w:val="24"/>
                <w:szCs w:val="24"/>
              </w:rPr>
              <w:t xml:space="preserve">члены </w:t>
            </w:r>
            <w:proofErr w:type="spellStart"/>
            <w:r w:rsidRPr="002041D6">
              <w:rPr>
                <w:rFonts w:ascii="Times New Roman" w:hAnsi="Times New Roman"/>
                <w:b/>
                <w:i/>
                <w:sz w:val="24"/>
                <w:szCs w:val="24"/>
              </w:rPr>
              <w:t>комиссии</w:t>
            </w:r>
            <w:r w:rsidR="00882B7C" w:rsidRPr="002041D6">
              <w:rPr>
                <w:rFonts w:ascii="Times New Roman" w:hAnsi="Times New Roman"/>
                <w:b/>
                <w:i/>
                <w:sz w:val="24"/>
                <w:szCs w:val="24"/>
              </w:rPr>
              <w:t>:</w:t>
            </w:r>
            <w:r w:rsidR="00637D23">
              <w:rPr>
                <w:rFonts w:ascii="Times New Roman" w:hAnsi="Times New Roman"/>
                <w:sz w:val="24"/>
                <w:szCs w:val="24"/>
              </w:rPr>
              <w:t>Мусаева</w:t>
            </w:r>
            <w:proofErr w:type="spellEnd"/>
            <w:r w:rsidR="00637D23">
              <w:rPr>
                <w:rFonts w:ascii="Times New Roman" w:hAnsi="Times New Roman"/>
                <w:sz w:val="24"/>
                <w:szCs w:val="24"/>
              </w:rPr>
              <w:t xml:space="preserve"> П.Х., </w:t>
            </w:r>
            <w:proofErr w:type="spellStart"/>
            <w:r w:rsidR="00637D23">
              <w:rPr>
                <w:rFonts w:ascii="Times New Roman" w:hAnsi="Times New Roman"/>
                <w:sz w:val="24"/>
                <w:szCs w:val="24"/>
              </w:rPr>
              <w:t>Мутуева</w:t>
            </w:r>
            <w:proofErr w:type="spellEnd"/>
            <w:r w:rsidR="00637D23">
              <w:rPr>
                <w:rFonts w:ascii="Times New Roman" w:hAnsi="Times New Roman"/>
                <w:sz w:val="24"/>
                <w:szCs w:val="24"/>
              </w:rPr>
              <w:t xml:space="preserve"> Э.С., Алибекова Э.И.</w:t>
            </w:r>
          </w:p>
        </w:tc>
      </w:tr>
      <w:tr w:rsidR="00A00C18" w:rsidRPr="008F71FD" w14:paraId="6EB23BDA" w14:textId="77777777" w:rsidTr="000317C3">
        <w:trPr>
          <w:trHeight w:val="435"/>
        </w:trPr>
        <w:tc>
          <w:tcPr>
            <w:tcW w:w="501" w:type="dxa"/>
            <w:tcBorders>
              <w:top w:val="single" w:sz="4" w:space="0" w:color="auto"/>
              <w:left w:val="single" w:sz="4" w:space="0" w:color="auto"/>
              <w:bottom w:val="single" w:sz="4" w:space="0" w:color="auto"/>
              <w:right w:val="single" w:sz="4" w:space="0" w:color="auto"/>
            </w:tcBorders>
          </w:tcPr>
          <w:p w14:paraId="6BA98C24"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7</w:t>
            </w:r>
          </w:p>
        </w:tc>
        <w:tc>
          <w:tcPr>
            <w:tcW w:w="3720" w:type="dxa"/>
            <w:tcBorders>
              <w:top w:val="single" w:sz="4" w:space="0" w:color="auto"/>
              <w:left w:val="single" w:sz="4" w:space="0" w:color="auto"/>
              <w:bottom w:val="single" w:sz="4" w:space="0" w:color="auto"/>
              <w:right w:val="single" w:sz="4" w:space="0" w:color="auto"/>
            </w:tcBorders>
          </w:tcPr>
          <w:p w14:paraId="53B25F50"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ИНФОРМАТИКА</w:t>
            </w:r>
          </w:p>
        </w:tc>
        <w:tc>
          <w:tcPr>
            <w:tcW w:w="10659" w:type="dxa"/>
            <w:tcBorders>
              <w:top w:val="single" w:sz="4" w:space="0" w:color="auto"/>
              <w:left w:val="single" w:sz="4" w:space="0" w:color="auto"/>
              <w:right w:val="single" w:sz="4" w:space="0" w:color="auto"/>
            </w:tcBorders>
          </w:tcPr>
          <w:p w14:paraId="44714E9D" w14:textId="1E332141" w:rsidR="00637D23" w:rsidRPr="002041D6" w:rsidRDefault="00637D23" w:rsidP="00637D23">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председатель комиссии:</w:t>
            </w:r>
            <w:r w:rsidRPr="002041D6">
              <w:rPr>
                <w:rFonts w:ascii="Times New Roman" w:eastAsia="Calibri" w:hAnsi="Times New Roman"/>
                <w:sz w:val="24"/>
                <w:szCs w:val="24"/>
              </w:rPr>
              <w:t xml:space="preserve">  </w:t>
            </w:r>
            <w:proofErr w:type="spellStart"/>
            <w:r w:rsidR="000317C3">
              <w:rPr>
                <w:rFonts w:ascii="Times New Roman" w:eastAsia="Calibri" w:hAnsi="Times New Roman"/>
                <w:sz w:val="24"/>
                <w:szCs w:val="24"/>
              </w:rPr>
              <w:t>Амиргамзаев</w:t>
            </w:r>
            <w:proofErr w:type="spellEnd"/>
            <w:r w:rsidR="000317C3">
              <w:rPr>
                <w:rFonts w:ascii="Times New Roman" w:eastAsia="Calibri" w:hAnsi="Times New Roman"/>
                <w:sz w:val="24"/>
                <w:szCs w:val="24"/>
              </w:rPr>
              <w:t xml:space="preserve"> А.А.</w:t>
            </w:r>
            <w:r>
              <w:rPr>
                <w:rFonts w:ascii="Times New Roman" w:eastAsia="Calibri" w:hAnsi="Times New Roman"/>
                <w:sz w:val="24"/>
                <w:szCs w:val="24"/>
              </w:rPr>
              <w:t>;</w:t>
            </w:r>
          </w:p>
          <w:p w14:paraId="7CFF7180" w14:textId="3B9772AF" w:rsidR="00A00C18" w:rsidRPr="002041D6" w:rsidRDefault="00637D23" w:rsidP="00637D23">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Pr>
                <w:rFonts w:ascii="Times New Roman" w:eastAsia="Calibri" w:hAnsi="Times New Roman"/>
                <w:b/>
                <w:i/>
                <w:sz w:val="24"/>
                <w:szCs w:val="24"/>
              </w:rPr>
              <w:t xml:space="preserve"> </w:t>
            </w:r>
            <w:r w:rsidR="000317C3">
              <w:rPr>
                <w:rFonts w:ascii="Times New Roman" w:eastAsia="Calibri" w:hAnsi="Times New Roman"/>
                <w:sz w:val="24"/>
                <w:szCs w:val="24"/>
              </w:rPr>
              <w:t>Басиров Б.К</w:t>
            </w:r>
            <w:r>
              <w:rPr>
                <w:rFonts w:ascii="Times New Roman" w:eastAsia="Calibri" w:hAnsi="Times New Roman"/>
                <w:sz w:val="24"/>
                <w:szCs w:val="24"/>
              </w:rPr>
              <w:t xml:space="preserve">., </w:t>
            </w:r>
            <w:proofErr w:type="spellStart"/>
            <w:r>
              <w:rPr>
                <w:rFonts w:ascii="Times New Roman" w:eastAsia="Calibri" w:hAnsi="Times New Roman"/>
                <w:sz w:val="24"/>
                <w:szCs w:val="24"/>
              </w:rPr>
              <w:t>Дарбишев</w:t>
            </w:r>
            <w:proofErr w:type="spellEnd"/>
            <w:r>
              <w:rPr>
                <w:rFonts w:ascii="Times New Roman" w:eastAsia="Calibri" w:hAnsi="Times New Roman"/>
                <w:sz w:val="24"/>
                <w:szCs w:val="24"/>
              </w:rPr>
              <w:t xml:space="preserve"> Р.А.</w:t>
            </w:r>
          </w:p>
        </w:tc>
      </w:tr>
      <w:tr w:rsidR="00A00C18" w:rsidRPr="008F71FD" w14:paraId="7695FC13" w14:textId="77777777" w:rsidTr="000317C3">
        <w:trPr>
          <w:trHeight w:val="371"/>
        </w:trPr>
        <w:tc>
          <w:tcPr>
            <w:tcW w:w="501" w:type="dxa"/>
            <w:tcBorders>
              <w:top w:val="single" w:sz="4" w:space="0" w:color="auto"/>
              <w:left w:val="single" w:sz="4" w:space="0" w:color="auto"/>
              <w:bottom w:val="single" w:sz="4" w:space="0" w:color="auto"/>
              <w:right w:val="single" w:sz="4" w:space="0" w:color="auto"/>
            </w:tcBorders>
          </w:tcPr>
          <w:p w14:paraId="41B504EE"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8</w:t>
            </w:r>
          </w:p>
        </w:tc>
        <w:tc>
          <w:tcPr>
            <w:tcW w:w="3720" w:type="dxa"/>
            <w:tcBorders>
              <w:top w:val="single" w:sz="4" w:space="0" w:color="auto"/>
              <w:left w:val="single" w:sz="4" w:space="0" w:color="auto"/>
              <w:bottom w:val="single" w:sz="4" w:space="0" w:color="auto"/>
              <w:right w:val="single" w:sz="4" w:space="0" w:color="auto"/>
            </w:tcBorders>
          </w:tcPr>
          <w:p w14:paraId="6530E17B"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БИОЛОГИЯ</w:t>
            </w:r>
          </w:p>
        </w:tc>
        <w:tc>
          <w:tcPr>
            <w:tcW w:w="10659" w:type="dxa"/>
            <w:tcBorders>
              <w:top w:val="single" w:sz="4" w:space="0" w:color="auto"/>
              <w:left w:val="single" w:sz="4" w:space="0" w:color="auto"/>
              <w:right w:val="single" w:sz="4" w:space="0" w:color="auto"/>
            </w:tcBorders>
          </w:tcPr>
          <w:p w14:paraId="1F471808" w14:textId="554BEF28" w:rsidR="009779F4" w:rsidRPr="002041D6" w:rsidRDefault="00A00C18" w:rsidP="00B64894">
            <w:pPr>
              <w:spacing w:after="0" w:line="240" w:lineRule="auto"/>
              <w:jc w:val="both"/>
              <w:rPr>
                <w:rFonts w:ascii="Times New Roman" w:eastAsia="Calibri" w:hAnsi="Times New Roman"/>
                <w:sz w:val="24"/>
                <w:szCs w:val="24"/>
              </w:rPr>
            </w:pPr>
            <w:r w:rsidRPr="002041D6">
              <w:rPr>
                <w:rFonts w:ascii="Times New Roman" w:eastAsia="Calibri" w:hAnsi="Times New Roman"/>
                <w:b/>
                <w:i/>
                <w:sz w:val="24"/>
                <w:szCs w:val="24"/>
              </w:rPr>
              <w:t xml:space="preserve">председатель </w:t>
            </w:r>
            <w:proofErr w:type="spellStart"/>
            <w:r w:rsidRPr="002041D6">
              <w:rPr>
                <w:rFonts w:ascii="Times New Roman" w:eastAsia="Calibri" w:hAnsi="Times New Roman"/>
                <w:b/>
                <w:i/>
                <w:sz w:val="24"/>
                <w:szCs w:val="24"/>
              </w:rPr>
              <w:t>комиссии</w:t>
            </w:r>
            <w:r w:rsidR="009779F4" w:rsidRPr="002041D6">
              <w:rPr>
                <w:rFonts w:ascii="Times New Roman" w:eastAsia="Calibri" w:hAnsi="Times New Roman"/>
                <w:b/>
                <w:i/>
                <w:sz w:val="24"/>
                <w:szCs w:val="24"/>
              </w:rPr>
              <w:t>:</w:t>
            </w:r>
            <w:r w:rsidR="000317C3">
              <w:rPr>
                <w:rFonts w:ascii="Times New Roman" w:eastAsia="Calibri" w:hAnsi="Times New Roman"/>
                <w:sz w:val="24"/>
                <w:szCs w:val="24"/>
              </w:rPr>
              <w:t>Хизриева</w:t>
            </w:r>
            <w:proofErr w:type="spellEnd"/>
            <w:r w:rsidR="000317C3">
              <w:rPr>
                <w:rFonts w:ascii="Times New Roman" w:eastAsia="Calibri" w:hAnsi="Times New Roman"/>
                <w:sz w:val="24"/>
                <w:szCs w:val="24"/>
              </w:rPr>
              <w:t xml:space="preserve"> З.Х.</w:t>
            </w:r>
          </w:p>
          <w:p w14:paraId="0571B769" w14:textId="7DBC408A" w:rsidR="00A00C18" w:rsidRPr="002041D6" w:rsidRDefault="00A00C18" w:rsidP="00B64894">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члены комиссии</w:t>
            </w:r>
            <w:r w:rsidR="009779F4" w:rsidRPr="002041D6">
              <w:rPr>
                <w:rFonts w:ascii="Times New Roman" w:eastAsia="Calibri" w:hAnsi="Times New Roman"/>
                <w:b/>
                <w:i/>
                <w:sz w:val="24"/>
                <w:szCs w:val="24"/>
              </w:rPr>
              <w:t>:</w:t>
            </w:r>
            <w:r w:rsidR="000317C3">
              <w:rPr>
                <w:rFonts w:ascii="Times New Roman" w:eastAsia="Calibri" w:hAnsi="Times New Roman"/>
                <w:b/>
                <w:i/>
                <w:sz w:val="24"/>
                <w:szCs w:val="24"/>
              </w:rPr>
              <w:t xml:space="preserve"> </w:t>
            </w:r>
            <w:r w:rsidR="000317C3" w:rsidRPr="000317C3">
              <w:rPr>
                <w:rFonts w:ascii="Times New Roman" w:eastAsia="Calibri" w:hAnsi="Times New Roman"/>
                <w:bCs/>
                <w:iCs/>
                <w:sz w:val="24"/>
                <w:szCs w:val="24"/>
              </w:rPr>
              <w:t>Гаджиева Б.А.</w:t>
            </w:r>
          </w:p>
        </w:tc>
      </w:tr>
      <w:tr w:rsidR="00A00C18" w:rsidRPr="008F71FD" w14:paraId="3E6EFACF" w14:textId="77777777" w:rsidTr="000317C3">
        <w:trPr>
          <w:trHeight w:val="421"/>
        </w:trPr>
        <w:tc>
          <w:tcPr>
            <w:tcW w:w="501" w:type="dxa"/>
            <w:tcBorders>
              <w:top w:val="single" w:sz="4" w:space="0" w:color="auto"/>
              <w:left w:val="single" w:sz="4" w:space="0" w:color="auto"/>
              <w:bottom w:val="single" w:sz="4" w:space="0" w:color="auto"/>
              <w:right w:val="single" w:sz="4" w:space="0" w:color="auto"/>
            </w:tcBorders>
          </w:tcPr>
          <w:p w14:paraId="25788751"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9</w:t>
            </w:r>
          </w:p>
        </w:tc>
        <w:tc>
          <w:tcPr>
            <w:tcW w:w="3720" w:type="dxa"/>
            <w:tcBorders>
              <w:top w:val="single" w:sz="4" w:space="0" w:color="auto"/>
              <w:left w:val="single" w:sz="4" w:space="0" w:color="auto"/>
              <w:bottom w:val="single" w:sz="4" w:space="0" w:color="auto"/>
              <w:right w:val="single" w:sz="4" w:space="0" w:color="auto"/>
            </w:tcBorders>
          </w:tcPr>
          <w:p w14:paraId="442C223E"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ИСТОРИЯ</w:t>
            </w:r>
          </w:p>
        </w:tc>
        <w:tc>
          <w:tcPr>
            <w:tcW w:w="10659" w:type="dxa"/>
            <w:tcBorders>
              <w:top w:val="single" w:sz="4" w:space="0" w:color="auto"/>
              <w:left w:val="single" w:sz="4" w:space="0" w:color="auto"/>
              <w:right w:val="single" w:sz="4" w:space="0" w:color="auto"/>
            </w:tcBorders>
          </w:tcPr>
          <w:p w14:paraId="5BF98D1E" w14:textId="2CA57947" w:rsidR="000317C3" w:rsidRPr="00637D23" w:rsidRDefault="00A00C18" w:rsidP="000317C3">
            <w:pPr>
              <w:spacing w:after="0" w:line="240" w:lineRule="exact"/>
              <w:jc w:val="both"/>
              <w:rPr>
                <w:rFonts w:ascii="Times New Roman" w:eastAsia="Calibri" w:hAnsi="Times New Roman"/>
                <w:bCs/>
                <w:iCs/>
                <w:sz w:val="24"/>
                <w:szCs w:val="24"/>
              </w:rPr>
            </w:pPr>
            <w:r w:rsidRPr="002041D6">
              <w:rPr>
                <w:rFonts w:ascii="Times New Roman" w:eastAsia="Calibri" w:hAnsi="Times New Roman"/>
                <w:b/>
                <w:i/>
                <w:sz w:val="24"/>
                <w:szCs w:val="24"/>
              </w:rPr>
              <w:t>председатель комиссии</w:t>
            </w:r>
            <w:r w:rsidR="009779F4" w:rsidRPr="002041D6">
              <w:rPr>
                <w:rFonts w:ascii="Times New Roman" w:eastAsia="Calibri" w:hAnsi="Times New Roman"/>
                <w:b/>
                <w:i/>
                <w:sz w:val="24"/>
                <w:szCs w:val="24"/>
              </w:rPr>
              <w:t>:</w:t>
            </w:r>
            <w:r w:rsidR="000317C3" w:rsidRPr="00637D23">
              <w:rPr>
                <w:rFonts w:ascii="Times New Roman" w:eastAsia="Calibri" w:hAnsi="Times New Roman"/>
                <w:bCs/>
                <w:iCs/>
                <w:sz w:val="24"/>
                <w:szCs w:val="24"/>
              </w:rPr>
              <w:t xml:space="preserve"> Гамзатова Х.М.;</w:t>
            </w:r>
          </w:p>
          <w:p w14:paraId="37832D56" w14:textId="62BE1FF2" w:rsidR="00A00C18" w:rsidRPr="002041D6" w:rsidRDefault="000317C3" w:rsidP="000317C3">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sidRPr="002041D6">
              <w:rPr>
                <w:rFonts w:ascii="Times New Roman" w:eastAsia="Calibri" w:hAnsi="Times New Roman"/>
                <w:sz w:val="24"/>
                <w:szCs w:val="24"/>
              </w:rPr>
              <w:t xml:space="preserve"> </w:t>
            </w:r>
            <w:r>
              <w:rPr>
                <w:rFonts w:ascii="Times New Roman" w:eastAsia="Calibri" w:hAnsi="Times New Roman"/>
                <w:sz w:val="24"/>
                <w:szCs w:val="24"/>
              </w:rPr>
              <w:t>Маликова А.А, Маликова А.М</w:t>
            </w:r>
          </w:p>
        </w:tc>
      </w:tr>
      <w:tr w:rsidR="00A00C18" w:rsidRPr="008F71FD" w14:paraId="6E13981E" w14:textId="77777777" w:rsidTr="000317C3">
        <w:trPr>
          <w:trHeight w:val="499"/>
        </w:trPr>
        <w:tc>
          <w:tcPr>
            <w:tcW w:w="501" w:type="dxa"/>
            <w:tcBorders>
              <w:top w:val="single" w:sz="4" w:space="0" w:color="auto"/>
              <w:left w:val="single" w:sz="4" w:space="0" w:color="auto"/>
              <w:bottom w:val="single" w:sz="4" w:space="0" w:color="auto"/>
              <w:right w:val="single" w:sz="4" w:space="0" w:color="auto"/>
            </w:tcBorders>
          </w:tcPr>
          <w:p w14:paraId="74E6D428"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10</w:t>
            </w:r>
          </w:p>
        </w:tc>
        <w:tc>
          <w:tcPr>
            <w:tcW w:w="3720" w:type="dxa"/>
            <w:tcBorders>
              <w:top w:val="single" w:sz="4" w:space="0" w:color="auto"/>
              <w:left w:val="single" w:sz="4" w:space="0" w:color="auto"/>
              <w:bottom w:val="single" w:sz="4" w:space="0" w:color="auto"/>
              <w:right w:val="single" w:sz="4" w:space="0" w:color="auto"/>
            </w:tcBorders>
          </w:tcPr>
          <w:p w14:paraId="23558E88" w14:textId="78E45488" w:rsidR="00A00C18" w:rsidRPr="000317C3" w:rsidRDefault="00A00C18" w:rsidP="000317C3">
            <w:pPr>
              <w:pStyle w:val="a8"/>
              <w:rPr>
                <w:rFonts w:eastAsia="Calibri"/>
                <w:b/>
                <w:bCs/>
              </w:rPr>
            </w:pPr>
            <w:r w:rsidRPr="000317C3">
              <w:rPr>
                <w:rFonts w:eastAsia="Calibri"/>
                <w:b/>
                <w:bCs/>
              </w:rPr>
              <w:t>АНГЛИЙСКИЙ</w:t>
            </w:r>
            <w:r w:rsidR="000317C3" w:rsidRPr="000317C3">
              <w:rPr>
                <w:rFonts w:eastAsia="Calibri"/>
                <w:b/>
                <w:bCs/>
              </w:rPr>
              <w:t xml:space="preserve">   </w:t>
            </w:r>
            <w:r w:rsidRPr="000317C3">
              <w:rPr>
                <w:rFonts w:eastAsia="Calibri"/>
                <w:b/>
                <w:bCs/>
              </w:rPr>
              <w:t>ЯЗЫК</w:t>
            </w:r>
          </w:p>
        </w:tc>
        <w:tc>
          <w:tcPr>
            <w:tcW w:w="10659" w:type="dxa"/>
            <w:tcBorders>
              <w:top w:val="single" w:sz="4" w:space="0" w:color="auto"/>
              <w:left w:val="single" w:sz="4" w:space="0" w:color="auto"/>
              <w:right w:val="single" w:sz="4" w:space="0" w:color="auto"/>
            </w:tcBorders>
          </w:tcPr>
          <w:p w14:paraId="3BFF2417" w14:textId="77777777" w:rsidR="000317C3" w:rsidRDefault="00A00C18" w:rsidP="000317C3">
            <w:pPr>
              <w:spacing w:after="0" w:line="240" w:lineRule="auto"/>
              <w:jc w:val="both"/>
              <w:rPr>
                <w:rFonts w:ascii="Times New Roman" w:hAnsi="Times New Roman"/>
                <w:b/>
                <w:i/>
                <w:sz w:val="24"/>
                <w:szCs w:val="24"/>
              </w:rPr>
            </w:pPr>
            <w:r w:rsidRPr="002041D6">
              <w:rPr>
                <w:rFonts w:ascii="Times New Roman" w:hAnsi="Times New Roman"/>
                <w:b/>
                <w:i/>
                <w:sz w:val="24"/>
                <w:szCs w:val="24"/>
              </w:rPr>
              <w:t>председатель комиссии</w:t>
            </w:r>
            <w:r w:rsidR="00B64894" w:rsidRPr="002041D6">
              <w:rPr>
                <w:rFonts w:ascii="Times New Roman" w:hAnsi="Times New Roman"/>
                <w:b/>
                <w:i/>
                <w:sz w:val="24"/>
                <w:szCs w:val="24"/>
              </w:rPr>
              <w:t>:</w:t>
            </w:r>
            <w:r w:rsidR="000317C3">
              <w:rPr>
                <w:rFonts w:ascii="Times New Roman" w:hAnsi="Times New Roman"/>
                <w:b/>
                <w:i/>
                <w:sz w:val="24"/>
                <w:szCs w:val="24"/>
              </w:rPr>
              <w:t xml:space="preserve"> </w:t>
            </w:r>
            <w:proofErr w:type="spellStart"/>
            <w:r w:rsidR="000317C3" w:rsidRPr="000317C3">
              <w:rPr>
                <w:rFonts w:ascii="Times New Roman" w:hAnsi="Times New Roman"/>
                <w:bCs/>
                <w:iCs/>
                <w:sz w:val="24"/>
                <w:szCs w:val="24"/>
              </w:rPr>
              <w:t>Хириясулаева</w:t>
            </w:r>
            <w:proofErr w:type="spellEnd"/>
            <w:r w:rsidR="000317C3" w:rsidRPr="000317C3">
              <w:rPr>
                <w:rFonts w:ascii="Times New Roman" w:hAnsi="Times New Roman"/>
                <w:bCs/>
                <w:iCs/>
                <w:sz w:val="24"/>
                <w:szCs w:val="24"/>
              </w:rPr>
              <w:t xml:space="preserve"> А.Г.</w:t>
            </w:r>
          </w:p>
          <w:p w14:paraId="3A050813" w14:textId="4D25B299" w:rsidR="00A00C18" w:rsidRPr="002041D6" w:rsidRDefault="00B64894" w:rsidP="000317C3">
            <w:pPr>
              <w:spacing w:after="0" w:line="240" w:lineRule="auto"/>
              <w:jc w:val="both"/>
              <w:rPr>
                <w:rFonts w:ascii="Times New Roman" w:hAnsi="Times New Roman"/>
                <w:sz w:val="24"/>
                <w:szCs w:val="24"/>
              </w:rPr>
            </w:pPr>
            <w:r w:rsidRPr="002041D6">
              <w:rPr>
                <w:rFonts w:ascii="Times New Roman" w:hAnsi="Times New Roman"/>
                <w:b/>
                <w:i/>
                <w:sz w:val="24"/>
                <w:szCs w:val="24"/>
              </w:rPr>
              <w:t>члены комиссии:</w:t>
            </w:r>
            <w:r w:rsidRPr="002041D6">
              <w:rPr>
                <w:rFonts w:ascii="Times New Roman" w:hAnsi="Times New Roman"/>
                <w:sz w:val="24"/>
                <w:szCs w:val="24"/>
              </w:rPr>
              <w:t xml:space="preserve"> </w:t>
            </w:r>
            <w:proofErr w:type="spellStart"/>
            <w:r w:rsidR="000317C3">
              <w:rPr>
                <w:rFonts w:ascii="Times New Roman" w:hAnsi="Times New Roman"/>
                <w:sz w:val="24"/>
                <w:szCs w:val="24"/>
              </w:rPr>
              <w:t>Нуцалова</w:t>
            </w:r>
            <w:proofErr w:type="spellEnd"/>
            <w:r w:rsidR="000317C3">
              <w:rPr>
                <w:rFonts w:ascii="Times New Roman" w:hAnsi="Times New Roman"/>
                <w:sz w:val="24"/>
                <w:szCs w:val="24"/>
              </w:rPr>
              <w:t xml:space="preserve"> Р.Д.</w:t>
            </w:r>
          </w:p>
        </w:tc>
      </w:tr>
      <w:tr w:rsidR="00A00C18" w:rsidRPr="008F71FD" w14:paraId="0E62B442" w14:textId="77777777" w:rsidTr="00A00C18">
        <w:trPr>
          <w:trHeight w:val="1364"/>
        </w:trPr>
        <w:tc>
          <w:tcPr>
            <w:tcW w:w="501" w:type="dxa"/>
            <w:tcBorders>
              <w:top w:val="single" w:sz="4" w:space="0" w:color="auto"/>
              <w:left w:val="single" w:sz="4" w:space="0" w:color="auto"/>
              <w:bottom w:val="single" w:sz="4" w:space="0" w:color="auto"/>
              <w:right w:val="single" w:sz="4" w:space="0" w:color="auto"/>
            </w:tcBorders>
          </w:tcPr>
          <w:p w14:paraId="40A8B89F" w14:textId="35947B6C" w:rsidR="00A00C18" w:rsidRPr="008F71FD" w:rsidRDefault="000317C3" w:rsidP="000317C3">
            <w:pPr>
              <w:spacing w:after="197" w:line="240" w:lineRule="exact"/>
              <w:rPr>
                <w:rFonts w:ascii="Times New Roman" w:eastAsia="Calibri" w:hAnsi="Times New Roman"/>
                <w:b/>
                <w:sz w:val="24"/>
                <w:szCs w:val="24"/>
              </w:rPr>
            </w:pPr>
            <w:r>
              <w:rPr>
                <w:rFonts w:ascii="Times New Roman" w:eastAsia="Calibri" w:hAnsi="Times New Roman"/>
                <w:b/>
                <w:sz w:val="24"/>
                <w:szCs w:val="24"/>
              </w:rPr>
              <w:t>11</w:t>
            </w:r>
          </w:p>
        </w:tc>
        <w:tc>
          <w:tcPr>
            <w:tcW w:w="3720" w:type="dxa"/>
            <w:tcBorders>
              <w:top w:val="single" w:sz="4" w:space="0" w:color="auto"/>
              <w:left w:val="single" w:sz="4" w:space="0" w:color="auto"/>
              <w:bottom w:val="single" w:sz="4" w:space="0" w:color="auto"/>
              <w:right w:val="single" w:sz="4" w:space="0" w:color="auto"/>
            </w:tcBorders>
          </w:tcPr>
          <w:p w14:paraId="0591F554" w14:textId="77777777" w:rsidR="00A00C18" w:rsidRPr="008F71FD" w:rsidRDefault="00A00C18" w:rsidP="000317C3">
            <w:pPr>
              <w:shd w:val="clear" w:color="auto" w:fill="FFFFFF"/>
              <w:spacing w:after="300" w:line="240" w:lineRule="atLeast"/>
              <w:rPr>
                <w:rFonts w:ascii="Times New Roman" w:eastAsia="Calibri" w:hAnsi="Times New Roman"/>
                <w:b/>
                <w:sz w:val="24"/>
                <w:szCs w:val="24"/>
              </w:rPr>
            </w:pPr>
            <w:r w:rsidRPr="008F71FD">
              <w:rPr>
                <w:rFonts w:ascii="Times New Roman" w:eastAsia="Calibri" w:hAnsi="Times New Roman"/>
                <w:b/>
                <w:sz w:val="24"/>
                <w:szCs w:val="24"/>
              </w:rPr>
              <w:t>ТЕХНОЛОГИЯ</w:t>
            </w:r>
          </w:p>
        </w:tc>
        <w:tc>
          <w:tcPr>
            <w:tcW w:w="10659" w:type="dxa"/>
            <w:tcBorders>
              <w:top w:val="single" w:sz="4" w:space="0" w:color="auto"/>
              <w:left w:val="single" w:sz="4" w:space="0" w:color="auto"/>
              <w:right w:val="single" w:sz="4" w:space="0" w:color="auto"/>
            </w:tcBorders>
            <w:hideMark/>
          </w:tcPr>
          <w:p w14:paraId="203449A3" w14:textId="5FBE33B9" w:rsidR="00A00C18" w:rsidRPr="002041D6" w:rsidRDefault="00A00C18" w:rsidP="00B64894">
            <w:pPr>
              <w:spacing w:after="0" w:line="240" w:lineRule="auto"/>
              <w:jc w:val="both"/>
              <w:rPr>
                <w:rFonts w:ascii="Times New Roman" w:eastAsia="Calibri" w:hAnsi="Times New Roman"/>
                <w:sz w:val="24"/>
                <w:szCs w:val="24"/>
              </w:rPr>
            </w:pPr>
            <w:r w:rsidRPr="002041D6">
              <w:rPr>
                <w:rFonts w:ascii="Times New Roman" w:eastAsia="Calibri" w:hAnsi="Times New Roman"/>
                <w:b/>
                <w:i/>
                <w:sz w:val="24"/>
                <w:szCs w:val="24"/>
              </w:rPr>
              <w:t>председатель комиссии</w:t>
            </w:r>
            <w:r w:rsidR="00B64894" w:rsidRPr="002041D6">
              <w:rPr>
                <w:rFonts w:ascii="Times New Roman" w:eastAsia="Calibri" w:hAnsi="Times New Roman"/>
                <w:b/>
                <w:i/>
                <w:sz w:val="24"/>
                <w:szCs w:val="24"/>
              </w:rPr>
              <w:t>:</w:t>
            </w:r>
            <w:r w:rsidR="00B64894" w:rsidRPr="002041D6">
              <w:rPr>
                <w:rFonts w:ascii="Times New Roman" w:eastAsia="Calibri" w:hAnsi="Times New Roman"/>
                <w:sz w:val="24"/>
                <w:szCs w:val="24"/>
              </w:rPr>
              <w:t xml:space="preserve"> </w:t>
            </w:r>
            <w:r w:rsidR="000317C3">
              <w:rPr>
                <w:rFonts w:ascii="Times New Roman" w:eastAsia="Calibri" w:hAnsi="Times New Roman"/>
                <w:sz w:val="24"/>
                <w:szCs w:val="24"/>
              </w:rPr>
              <w:t>Алиев С.А.</w:t>
            </w:r>
            <w:r w:rsidR="00B64894" w:rsidRPr="002041D6">
              <w:rPr>
                <w:rFonts w:ascii="Times New Roman" w:eastAsia="Calibri" w:hAnsi="Times New Roman"/>
                <w:sz w:val="24"/>
                <w:szCs w:val="24"/>
              </w:rPr>
              <w:t>;</w:t>
            </w:r>
          </w:p>
          <w:p w14:paraId="487D6A45" w14:textId="660CBF2F" w:rsidR="000317C3" w:rsidRPr="002041D6" w:rsidRDefault="00B64894" w:rsidP="000317C3">
            <w:pPr>
              <w:spacing w:after="0" w:line="240" w:lineRule="auto"/>
              <w:jc w:val="both"/>
              <w:rPr>
                <w:rFonts w:ascii="Times New Roman" w:eastAsia="Calibri" w:hAnsi="Times New Roman"/>
                <w:sz w:val="24"/>
                <w:szCs w:val="24"/>
              </w:rPr>
            </w:pPr>
            <w:r w:rsidRPr="002041D6">
              <w:rPr>
                <w:rFonts w:ascii="Times New Roman" w:eastAsia="Calibri" w:hAnsi="Times New Roman"/>
                <w:b/>
                <w:i/>
                <w:sz w:val="24"/>
                <w:szCs w:val="24"/>
              </w:rPr>
              <w:t xml:space="preserve">члены комиссии: </w:t>
            </w:r>
            <w:r w:rsidR="000317C3">
              <w:rPr>
                <w:rFonts w:ascii="Times New Roman" w:eastAsia="Calibri" w:hAnsi="Times New Roman"/>
                <w:sz w:val="24"/>
                <w:szCs w:val="24"/>
              </w:rPr>
              <w:t>Амирханова М.Г.</w:t>
            </w:r>
          </w:p>
        </w:tc>
      </w:tr>
      <w:tr w:rsidR="00A00C18" w:rsidRPr="008F71FD" w14:paraId="66F9726B" w14:textId="77777777" w:rsidTr="00A00C18">
        <w:trPr>
          <w:trHeight w:val="679"/>
        </w:trPr>
        <w:tc>
          <w:tcPr>
            <w:tcW w:w="501" w:type="dxa"/>
            <w:tcBorders>
              <w:top w:val="single" w:sz="4" w:space="0" w:color="auto"/>
              <w:left w:val="single" w:sz="4" w:space="0" w:color="auto"/>
              <w:bottom w:val="single" w:sz="4" w:space="0" w:color="auto"/>
              <w:right w:val="single" w:sz="4" w:space="0" w:color="auto"/>
            </w:tcBorders>
          </w:tcPr>
          <w:p w14:paraId="4373BF10" w14:textId="6FFBC588"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lastRenderedPageBreak/>
              <w:t>1</w:t>
            </w:r>
            <w:r w:rsidR="000317C3">
              <w:rPr>
                <w:rFonts w:ascii="Times New Roman" w:eastAsia="Calibri" w:hAnsi="Times New Roman"/>
                <w:b/>
                <w:sz w:val="24"/>
                <w:szCs w:val="24"/>
              </w:rPr>
              <w:t>2</w:t>
            </w:r>
          </w:p>
        </w:tc>
        <w:tc>
          <w:tcPr>
            <w:tcW w:w="3720" w:type="dxa"/>
            <w:tcBorders>
              <w:top w:val="single" w:sz="4" w:space="0" w:color="auto"/>
              <w:left w:val="single" w:sz="4" w:space="0" w:color="auto"/>
              <w:bottom w:val="single" w:sz="4" w:space="0" w:color="auto"/>
              <w:right w:val="single" w:sz="4" w:space="0" w:color="auto"/>
            </w:tcBorders>
          </w:tcPr>
          <w:p w14:paraId="1D35BA9E" w14:textId="77777777" w:rsidR="00A00C18" w:rsidRPr="008F71FD" w:rsidRDefault="00A00C18" w:rsidP="000317C3">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ХИМИЯ</w:t>
            </w:r>
          </w:p>
        </w:tc>
        <w:tc>
          <w:tcPr>
            <w:tcW w:w="10659" w:type="dxa"/>
            <w:tcBorders>
              <w:top w:val="single" w:sz="4" w:space="0" w:color="auto"/>
              <w:left w:val="single" w:sz="4" w:space="0" w:color="auto"/>
              <w:bottom w:val="single" w:sz="4" w:space="0" w:color="auto"/>
              <w:right w:val="single" w:sz="4" w:space="0" w:color="auto"/>
            </w:tcBorders>
            <w:hideMark/>
          </w:tcPr>
          <w:p w14:paraId="1C14AD57" w14:textId="77777777" w:rsidR="000317C3" w:rsidRDefault="00A00C18" w:rsidP="000317C3">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председатель комиссии</w:t>
            </w:r>
            <w:r w:rsidR="005166F2" w:rsidRPr="002041D6">
              <w:rPr>
                <w:rFonts w:ascii="Times New Roman" w:eastAsia="Calibri" w:hAnsi="Times New Roman"/>
                <w:b/>
                <w:i/>
                <w:sz w:val="24"/>
                <w:szCs w:val="24"/>
              </w:rPr>
              <w:t>:</w:t>
            </w:r>
            <w:r w:rsidR="000317C3">
              <w:rPr>
                <w:rFonts w:ascii="Times New Roman" w:eastAsia="Calibri" w:hAnsi="Times New Roman"/>
                <w:sz w:val="24"/>
                <w:szCs w:val="24"/>
              </w:rPr>
              <w:t xml:space="preserve"> </w:t>
            </w:r>
            <w:proofErr w:type="spellStart"/>
            <w:r w:rsidR="000317C3">
              <w:rPr>
                <w:rFonts w:ascii="Times New Roman" w:eastAsia="Calibri" w:hAnsi="Times New Roman"/>
                <w:sz w:val="24"/>
                <w:szCs w:val="24"/>
              </w:rPr>
              <w:t>Хизриева</w:t>
            </w:r>
            <w:proofErr w:type="spellEnd"/>
            <w:r w:rsidR="000317C3">
              <w:rPr>
                <w:rFonts w:ascii="Times New Roman" w:eastAsia="Calibri" w:hAnsi="Times New Roman"/>
                <w:sz w:val="24"/>
                <w:szCs w:val="24"/>
              </w:rPr>
              <w:t xml:space="preserve"> З.Х.</w:t>
            </w:r>
          </w:p>
          <w:p w14:paraId="421CD3E3" w14:textId="6733BD22" w:rsidR="00A00C18" w:rsidRPr="002041D6" w:rsidRDefault="00A00C18" w:rsidP="000317C3">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члены комиссии</w:t>
            </w:r>
            <w:r w:rsidR="005166F2" w:rsidRPr="002041D6">
              <w:rPr>
                <w:rFonts w:ascii="Times New Roman" w:eastAsia="Calibri" w:hAnsi="Times New Roman"/>
                <w:b/>
                <w:i/>
                <w:sz w:val="24"/>
                <w:szCs w:val="24"/>
              </w:rPr>
              <w:t>:</w:t>
            </w:r>
            <w:r w:rsidR="005166F2" w:rsidRPr="002041D6">
              <w:rPr>
                <w:rFonts w:ascii="Times New Roman" w:eastAsia="Calibri" w:hAnsi="Times New Roman"/>
                <w:sz w:val="24"/>
                <w:szCs w:val="24"/>
              </w:rPr>
              <w:t xml:space="preserve"> </w:t>
            </w:r>
            <w:r w:rsidR="000317C3">
              <w:rPr>
                <w:rFonts w:ascii="Times New Roman" w:eastAsia="Calibri" w:hAnsi="Times New Roman"/>
                <w:sz w:val="24"/>
                <w:szCs w:val="24"/>
              </w:rPr>
              <w:t>Мусаева З.М.</w:t>
            </w:r>
          </w:p>
        </w:tc>
      </w:tr>
      <w:tr w:rsidR="00A00C18" w:rsidRPr="008F71FD" w14:paraId="283BF5AD" w14:textId="77777777" w:rsidTr="005C62D1">
        <w:trPr>
          <w:trHeight w:val="755"/>
        </w:trPr>
        <w:tc>
          <w:tcPr>
            <w:tcW w:w="501" w:type="dxa"/>
            <w:tcBorders>
              <w:top w:val="nil"/>
              <w:left w:val="single" w:sz="4" w:space="0" w:color="auto"/>
              <w:bottom w:val="single" w:sz="4" w:space="0" w:color="auto"/>
              <w:right w:val="single" w:sz="4" w:space="0" w:color="auto"/>
            </w:tcBorders>
          </w:tcPr>
          <w:p w14:paraId="081D356E" w14:textId="75FB3322" w:rsidR="00A00C18" w:rsidRPr="000317C3" w:rsidRDefault="00A00C18" w:rsidP="000317C3">
            <w:pPr>
              <w:pStyle w:val="a8"/>
              <w:rPr>
                <w:rFonts w:eastAsia="Calibri"/>
                <w:b/>
                <w:bCs/>
              </w:rPr>
            </w:pPr>
            <w:r w:rsidRPr="000317C3">
              <w:rPr>
                <w:rFonts w:eastAsia="Calibri"/>
                <w:b/>
                <w:bCs/>
              </w:rPr>
              <w:t>1</w:t>
            </w:r>
            <w:r w:rsidR="000317C3" w:rsidRPr="000317C3">
              <w:rPr>
                <w:rFonts w:eastAsia="Calibri"/>
                <w:b/>
                <w:bCs/>
              </w:rPr>
              <w:t>3</w:t>
            </w:r>
          </w:p>
        </w:tc>
        <w:tc>
          <w:tcPr>
            <w:tcW w:w="3720" w:type="dxa"/>
            <w:tcBorders>
              <w:top w:val="single" w:sz="4" w:space="0" w:color="auto"/>
              <w:left w:val="single" w:sz="4" w:space="0" w:color="auto"/>
              <w:bottom w:val="single" w:sz="4" w:space="0" w:color="auto"/>
              <w:right w:val="single" w:sz="4" w:space="0" w:color="auto"/>
            </w:tcBorders>
          </w:tcPr>
          <w:p w14:paraId="639773F5" w14:textId="77777777" w:rsidR="00A00C18" w:rsidRPr="000317C3" w:rsidRDefault="00A00C18" w:rsidP="000317C3">
            <w:pPr>
              <w:pStyle w:val="a8"/>
              <w:rPr>
                <w:rFonts w:eastAsia="Calibri"/>
                <w:b/>
                <w:bCs/>
              </w:rPr>
            </w:pPr>
            <w:r w:rsidRPr="000317C3">
              <w:rPr>
                <w:rFonts w:eastAsia="Calibri"/>
                <w:b/>
                <w:bCs/>
              </w:rPr>
              <w:t>ГЕОГРАФИЯ</w:t>
            </w:r>
          </w:p>
        </w:tc>
        <w:tc>
          <w:tcPr>
            <w:tcW w:w="10659" w:type="dxa"/>
            <w:tcBorders>
              <w:top w:val="single" w:sz="4" w:space="0" w:color="auto"/>
              <w:left w:val="single" w:sz="4" w:space="0" w:color="auto"/>
              <w:right w:val="single" w:sz="4" w:space="0" w:color="auto"/>
            </w:tcBorders>
          </w:tcPr>
          <w:p w14:paraId="6712961D" w14:textId="77777777" w:rsidR="000317C3" w:rsidRPr="002041D6" w:rsidRDefault="000317C3" w:rsidP="000317C3">
            <w:pPr>
              <w:spacing w:after="0" w:line="240" w:lineRule="auto"/>
              <w:jc w:val="both"/>
              <w:rPr>
                <w:rFonts w:ascii="Times New Roman" w:eastAsia="Calibri" w:hAnsi="Times New Roman"/>
                <w:sz w:val="24"/>
                <w:szCs w:val="24"/>
              </w:rPr>
            </w:pPr>
            <w:r w:rsidRPr="002041D6">
              <w:rPr>
                <w:rFonts w:ascii="Times New Roman" w:eastAsia="Calibri" w:hAnsi="Times New Roman"/>
                <w:b/>
                <w:i/>
                <w:sz w:val="24"/>
                <w:szCs w:val="24"/>
              </w:rPr>
              <w:t xml:space="preserve">председатель </w:t>
            </w:r>
            <w:proofErr w:type="spellStart"/>
            <w:r w:rsidRPr="002041D6">
              <w:rPr>
                <w:rFonts w:ascii="Times New Roman" w:eastAsia="Calibri" w:hAnsi="Times New Roman"/>
                <w:b/>
                <w:i/>
                <w:sz w:val="24"/>
                <w:szCs w:val="24"/>
              </w:rPr>
              <w:t>комиссии:</w:t>
            </w:r>
            <w:r>
              <w:rPr>
                <w:rFonts w:ascii="Times New Roman" w:eastAsia="Calibri" w:hAnsi="Times New Roman"/>
                <w:sz w:val="24"/>
                <w:szCs w:val="24"/>
              </w:rPr>
              <w:t>Хизриева</w:t>
            </w:r>
            <w:proofErr w:type="spellEnd"/>
            <w:r>
              <w:rPr>
                <w:rFonts w:ascii="Times New Roman" w:eastAsia="Calibri" w:hAnsi="Times New Roman"/>
                <w:sz w:val="24"/>
                <w:szCs w:val="24"/>
              </w:rPr>
              <w:t xml:space="preserve"> З.Х.</w:t>
            </w:r>
          </w:p>
          <w:p w14:paraId="44486448" w14:textId="724A5387" w:rsidR="00A00C18" w:rsidRPr="008F71FD" w:rsidRDefault="000317C3" w:rsidP="000317C3">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Pr>
                <w:rFonts w:ascii="Times New Roman" w:eastAsia="Calibri" w:hAnsi="Times New Roman"/>
                <w:b/>
                <w:i/>
                <w:sz w:val="24"/>
                <w:szCs w:val="24"/>
              </w:rPr>
              <w:t xml:space="preserve"> </w:t>
            </w:r>
            <w:r w:rsidRPr="000317C3">
              <w:rPr>
                <w:rFonts w:ascii="Times New Roman" w:eastAsia="Calibri" w:hAnsi="Times New Roman"/>
                <w:bCs/>
                <w:iCs/>
                <w:sz w:val="24"/>
                <w:szCs w:val="24"/>
              </w:rPr>
              <w:t>Гаджиева Б.А.</w:t>
            </w:r>
            <w:r>
              <w:rPr>
                <w:rFonts w:ascii="Times New Roman" w:eastAsia="Calibri" w:hAnsi="Times New Roman"/>
                <w:bCs/>
                <w:iCs/>
                <w:sz w:val="24"/>
                <w:szCs w:val="24"/>
              </w:rPr>
              <w:t>, Маликова А.А.</w:t>
            </w:r>
          </w:p>
        </w:tc>
      </w:tr>
      <w:tr w:rsidR="00A00C18" w:rsidRPr="008F71FD" w14:paraId="77252B5B" w14:textId="77777777" w:rsidTr="000317C3">
        <w:trPr>
          <w:trHeight w:val="517"/>
        </w:trPr>
        <w:tc>
          <w:tcPr>
            <w:tcW w:w="501" w:type="dxa"/>
            <w:tcBorders>
              <w:top w:val="single" w:sz="4" w:space="0" w:color="auto"/>
              <w:left w:val="single" w:sz="4" w:space="0" w:color="auto"/>
              <w:right w:val="single" w:sz="4" w:space="0" w:color="auto"/>
            </w:tcBorders>
          </w:tcPr>
          <w:p w14:paraId="5ABBB47A" w14:textId="2D57DADC" w:rsidR="00A00C18" w:rsidRPr="000317C3" w:rsidRDefault="00A00C18" w:rsidP="000317C3">
            <w:pPr>
              <w:pStyle w:val="a8"/>
              <w:rPr>
                <w:rFonts w:eastAsia="Calibri"/>
                <w:b/>
                <w:bCs/>
              </w:rPr>
            </w:pPr>
            <w:r w:rsidRPr="000317C3">
              <w:rPr>
                <w:rFonts w:eastAsia="Calibri"/>
                <w:b/>
                <w:bCs/>
              </w:rPr>
              <w:t>1</w:t>
            </w:r>
            <w:r w:rsidR="000317C3">
              <w:rPr>
                <w:rFonts w:eastAsia="Calibri"/>
                <w:b/>
                <w:bCs/>
              </w:rPr>
              <w:t>4</w:t>
            </w:r>
          </w:p>
        </w:tc>
        <w:tc>
          <w:tcPr>
            <w:tcW w:w="3720" w:type="dxa"/>
            <w:tcBorders>
              <w:top w:val="single" w:sz="4" w:space="0" w:color="auto"/>
              <w:left w:val="single" w:sz="4" w:space="0" w:color="auto"/>
              <w:right w:val="single" w:sz="4" w:space="0" w:color="auto"/>
            </w:tcBorders>
          </w:tcPr>
          <w:p w14:paraId="6E07954B" w14:textId="77777777" w:rsidR="00A00C18" w:rsidRPr="000317C3" w:rsidRDefault="00A00C18" w:rsidP="000317C3">
            <w:pPr>
              <w:pStyle w:val="a8"/>
              <w:rPr>
                <w:rFonts w:eastAsia="Calibri"/>
                <w:b/>
                <w:bCs/>
              </w:rPr>
            </w:pPr>
            <w:r w:rsidRPr="000317C3">
              <w:rPr>
                <w:rFonts w:eastAsia="Calibri"/>
                <w:b/>
                <w:bCs/>
              </w:rPr>
              <w:t>ФИЗИЧЕСКАЯ КУЛЬТУРА</w:t>
            </w:r>
          </w:p>
        </w:tc>
        <w:tc>
          <w:tcPr>
            <w:tcW w:w="10659" w:type="dxa"/>
            <w:tcBorders>
              <w:top w:val="single" w:sz="4" w:space="0" w:color="auto"/>
              <w:left w:val="single" w:sz="4" w:space="0" w:color="auto"/>
              <w:right w:val="single" w:sz="4" w:space="0" w:color="auto"/>
            </w:tcBorders>
            <w:hideMark/>
          </w:tcPr>
          <w:p w14:paraId="14674752" w14:textId="65C4CFAD" w:rsidR="000317C3" w:rsidRDefault="000813F3" w:rsidP="000317C3">
            <w:pPr>
              <w:spacing w:after="0" w:line="240" w:lineRule="auto"/>
              <w:jc w:val="both"/>
              <w:rPr>
                <w:rFonts w:ascii="Times New Roman" w:eastAsia="Calibri" w:hAnsi="Times New Roman"/>
                <w:sz w:val="24"/>
                <w:szCs w:val="24"/>
              </w:rPr>
            </w:pPr>
            <w:r w:rsidRPr="005C62D1">
              <w:rPr>
                <w:rFonts w:ascii="Times New Roman" w:eastAsia="Calibri" w:hAnsi="Times New Roman"/>
                <w:b/>
                <w:i/>
                <w:sz w:val="24"/>
                <w:szCs w:val="24"/>
              </w:rPr>
              <w:t>п</w:t>
            </w:r>
            <w:r w:rsidR="00A00C18" w:rsidRPr="005C62D1">
              <w:rPr>
                <w:rFonts w:ascii="Times New Roman" w:eastAsia="Calibri" w:hAnsi="Times New Roman"/>
                <w:b/>
                <w:i/>
                <w:sz w:val="24"/>
                <w:szCs w:val="24"/>
              </w:rPr>
              <w:t>редседатель комиссии</w:t>
            </w:r>
            <w:r w:rsidR="005C62D1" w:rsidRPr="005C62D1">
              <w:rPr>
                <w:rFonts w:ascii="Times New Roman" w:eastAsia="Calibri" w:hAnsi="Times New Roman"/>
                <w:b/>
                <w:i/>
                <w:sz w:val="24"/>
                <w:szCs w:val="24"/>
              </w:rPr>
              <w:t>:</w:t>
            </w:r>
            <w:r w:rsidR="000317C3">
              <w:rPr>
                <w:rFonts w:ascii="Times New Roman" w:eastAsia="Calibri" w:hAnsi="Times New Roman"/>
                <w:sz w:val="24"/>
                <w:szCs w:val="24"/>
              </w:rPr>
              <w:t xml:space="preserve"> Алибекова Э.И.;</w:t>
            </w:r>
          </w:p>
          <w:p w14:paraId="33F74A72" w14:textId="661FAC15" w:rsidR="000317C3" w:rsidRPr="008F71FD" w:rsidRDefault="000317C3" w:rsidP="000317C3">
            <w:pPr>
              <w:spacing w:after="0" w:line="240" w:lineRule="exact"/>
              <w:jc w:val="both"/>
              <w:rPr>
                <w:rFonts w:ascii="Times New Roman" w:eastAsia="Calibri" w:hAnsi="Times New Roman"/>
                <w:sz w:val="24"/>
                <w:szCs w:val="24"/>
              </w:rPr>
            </w:pPr>
            <w:r w:rsidRPr="00E13BD5">
              <w:rPr>
                <w:rFonts w:ascii="Times New Roman" w:eastAsia="Calibri" w:hAnsi="Times New Roman"/>
                <w:b/>
                <w:i/>
                <w:sz w:val="24"/>
                <w:szCs w:val="24"/>
              </w:rPr>
              <w:t>члены комиссии:</w:t>
            </w:r>
            <w:r w:rsidRPr="00E13BD5">
              <w:rPr>
                <w:rFonts w:ascii="Times New Roman" w:eastAsia="Calibri" w:hAnsi="Times New Roman"/>
                <w:sz w:val="24"/>
                <w:szCs w:val="24"/>
              </w:rPr>
              <w:t xml:space="preserve"> </w:t>
            </w:r>
            <w:proofErr w:type="spellStart"/>
            <w:r>
              <w:rPr>
                <w:rFonts w:ascii="Times New Roman" w:eastAsia="Calibri" w:hAnsi="Times New Roman"/>
                <w:sz w:val="24"/>
                <w:szCs w:val="24"/>
              </w:rPr>
              <w:t>Ханапиев</w:t>
            </w:r>
            <w:proofErr w:type="spellEnd"/>
            <w:r>
              <w:rPr>
                <w:rFonts w:ascii="Times New Roman" w:eastAsia="Calibri" w:hAnsi="Times New Roman"/>
                <w:sz w:val="24"/>
                <w:szCs w:val="24"/>
              </w:rPr>
              <w:t xml:space="preserve"> Х.М., </w:t>
            </w:r>
            <w:proofErr w:type="spellStart"/>
            <w:r>
              <w:rPr>
                <w:rFonts w:ascii="Times New Roman" w:eastAsia="Calibri" w:hAnsi="Times New Roman"/>
                <w:sz w:val="24"/>
                <w:szCs w:val="24"/>
              </w:rPr>
              <w:t>Магомедшарипов</w:t>
            </w:r>
            <w:proofErr w:type="spellEnd"/>
            <w:r>
              <w:rPr>
                <w:rFonts w:ascii="Times New Roman" w:eastAsia="Calibri" w:hAnsi="Times New Roman"/>
                <w:sz w:val="24"/>
                <w:szCs w:val="24"/>
              </w:rPr>
              <w:t xml:space="preserve"> Г.М</w:t>
            </w:r>
          </w:p>
          <w:p w14:paraId="30EFB5FB" w14:textId="33A77BDC" w:rsidR="00A00C18" w:rsidRPr="008F71FD" w:rsidRDefault="00A00C18" w:rsidP="00126A90">
            <w:pPr>
              <w:spacing w:after="0" w:line="240" w:lineRule="exact"/>
              <w:jc w:val="both"/>
              <w:rPr>
                <w:rFonts w:ascii="Times New Roman" w:eastAsia="Calibri" w:hAnsi="Times New Roman"/>
                <w:sz w:val="24"/>
                <w:szCs w:val="24"/>
              </w:rPr>
            </w:pPr>
          </w:p>
        </w:tc>
      </w:tr>
      <w:tr w:rsidR="00A00C18" w:rsidRPr="008F71FD" w14:paraId="5F93A252" w14:textId="77777777" w:rsidTr="00EC49FC">
        <w:trPr>
          <w:trHeight w:val="553"/>
        </w:trPr>
        <w:tc>
          <w:tcPr>
            <w:tcW w:w="501" w:type="dxa"/>
            <w:tcBorders>
              <w:top w:val="single" w:sz="4" w:space="0" w:color="auto"/>
              <w:left w:val="single" w:sz="4" w:space="0" w:color="auto"/>
              <w:bottom w:val="single" w:sz="4" w:space="0" w:color="auto"/>
              <w:right w:val="single" w:sz="4" w:space="0" w:color="auto"/>
            </w:tcBorders>
          </w:tcPr>
          <w:p w14:paraId="5054C643" w14:textId="4A3E9399" w:rsidR="00A00C18" w:rsidRPr="008F71FD" w:rsidRDefault="00A00C18" w:rsidP="00A00C18">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1</w:t>
            </w:r>
            <w:r w:rsidR="00EC49FC">
              <w:rPr>
                <w:rFonts w:ascii="Times New Roman" w:eastAsia="Calibri" w:hAnsi="Times New Roman"/>
                <w:b/>
                <w:sz w:val="24"/>
                <w:szCs w:val="24"/>
              </w:rPr>
              <w:t>5</w:t>
            </w:r>
          </w:p>
        </w:tc>
        <w:tc>
          <w:tcPr>
            <w:tcW w:w="3720" w:type="dxa"/>
            <w:tcBorders>
              <w:top w:val="single" w:sz="4" w:space="0" w:color="auto"/>
              <w:left w:val="single" w:sz="4" w:space="0" w:color="auto"/>
              <w:bottom w:val="single" w:sz="4" w:space="0" w:color="auto"/>
              <w:right w:val="single" w:sz="4" w:space="0" w:color="auto"/>
            </w:tcBorders>
          </w:tcPr>
          <w:p w14:paraId="3E5B3975" w14:textId="77777777" w:rsidR="00A00C18" w:rsidRPr="008F71FD" w:rsidRDefault="00A00C18" w:rsidP="00EC49FC">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ФИЗИКА</w:t>
            </w:r>
          </w:p>
        </w:tc>
        <w:tc>
          <w:tcPr>
            <w:tcW w:w="10659" w:type="dxa"/>
            <w:tcBorders>
              <w:top w:val="single" w:sz="4" w:space="0" w:color="auto"/>
              <w:left w:val="single" w:sz="4" w:space="0" w:color="auto"/>
              <w:right w:val="single" w:sz="4" w:space="0" w:color="auto"/>
            </w:tcBorders>
          </w:tcPr>
          <w:p w14:paraId="751815E4" w14:textId="77777777" w:rsidR="00EC49FC" w:rsidRPr="002041D6" w:rsidRDefault="00EC49FC" w:rsidP="00EC49FC">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председатель комиссии:</w:t>
            </w:r>
            <w:r w:rsidRPr="002041D6">
              <w:rPr>
                <w:rFonts w:ascii="Times New Roman" w:eastAsia="Calibri" w:hAnsi="Times New Roman"/>
                <w:sz w:val="24"/>
                <w:szCs w:val="24"/>
              </w:rPr>
              <w:t xml:space="preserve">  </w:t>
            </w:r>
            <w:r>
              <w:rPr>
                <w:rFonts w:ascii="Times New Roman" w:eastAsia="Calibri" w:hAnsi="Times New Roman"/>
                <w:sz w:val="24"/>
                <w:szCs w:val="24"/>
              </w:rPr>
              <w:t>Басиров Б.К.;</w:t>
            </w:r>
          </w:p>
          <w:p w14:paraId="4B679388" w14:textId="175DD534" w:rsidR="00A00C18" w:rsidRPr="008F71FD" w:rsidRDefault="00EC49FC" w:rsidP="00EC49FC">
            <w:pPr>
              <w:spacing w:after="0" w:line="240" w:lineRule="exact"/>
              <w:jc w:val="both"/>
              <w:rPr>
                <w:rFonts w:ascii="Times New Roman" w:eastAsia="Calibri" w:hAnsi="Times New Roman"/>
                <w:b/>
                <w:sz w:val="24"/>
                <w:szCs w:val="24"/>
              </w:rPr>
            </w:pPr>
            <w:r w:rsidRPr="002041D6">
              <w:rPr>
                <w:rFonts w:ascii="Times New Roman" w:eastAsia="Calibri" w:hAnsi="Times New Roman"/>
                <w:b/>
                <w:i/>
                <w:sz w:val="24"/>
                <w:szCs w:val="24"/>
              </w:rPr>
              <w:t>члены комиссии:</w:t>
            </w:r>
            <w:r>
              <w:rPr>
                <w:rFonts w:ascii="Times New Roman" w:eastAsia="Calibri" w:hAnsi="Times New Roman"/>
                <w:b/>
                <w:i/>
                <w:sz w:val="24"/>
                <w:szCs w:val="24"/>
              </w:rPr>
              <w:t xml:space="preserve"> </w:t>
            </w:r>
            <w:r>
              <w:rPr>
                <w:rFonts w:ascii="Times New Roman" w:eastAsia="Calibri" w:hAnsi="Times New Roman"/>
                <w:sz w:val="24"/>
                <w:szCs w:val="24"/>
              </w:rPr>
              <w:t xml:space="preserve"> </w:t>
            </w:r>
            <w:proofErr w:type="spellStart"/>
            <w:r>
              <w:rPr>
                <w:rFonts w:ascii="Times New Roman" w:eastAsia="Calibri" w:hAnsi="Times New Roman"/>
                <w:sz w:val="24"/>
                <w:szCs w:val="24"/>
              </w:rPr>
              <w:t>Дарбишев</w:t>
            </w:r>
            <w:proofErr w:type="spellEnd"/>
            <w:r>
              <w:rPr>
                <w:rFonts w:ascii="Times New Roman" w:eastAsia="Calibri" w:hAnsi="Times New Roman"/>
                <w:sz w:val="24"/>
                <w:szCs w:val="24"/>
              </w:rPr>
              <w:t xml:space="preserve"> Р.А.</w:t>
            </w:r>
            <w:r w:rsidRPr="002041D6">
              <w:rPr>
                <w:rFonts w:ascii="Times New Roman" w:eastAsia="Calibri" w:hAnsi="Times New Roman"/>
                <w:sz w:val="24"/>
                <w:szCs w:val="24"/>
              </w:rPr>
              <w:t xml:space="preserve"> </w:t>
            </w:r>
          </w:p>
        </w:tc>
      </w:tr>
      <w:tr w:rsidR="00A00C18" w:rsidRPr="008F71FD" w14:paraId="41AD9A7F" w14:textId="77777777" w:rsidTr="00EC49FC">
        <w:trPr>
          <w:trHeight w:val="561"/>
        </w:trPr>
        <w:tc>
          <w:tcPr>
            <w:tcW w:w="501" w:type="dxa"/>
            <w:tcBorders>
              <w:top w:val="single" w:sz="4" w:space="0" w:color="auto"/>
              <w:left w:val="single" w:sz="4" w:space="0" w:color="auto"/>
              <w:bottom w:val="single" w:sz="4" w:space="0" w:color="auto"/>
              <w:right w:val="single" w:sz="4" w:space="0" w:color="auto"/>
            </w:tcBorders>
          </w:tcPr>
          <w:p w14:paraId="15CEDD3B" w14:textId="462E5F71" w:rsidR="00A00C18" w:rsidRPr="008F71FD" w:rsidRDefault="00A00C18" w:rsidP="00EC49FC">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1</w:t>
            </w:r>
            <w:r w:rsidR="00EC49FC">
              <w:rPr>
                <w:rFonts w:ascii="Times New Roman" w:eastAsia="Calibri" w:hAnsi="Times New Roman"/>
                <w:b/>
                <w:sz w:val="24"/>
                <w:szCs w:val="24"/>
              </w:rPr>
              <w:t>6</w:t>
            </w:r>
          </w:p>
        </w:tc>
        <w:tc>
          <w:tcPr>
            <w:tcW w:w="3720" w:type="dxa"/>
            <w:tcBorders>
              <w:top w:val="single" w:sz="4" w:space="0" w:color="auto"/>
              <w:left w:val="single" w:sz="4" w:space="0" w:color="auto"/>
              <w:bottom w:val="single" w:sz="4" w:space="0" w:color="auto"/>
              <w:right w:val="single" w:sz="4" w:space="0" w:color="auto"/>
            </w:tcBorders>
          </w:tcPr>
          <w:p w14:paraId="6423F480" w14:textId="77777777" w:rsidR="00A00C18" w:rsidRPr="008F71FD" w:rsidRDefault="00A00C18" w:rsidP="00EC49FC">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ЛИТЕРАТУРА</w:t>
            </w:r>
          </w:p>
        </w:tc>
        <w:tc>
          <w:tcPr>
            <w:tcW w:w="10659" w:type="dxa"/>
            <w:tcBorders>
              <w:top w:val="single" w:sz="4" w:space="0" w:color="auto"/>
              <w:left w:val="single" w:sz="4" w:space="0" w:color="auto"/>
              <w:right w:val="single" w:sz="4" w:space="0" w:color="auto"/>
            </w:tcBorders>
          </w:tcPr>
          <w:p w14:paraId="7D43988E" w14:textId="3BF93A86" w:rsidR="00EC49FC" w:rsidRPr="00637D23" w:rsidRDefault="00EC49FC" w:rsidP="00EC49FC">
            <w:pPr>
              <w:spacing w:after="0" w:line="240" w:lineRule="exact"/>
              <w:jc w:val="both"/>
              <w:rPr>
                <w:rFonts w:ascii="Times New Roman" w:eastAsia="Calibri" w:hAnsi="Times New Roman"/>
                <w:bCs/>
                <w:iCs/>
                <w:sz w:val="24"/>
                <w:szCs w:val="24"/>
              </w:rPr>
            </w:pPr>
            <w:r w:rsidRPr="002041D6">
              <w:rPr>
                <w:rFonts w:ascii="Times New Roman" w:hAnsi="Times New Roman"/>
                <w:b/>
                <w:i/>
                <w:sz w:val="24"/>
                <w:szCs w:val="24"/>
              </w:rPr>
              <w:t>председатель комиссии:</w:t>
            </w:r>
            <w:r w:rsidRPr="002041D6">
              <w:rPr>
                <w:rFonts w:ascii="Times New Roman" w:hAnsi="Times New Roman"/>
                <w:sz w:val="24"/>
                <w:szCs w:val="24"/>
              </w:rPr>
              <w:t xml:space="preserve">  </w:t>
            </w:r>
            <w:r>
              <w:rPr>
                <w:rFonts w:ascii="Times New Roman" w:hAnsi="Times New Roman"/>
                <w:sz w:val="24"/>
                <w:szCs w:val="24"/>
              </w:rPr>
              <w:t>Алибекова Э.И.</w:t>
            </w:r>
            <w:r w:rsidRPr="00637D23">
              <w:rPr>
                <w:rFonts w:ascii="Times New Roman" w:eastAsia="Calibri" w:hAnsi="Times New Roman"/>
                <w:bCs/>
                <w:iCs/>
                <w:sz w:val="24"/>
                <w:szCs w:val="24"/>
              </w:rPr>
              <w:t>;</w:t>
            </w:r>
          </w:p>
          <w:p w14:paraId="6EE0D08D" w14:textId="6346F80D" w:rsidR="00A00C18" w:rsidRPr="00126A90" w:rsidRDefault="00EC49FC" w:rsidP="00EC49FC">
            <w:pPr>
              <w:spacing w:after="0" w:line="240" w:lineRule="auto"/>
              <w:jc w:val="both"/>
              <w:rPr>
                <w:rFonts w:ascii="Times New Roman" w:eastAsia="Calibri" w:hAnsi="Times New Roman"/>
                <w:sz w:val="24"/>
                <w:szCs w:val="24"/>
              </w:rPr>
            </w:pPr>
            <w:r w:rsidRPr="002041D6">
              <w:rPr>
                <w:rFonts w:ascii="Times New Roman" w:hAnsi="Times New Roman"/>
                <w:b/>
                <w:i/>
                <w:sz w:val="24"/>
                <w:szCs w:val="24"/>
              </w:rPr>
              <w:t xml:space="preserve">члены </w:t>
            </w:r>
            <w:proofErr w:type="spellStart"/>
            <w:r w:rsidRPr="002041D6">
              <w:rPr>
                <w:rFonts w:ascii="Times New Roman" w:hAnsi="Times New Roman"/>
                <w:b/>
                <w:i/>
                <w:sz w:val="24"/>
                <w:szCs w:val="24"/>
              </w:rPr>
              <w:t>комиссии:</w:t>
            </w:r>
            <w:r>
              <w:rPr>
                <w:rFonts w:ascii="Times New Roman" w:hAnsi="Times New Roman"/>
                <w:sz w:val="24"/>
                <w:szCs w:val="24"/>
              </w:rPr>
              <w:t>Мусаева</w:t>
            </w:r>
            <w:proofErr w:type="spellEnd"/>
            <w:r>
              <w:rPr>
                <w:rFonts w:ascii="Times New Roman" w:hAnsi="Times New Roman"/>
                <w:sz w:val="24"/>
                <w:szCs w:val="24"/>
              </w:rPr>
              <w:t xml:space="preserve"> П.Х., </w:t>
            </w:r>
            <w:proofErr w:type="spellStart"/>
            <w:r>
              <w:rPr>
                <w:rFonts w:ascii="Times New Roman" w:hAnsi="Times New Roman"/>
                <w:sz w:val="24"/>
                <w:szCs w:val="24"/>
              </w:rPr>
              <w:t>Мутуева</w:t>
            </w:r>
            <w:proofErr w:type="spellEnd"/>
            <w:r>
              <w:rPr>
                <w:rFonts w:ascii="Times New Roman" w:hAnsi="Times New Roman"/>
                <w:sz w:val="24"/>
                <w:szCs w:val="24"/>
              </w:rPr>
              <w:t xml:space="preserve"> Э.С., </w:t>
            </w:r>
            <w:r w:rsidRPr="00637D23">
              <w:rPr>
                <w:rFonts w:ascii="Times New Roman" w:eastAsia="Calibri" w:hAnsi="Times New Roman"/>
                <w:bCs/>
                <w:iCs/>
                <w:sz w:val="24"/>
                <w:szCs w:val="24"/>
              </w:rPr>
              <w:t>Гамзатова Х.М</w:t>
            </w:r>
            <w:r>
              <w:rPr>
                <w:rFonts w:ascii="Times New Roman" w:eastAsia="Calibri" w:hAnsi="Times New Roman"/>
                <w:bCs/>
                <w:iCs/>
                <w:sz w:val="24"/>
                <w:szCs w:val="24"/>
              </w:rPr>
              <w:t>.</w:t>
            </w:r>
          </w:p>
        </w:tc>
      </w:tr>
      <w:tr w:rsidR="00A00C18" w:rsidRPr="008F71FD" w14:paraId="44C86C08" w14:textId="77777777" w:rsidTr="00EC49FC">
        <w:trPr>
          <w:trHeight w:val="413"/>
        </w:trPr>
        <w:tc>
          <w:tcPr>
            <w:tcW w:w="501" w:type="dxa"/>
            <w:tcBorders>
              <w:top w:val="single" w:sz="4" w:space="0" w:color="auto"/>
              <w:left w:val="single" w:sz="4" w:space="0" w:color="auto"/>
              <w:bottom w:val="single" w:sz="4" w:space="0" w:color="auto"/>
              <w:right w:val="single" w:sz="4" w:space="0" w:color="auto"/>
            </w:tcBorders>
          </w:tcPr>
          <w:p w14:paraId="545DA1C8" w14:textId="0C4F7CCD" w:rsidR="00A00C18" w:rsidRPr="008F71FD" w:rsidRDefault="00EC49FC" w:rsidP="00EC49FC">
            <w:pPr>
              <w:spacing w:after="197" w:line="240" w:lineRule="exact"/>
              <w:rPr>
                <w:rFonts w:ascii="Times New Roman" w:eastAsia="Calibri" w:hAnsi="Times New Roman"/>
                <w:b/>
                <w:sz w:val="24"/>
                <w:szCs w:val="24"/>
              </w:rPr>
            </w:pPr>
            <w:r>
              <w:rPr>
                <w:rFonts w:ascii="Times New Roman" w:eastAsia="Calibri" w:hAnsi="Times New Roman"/>
                <w:b/>
                <w:sz w:val="24"/>
                <w:szCs w:val="24"/>
              </w:rPr>
              <w:t>17</w:t>
            </w:r>
          </w:p>
        </w:tc>
        <w:tc>
          <w:tcPr>
            <w:tcW w:w="3720" w:type="dxa"/>
            <w:tcBorders>
              <w:top w:val="single" w:sz="4" w:space="0" w:color="auto"/>
              <w:left w:val="single" w:sz="4" w:space="0" w:color="auto"/>
              <w:bottom w:val="single" w:sz="4" w:space="0" w:color="auto"/>
              <w:right w:val="single" w:sz="4" w:space="0" w:color="auto"/>
            </w:tcBorders>
          </w:tcPr>
          <w:p w14:paraId="54AFE4FA" w14:textId="77777777" w:rsidR="00A00C18" w:rsidRPr="008F71FD" w:rsidRDefault="00A00C18" w:rsidP="00EC49FC">
            <w:pPr>
              <w:spacing w:after="197" w:line="240" w:lineRule="exact"/>
              <w:rPr>
                <w:rFonts w:ascii="Times New Roman" w:eastAsia="Calibri" w:hAnsi="Times New Roman"/>
                <w:b/>
                <w:sz w:val="24"/>
                <w:szCs w:val="24"/>
              </w:rPr>
            </w:pPr>
            <w:r w:rsidRPr="008F71FD">
              <w:rPr>
                <w:rFonts w:ascii="Times New Roman" w:eastAsia="Calibri" w:hAnsi="Times New Roman"/>
                <w:b/>
                <w:sz w:val="24"/>
                <w:szCs w:val="24"/>
              </w:rPr>
              <w:t>АСТРОНОМИЯ</w:t>
            </w:r>
          </w:p>
        </w:tc>
        <w:tc>
          <w:tcPr>
            <w:tcW w:w="10659" w:type="dxa"/>
            <w:tcBorders>
              <w:top w:val="single" w:sz="4" w:space="0" w:color="auto"/>
              <w:left w:val="single" w:sz="4" w:space="0" w:color="auto"/>
              <w:right w:val="single" w:sz="4" w:space="0" w:color="auto"/>
            </w:tcBorders>
            <w:hideMark/>
          </w:tcPr>
          <w:p w14:paraId="14BBAAC9" w14:textId="77777777" w:rsidR="00EC49FC" w:rsidRPr="002041D6" w:rsidRDefault="00EC49FC" w:rsidP="00EC49FC">
            <w:pPr>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председатель комиссии:</w:t>
            </w:r>
            <w:r w:rsidRPr="002041D6">
              <w:rPr>
                <w:rFonts w:ascii="Times New Roman" w:eastAsia="Calibri" w:hAnsi="Times New Roman"/>
                <w:sz w:val="24"/>
                <w:szCs w:val="24"/>
              </w:rPr>
              <w:t xml:space="preserve">  </w:t>
            </w:r>
            <w:r>
              <w:rPr>
                <w:rFonts w:ascii="Times New Roman" w:eastAsia="Calibri" w:hAnsi="Times New Roman"/>
                <w:sz w:val="24"/>
                <w:szCs w:val="24"/>
              </w:rPr>
              <w:t>Басиров Б.К.;</w:t>
            </w:r>
          </w:p>
          <w:p w14:paraId="692B7F88" w14:textId="7E93ABF2" w:rsidR="00A00C18" w:rsidRPr="008F71FD" w:rsidRDefault="00EC49FC" w:rsidP="00EC49FC">
            <w:pPr>
              <w:shd w:val="clear" w:color="auto" w:fill="FFFFFF"/>
              <w:spacing w:after="0" w:line="240" w:lineRule="exact"/>
              <w:jc w:val="both"/>
              <w:rPr>
                <w:rFonts w:ascii="Times New Roman" w:eastAsia="Calibri" w:hAnsi="Times New Roman"/>
                <w:sz w:val="24"/>
                <w:szCs w:val="24"/>
              </w:rPr>
            </w:pPr>
            <w:r w:rsidRPr="002041D6">
              <w:rPr>
                <w:rFonts w:ascii="Times New Roman" w:eastAsia="Calibri" w:hAnsi="Times New Roman"/>
                <w:b/>
                <w:i/>
                <w:sz w:val="24"/>
                <w:szCs w:val="24"/>
              </w:rPr>
              <w:t>члены комиссии:</w:t>
            </w:r>
            <w:r>
              <w:rPr>
                <w:rFonts w:ascii="Times New Roman" w:eastAsia="Calibri" w:hAnsi="Times New Roman"/>
                <w:b/>
                <w:i/>
                <w:sz w:val="24"/>
                <w:szCs w:val="24"/>
              </w:rPr>
              <w:t xml:space="preserve"> </w:t>
            </w:r>
            <w:r>
              <w:rPr>
                <w:rFonts w:ascii="Times New Roman" w:eastAsia="Calibri" w:hAnsi="Times New Roman"/>
                <w:sz w:val="24"/>
                <w:szCs w:val="24"/>
              </w:rPr>
              <w:t xml:space="preserve"> </w:t>
            </w:r>
            <w:proofErr w:type="spellStart"/>
            <w:r>
              <w:rPr>
                <w:rFonts w:ascii="Times New Roman" w:eastAsia="Calibri" w:hAnsi="Times New Roman"/>
                <w:sz w:val="24"/>
                <w:szCs w:val="24"/>
              </w:rPr>
              <w:t>Дарбишев</w:t>
            </w:r>
            <w:proofErr w:type="spellEnd"/>
            <w:r>
              <w:rPr>
                <w:rFonts w:ascii="Times New Roman" w:eastAsia="Calibri" w:hAnsi="Times New Roman"/>
                <w:sz w:val="24"/>
                <w:szCs w:val="24"/>
              </w:rPr>
              <w:t xml:space="preserve"> Р.А.</w:t>
            </w:r>
          </w:p>
        </w:tc>
      </w:tr>
    </w:tbl>
    <w:p w14:paraId="57E550C3" w14:textId="77777777" w:rsidR="00A00C18" w:rsidRPr="008F71FD" w:rsidRDefault="00A00C18" w:rsidP="00A00C18">
      <w:pPr>
        <w:spacing w:after="197" w:line="240" w:lineRule="exact"/>
        <w:rPr>
          <w:rFonts w:ascii="Times New Roman" w:eastAsia="Calibri" w:hAnsi="Times New Roman"/>
          <w:sz w:val="24"/>
          <w:szCs w:val="24"/>
        </w:rPr>
      </w:pPr>
    </w:p>
    <w:p w14:paraId="13582B39" w14:textId="77777777" w:rsidR="00A00C18" w:rsidRPr="008F71FD" w:rsidRDefault="00A00C18" w:rsidP="00A00C18">
      <w:pPr>
        <w:spacing w:after="197" w:line="240" w:lineRule="exact"/>
        <w:jc w:val="right"/>
        <w:rPr>
          <w:rFonts w:ascii="Times New Roman" w:eastAsia="Calibri" w:hAnsi="Times New Roman"/>
          <w:sz w:val="24"/>
          <w:szCs w:val="24"/>
        </w:rPr>
      </w:pPr>
    </w:p>
    <w:p w14:paraId="387EF024" w14:textId="759FFBD8" w:rsidR="00A00C18" w:rsidRDefault="00A00C18" w:rsidP="00A00C18">
      <w:pPr>
        <w:spacing w:after="197" w:line="240" w:lineRule="exact"/>
        <w:jc w:val="right"/>
        <w:rPr>
          <w:rFonts w:ascii="Times New Roman" w:eastAsia="Calibri" w:hAnsi="Times New Roman"/>
          <w:sz w:val="24"/>
          <w:szCs w:val="24"/>
        </w:rPr>
      </w:pPr>
    </w:p>
    <w:p w14:paraId="158D9132" w14:textId="7307EB3A" w:rsidR="00EC49FC" w:rsidRDefault="00EC49FC" w:rsidP="00A00C18">
      <w:pPr>
        <w:spacing w:after="197" w:line="240" w:lineRule="exact"/>
        <w:jc w:val="right"/>
        <w:rPr>
          <w:rFonts w:ascii="Times New Roman" w:eastAsia="Calibri" w:hAnsi="Times New Roman"/>
          <w:sz w:val="24"/>
          <w:szCs w:val="24"/>
        </w:rPr>
      </w:pPr>
    </w:p>
    <w:p w14:paraId="11D7F587" w14:textId="24F2ED6C" w:rsidR="00EC49FC" w:rsidRDefault="00EC49FC" w:rsidP="00A00C18">
      <w:pPr>
        <w:spacing w:after="197" w:line="240" w:lineRule="exact"/>
        <w:jc w:val="right"/>
        <w:rPr>
          <w:rFonts w:ascii="Times New Roman" w:eastAsia="Calibri" w:hAnsi="Times New Roman"/>
          <w:sz w:val="24"/>
          <w:szCs w:val="24"/>
        </w:rPr>
      </w:pPr>
    </w:p>
    <w:p w14:paraId="168B169D" w14:textId="70EF385C" w:rsidR="00EC49FC" w:rsidRDefault="00EC49FC" w:rsidP="00A00C18">
      <w:pPr>
        <w:spacing w:after="197" w:line="240" w:lineRule="exact"/>
        <w:jc w:val="right"/>
        <w:rPr>
          <w:rFonts w:ascii="Times New Roman" w:eastAsia="Calibri" w:hAnsi="Times New Roman"/>
          <w:sz w:val="24"/>
          <w:szCs w:val="24"/>
        </w:rPr>
      </w:pPr>
    </w:p>
    <w:p w14:paraId="24520B86" w14:textId="7A90CEF2" w:rsidR="00EC49FC" w:rsidRDefault="00EC49FC" w:rsidP="00A00C18">
      <w:pPr>
        <w:spacing w:after="197" w:line="240" w:lineRule="exact"/>
        <w:jc w:val="right"/>
        <w:rPr>
          <w:rFonts w:ascii="Times New Roman" w:eastAsia="Calibri" w:hAnsi="Times New Roman"/>
          <w:sz w:val="24"/>
          <w:szCs w:val="24"/>
        </w:rPr>
      </w:pPr>
    </w:p>
    <w:p w14:paraId="20600DC1" w14:textId="1FFC7810" w:rsidR="00EC49FC" w:rsidRDefault="00EC49FC" w:rsidP="00A00C18">
      <w:pPr>
        <w:spacing w:after="197" w:line="240" w:lineRule="exact"/>
        <w:jc w:val="right"/>
        <w:rPr>
          <w:rFonts w:ascii="Times New Roman" w:eastAsia="Calibri" w:hAnsi="Times New Roman"/>
          <w:sz w:val="24"/>
          <w:szCs w:val="24"/>
        </w:rPr>
      </w:pPr>
    </w:p>
    <w:p w14:paraId="4A9EECB1" w14:textId="4A115939" w:rsidR="00EC49FC" w:rsidRDefault="00EC49FC" w:rsidP="00EC49FC">
      <w:pPr>
        <w:spacing w:after="197" w:line="240" w:lineRule="exact"/>
        <w:rPr>
          <w:rFonts w:ascii="Times New Roman" w:eastAsia="Calibri" w:hAnsi="Times New Roman"/>
          <w:sz w:val="24"/>
          <w:szCs w:val="24"/>
        </w:rPr>
      </w:pPr>
    </w:p>
    <w:p w14:paraId="1698AE76" w14:textId="77777777" w:rsidR="00EC49FC" w:rsidRDefault="00EC49FC" w:rsidP="00EC49FC">
      <w:pPr>
        <w:spacing w:after="197" w:line="240" w:lineRule="exact"/>
        <w:rPr>
          <w:rFonts w:ascii="Times New Roman" w:eastAsia="Calibri" w:hAnsi="Times New Roman"/>
          <w:sz w:val="24"/>
          <w:szCs w:val="24"/>
        </w:rPr>
      </w:pPr>
    </w:p>
    <w:p w14:paraId="4DBD989B" w14:textId="7D94519D" w:rsidR="00EC49FC" w:rsidRDefault="00EC49FC" w:rsidP="00A00C18">
      <w:pPr>
        <w:spacing w:after="197" w:line="240" w:lineRule="exact"/>
        <w:jc w:val="right"/>
        <w:rPr>
          <w:rFonts w:ascii="Times New Roman" w:eastAsia="Calibri" w:hAnsi="Times New Roman"/>
          <w:sz w:val="24"/>
          <w:szCs w:val="24"/>
        </w:rPr>
      </w:pPr>
    </w:p>
    <w:p w14:paraId="3E0BF609" w14:textId="6BEA96CD" w:rsidR="00EC49FC" w:rsidRDefault="00EC49FC" w:rsidP="00A00C18">
      <w:pPr>
        <w:spacing w:after="197" w:line="240" w:lineRule="exact"/>
        <w:jc w:val="right"/>
        <w:rPr>
          <w:rFonts w:ascii="Times New Roman" w:eastAsia="Calibri" w:hAnsi="Times New Roman"/>
          <w:sz w:val="24"/>
          <w:szCs w:val="24"/>
        </w:rPr>
      </w:pPr>
    </w:p>
    <w:p w14:paraId="21A82704" w14:textId="77777777" w:rsidR="00EC49FC" w:rsidRPr="008F71FD" w:rsidRDefault="00EC49FC" w:rsidP="00A00C18">
      <w:pPr>
        <w:spacing w:after="197" w:line="240" w:lineRule="exact"/>
        <w:jc w:val="right"/>
        <w:rPr>
          <w:rFonts w:ascii="Times New Roman" w:eastAsia="Calibri" w:hAnsi="Times New Roman"/>
          <w:sz w:val="24"/>
          <w:szCs w:val="24"/>
        </w:rPr>
      </w:pPr>
    </w:p>
    <w:p w14:paraId="78CF6506" w14:textId="77777777" w:rsidR="00126A90" w:rsidRDefault="00126A90" w:rsidP="00A00C18">
      <w:pPr>
        <w:pStyle w:val="22"/>
        <w:shd w:val="clear" w:color="auto" w:fill="auto"/>
        <w:spacing w:before="0" w:after="0" w:line="278" w:lineRule="exact"/>
        <w:jc w:val="right"/>
        <w:rPr>
          <w:sz w:val="24"/>
          <w:szCs w:val="24"/>
        </w:rPr>
      </w:pPr>
    </w:p>
    <w:p w14:paraId="4763901D" w14:textId="77777777" w:rsidR="00126A90" w:rsidRDefault="00126A90" w:rsidP="00A00C18">
      <w:pPr>
        <w:pStyle w:val="22"/>
        <w:shd w:val="clear" w:color="auto" w:fill="auto"/>
        <w:spacing w:before="0" w:after="0" w:line="278" w:lineRule="exact"/>
        <w:jc w:val="right"/>
        <w:rPr>
          <w:sz w:val="24"/>
          <w:szCs w:val="24"/>
        </w:rPr>
      </w:pPr>
    </w:p>
    <w:p w14:paraId="519C88F8" w14:textId="77777777" w:rsidR="00126A90" w:rsidRDefault="00126A90" w:rsidP="00A00C18">
      <w:pPr>
        <w:pStyle w:val="22"/>
        <w:shd w:val="clear" w:color="auto" w:fill="auto"/>
        <w:spacing w:before="0" w:after="0" w:line="278" w:lineRule="exact"/>
        <w:jc w:val="right"/>
        <w:rPr>
          <w:sz w:val="24"/>
          <w:szCs w:val="24"/>
        </w:rPr>
      </w:pPr>
    </w:p>
    <w:p w14:paraId="7D3F632A" w14:textId="77777777" w:rsidR="00126A90" w:rsidRDefault="00126A90" w:rsidP="00A00C18">
      <w:pPr>
        <w:pStyle w:val="22"/>
        <w:shd w:val="clear" w:color="auto" w:fill="auto"/>
        <w:spacing w:before="0" w:after="0" w:line="278" w:lineRule="exact"/>
        <w:jc w:val="right"/>
        <w:rPr>
          <w:sz w:val="24"/>
          <w:szCs w:val="24"/>
        </w:rPr>
      </w:pPr>
    </w:p>
    <w:p w14:paraId="4B725965" w14:textId="4103CE62" w:rsidR="00A00C18" w:rsidRPr="008F71FD" w:rsidRDefault="00A00C18" w:rsidP="00EC49FC">
      <w:pPr>
        <w:pStyle w:val="22"/>
        <w:shd w:val="clear" w:color="auto" w:fill="auto"/>
        <w:spacing w:before="0" w:after="0" w:line="278" w:lineRule="exact"/>
        <w:jc w:val="right"/>
        <w:rPr>
          <w:sz w:val="24"/>
          <w:szCs w:val="24"/>
        </w:rPr>
      </w:pPr>
      <w:r w:rsidRPr="008F71FD">
        <w:rPr>
          <w:sz w:val="24"/>
          <w:szCs w:val="24"/>
        </w:rPr>
        <w:lastRenderedPageBreak/>
        <w:t>Приложение №Утверждено</w:t>
      </w:r>
    </w:p>
    <w:p w14:paraId="72E297D3" w14:textId="77777777" w:rsidR="00EC49FC" w:rsidRPr="008F71FD" w:rsidRDefault="00EC49FC" w:rsidP="00EC49FC">
      <w:pPr>
        <w:pStyle w:val="22"/>
        <w:shd w:val="clear" w:color="auto" w:fill="auto"/>
        <w:spacing w:before="0" w:after="0" w:line="274" w:lineRule="exact"/>
        <w:ind w:left="5080"/>
        <w:jc w:val="right"/>
        <w:rPr>
          <w:sz w:val="24"/>
          <w:szCs w:val="24"/>
        </w:rPr>
      </w:pPr>
      <w:r w:rsidRPr="008F71FD">
        <w:rPr>
          <w:sz w:val="24"/>
          <w:szCs w:val="24"/>
        </w:rPr>
        <w:t>Приказом</w:t>
      </w:r>
      <w:r>
        <w:rPr>
          <w:sz w:val="24"/>
          <w:szCs w:val="24"/>
        </w:rPr>
        <w:t xml:space="preserve"> МКОУ «</w:t>
      </w:r>
      <w:proofErr w:type="spellStart"/>
      <w:r>
        <w:rPr>
          <w:sz w:val="24"/>
          <w:szCs w:val="24"/>
        </w:rPr>
        <w:t>Гельбахская</w:t>
      </w:r>
      <w:proofErr w:type="spellEnd"/>
      <w:r>
        <w:rPr>
          <w:sz w:val="24"/>
          <w:szCs w:val="24"/>
        </w:rPr>
        <w:t xml:space="preserve"> СОШ»</w:t>
      </w:r>
      <w:r w:rsidRPr="008F71FD">
        <w:rPr>
          <w:sz w:val="24"/>
          <w:szCs w:val="24"/>
        </w:rPr>
        <w:t xml:space="preserve"> №</w:t>
      </w:r>
      <w:r>
        <w:rPr>
          <w:sz w:val="24"/>
          <w:szCs w:val="24"/>
        </w:rPr>
        <w:t xml:space="preserve"> «_3» от 16.09.2020</w:t>
      </w:r>
      <w:r w:rsidRPr="008F71FD">
        <w:rPr>
          <w:sz w:val="24"/>
          <w:szCs w:val="24"/>
        </w:rPr>
        <w:t>г.</w:t>
      </w:r>
    </w:p>
    <w:p w14:paraId="79E78145" w14:textId="77777777" w:rsidR="00EC49FC" w:rsidRPr="008F71FD" w:rsidRDefault="00EC49FC" w:rsidP="00EC49FC">
      <w:pPr>
        <w:pStyle w:val="22"/>
        <w:shd w:val="clear" w:color="auto" w:fill="auto"/>
        <w:spacing w:before="0" w:after="0" w:line="278" w:lineRule="exact"/>
        <w:jc w:val="right"/>
        <w:rPr>
          <w:b/>
          <w:sz w:val="24"/>
          <w:szCs w:val="24"/>
        </w:rPr>
      </w:pPr>
    </w:p>
    <w:p w14:paraId="29AC918A" w14:textId="77777777" w:rsidR="00A00C18" w:rsidRPr="008F71FD" w:rsidRDefault="00A00C18" w:rsidP="00A00C18">
      <w:pPr>
        <w:pStyle w:val="22"/>
        <w:shd w:val="clear" w:color="auto" w:fill="auto"/>
        <w:spacing w:before="0" w:after="0" w:line="274" w:lineRule="exact"/>
        <w:ind w:left="5080"/>
        <w:jc w:val="right"/>
        <w:rPr>
          <w:sz w:val="24"/>
          <w:szCs w:val="24"/>
        </w:rPr>
      </w:pPr>
    </w:p>
    <w:p w14:paraId="5C58217D" w14:textId="103774DC" w:rsidR="00743A10" w:rsidRDefault="00A00C18" w:rsidP="00277A9E">
      <w:pPr>
        <w:spacing w:after="197" w:line="240" w:lineRule="exact"/>
        <w:jc w:val="center"/>
        <w:rPr>
          <w:rFonts w:ascii="Times New Roman" w:eastAsia="Calibri" w:hAnsi="Times New Roman"/>
          <w:b/>
          <w:sz w:val="28"/>
          <w:szCs w:val="24"/>
        </w:rPr>
      </w:pPr>
      <w:r w:rsidRPr="008F71FD">
        <w:rPr>
          <w:rFonts w:ascii="Times New Roman" w:eastAsia="Calibri" w:hAnsi="Times New Roman"/>
          <w:b/>
          <w:sz w:val="28"/>
          <w:szCs w:val="24"/>
        </w:rPr>
        <w:t xml:space="preserve">Участники </w:t>
      </w:r>
      <w:r w:rsidR="00EC49FC">
        <w:rPr>
          <w:rFonts w:ascii="Times New Roman" w:eastAsia="Calibri" w:hAnsi="Times New Roman"/>
          <w:b/>
          <w:sz w:val="28"/>
          <w:szCs w:val="24"/>
        </w:rPr>
        <w:t>школь</w:t>
      </w:r>
      <w:r w:rsidRPr="008F71FD">
        <w:rPr>
          <w:rFonts w:ascii="Times New Roman" w:eastAsia="Calibri" w:hAnsi="Times New Roman"/>
          <w:b/>
          <w:sz w:val="28"/>
          <w:szCs w:val="24"/>
        </w:rPr>
        <w:t>ного этапа всероссийской олимпиады школьн</w:t>
      </w:r>
      <w:r w:rsidR="002041D6">
        <w:rPr>
          <w:rFonts w:ascii="Times New Roman" w:eastAsia="Calibri" w:hAnsi="Times New Roman"/>
          <w:b/>
          <w:sz w:val="28"/>
          <w:szCs w:val="24"/>
        </w:rPr>
        <w:t>иков в 20</w:t>
      </w:r>
      <w:r w:rsidR="00EC49FC">
        <w:rPr>
          <w:rFonts w:ascii="Times New Roman" w:eastAsia="Calibri" w:hAnsi="Times New Roman"/>
          <w:b/>
          <w:sz w:val="28"/>
          <w:szCs w:val="24"/>
        </w:rPr>
        <w:t>20</w:t>
      </w:r>
      <w:r w:rsidR="002041D6">
        <w:rPr>
          <w:rFonts w:ascii="Times New Roman" w:eastAsia="Calibri" w:hAnsi="Times New Roman"/>
          <w:b/>
          <w:sz w:val="28"/>
          <w:szCs w:val="24"/>
        </w:rPr>
        <w:t>-202</w:t>
      </w:r>
      <w:r w:rsidR="00EC49FC">
        <w:rPr>
          <w:rFonts w:ascii="Times New Roman" w:eastAsia="Calibri" w:hAnsi="Times New Roman"/>
          <w:b/>
          <w:sz w:val="28"/>
          <w:szCs w:val="24"/>
        </w:rPr>
        <w:t>1</w:t>
      </w:r>
      <w:r w:rsidRPr="008F71FD">
        <w:rPr>
          <w:rFonts w:ascii="Times New Roman" w:eastAsia="Calibri" w:hAnsi="Times New Roman"/>
          <w:b/>
          <w:sz w:val="28"/>
          <w:szCs w:val="24"/>
        </w:rPr>
        <w:t xml:space="preserve"> учебном году</w:t>
      </w:r>
    </w:p>
    <w:p w14:paraId="3C09A7C1" w14:textId="77777777" w:rsidR="00277A9E" w:rsidRDefault="00277A9E" w:rsidP="00277A9E">
      <w:pPr>
        <w:spacing w:after="197" w:line="240" w:lineRule="exact"/>
        <w:jc w:val="center"/>
        <w:rPr>
          <w:rFonts w:ascii="Times New Roman" w:eastAsia="Calibri" w:hAnsi="Times New Roman"/>
          <w:b/>
          <w:sz w:val="28"/>
          <w:szCs w:val="24"/>
        </w:rPr>
      </w:pPr>
    </w:p>
    <w:p w14:paraId="59756DCE" w14:textId="442C4D45" w:rsidR="00743A10" w:rsidRPr="00743A10" w:rsidRDefault="00743A10" w:rsidP="00277A9E">
      <w:pPr>
        <w:spacing w:after="0" w:line="240" w:lineRule="auto"/>
        <w:rPr>
          <w:rFonts w:ascii="Times New Roman" w:hAnsi="Times New Roman"/>
          <w:b/>
          <w:i/>
          <w:sz w:val="24"/>
          <w:szCs w:val="24"/>
          <w:u w:val="single"/>
        </w:rPr>
      </w:pPr>
      <w:r w:rsidRPr="00743A10">
        <w:rPr>
          <w:rFonts w:ascii="Times New Roman" w:hAnsi="Times New Roman"/>
          <w:b/>
          <w:i/>
          <w:sz w:val="24"/>
          <w:szCs w:val="24"/>
          <w:u w:val="single"/>
        </w:rPr>
        <w:t>Наименование образовательной организации: М</w:t>
      </w:r>
      <w:r w:rsidR="005F29DA">
        <w:rPr>
          <w:rFonts w:ascii="Times New Roman" w:hAnsi="Times New Roman"/>
          <w:b/>
          <w:i/>
          <w:sz w:val="24"/>
          <w:szCs w:val="24"/>
          <w:u w:val="single"/>
        </w:rPr>
        <w:t>К</w:t>
      </w:r>
      <w:r w:rsidRPr="00743A10">
        <w:rPr>
          <w:rFonts w:ascii="Times New Roman" w:hAnsi="Times New Roman"/>
          <w:b/>
          <w:i/>
          <w:sz w:val="24"/>
          <w:szCs w:val="24"/>
          <w:u w:val="single"/>
        </w:rPr>
        <w:t>ОУ «</w:t>
      </w:r>
      <w:proofErr w:type="spellStart"/>
      <w:r w:rsidR="005F29DA">
        <w:rPr>
          <w:rFonts w:ascii="Times New Roman" w:hAnsi="Times New Roman"/>
          <w:b/>
          <w:i/>
          <w:sz w:val="24"/>
          <w:szCs w:val="24"/>
          <w:u w:val="single"/>
        </w:rPr>
        <w:t>Гельбахская</w:t>
      </w:r>
      <w:proofErr w:type="spellEnd"/>
      <w:r w:rsidR="005F29DA">
        <w:rPr>
          <w:rFonts w:ascii="Times New Roman" w:hAnsi="Times New Roman"/>
          <w:b/>
          <w:i/>
          <w:sz w:val="24"/>
          <w:szCs w:val="24"/>
          <w:u w:val="single"/>
        </w:rPr>
        <w:t xml:space="preserve"> СОШ</w:t>
      </w:r>
      <w:r w:rsidRPr="00743A10">
        <w:rPr>
          <w:rFonts w:ascii="Times New Roman" w:hAnsi="Times New Roman"/>
          <w:b/>
          <w:i/>
          <w:sz w:val="24"/>
          <w:szCs w:val="24"/>
          <w:u w:val="single"/>
        </w:rPr>
        <w:t xml:space="preserve">» </w:t>
      </w:r>
    </w:p>
    <w:p w14:paraId="090257BF"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По предмету:</w:t>
      </w:r>
      <w:r w:rsidRPr="00743A10">
        <w:rPr>
          <w:rFonts w:ascii="Times New Roman" w:hAnsi="Times New Roman"/>
          <w:b/>
          <w:sz w:val="24"/>
          <w:szCs w:val="24"/>
        </w:rPr>
        <w:t xml:space="preserve"> математика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5"/>
        <w:gridCol w:w="2693"/>
      </w:tblGrid>
      <w:tr w:rsidR="005F29DA" w:rsidRPr="00743A10" w14:paraId="74BE1C83" w14:textId="77777777" w:rsidTr="005F29DA">
        <w:tc>
          <w:tcPr>
            <w:tcW w:w="585" w:type="dxa"/>
          </w:tcPr>
          <w:p w14:paraId="39ED010B" w14:textId="77777777" w:rsidR="005F29DA" w:rsidRPr="00743A10" w:rsidRDefault="005F29DA" w:rsidP="00743A10">
            <w:pPr>
              <w:spacing w:after="0"/>
              <w:rPr>
                <w:rFonts w:ascii="Times New Roman" w:hAnsi="Times New Roman"/>
                <w:sz w:val="24"/>
                <w:szCs w:val="24"/>
              </w:rPr>
            </w:pPr>
            <w:r w:rsidRPr="00743A10">
              <w:rPr>
                <w:rFonts w:ascii="Times New Roman" w:hAnsi="Times New Roman"/>
              </w:rPr>
              <w:t>П/н</w:t>
            </w:r>
          </w:p>
        </w:tc>
        <w:tc>
          <w:tcPr>
            <w:tcW w:w="2217" w:type="dxa"/>
          </w:tcPr>
          <w:p w14:paraId="544DE7D9"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4BC45C67"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4719BCD3"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16DC996"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5" w:type="dxa"/>
          </w:tcPr>
          <w:p w14:paraId="19CAFA5F"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1AF3CFDA"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r>
      <w:tr w:rsidR="005F29DA" w:rsidRPr="00743A10" w14:paraId="3F9C1DBE" w14:textId="77777777" w:rsidTr="005F29DA">
        <w:tc>
          <w:tcPr>
            <w:tcW w:w="585" w:type="dxa"/>
          </w:tcPr>
          <w:p w14:paraId="3C58B1EB"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w:t>
            </w:r>
          </w:p>
        </w:tc>
        <w:tc>
          <w:tcPr>
            <w:tcW w:w="2217" w:type="dxa"/>
          </w:tcPr>
          <w:p w14:paraId="31AE669A"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Позднякова Евгения Александровна</w:t>
            </w:r>
          </w:p>
        </w:tc>
        <w:tc>
          <w:tcPr>
            <w:tcW w:w="850" w:type="dxa"/>
          </w:tcPr>
          <w:p w14:paraId="0AA300CF"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1418" w:type="dxa"/>
          </w:tcPr>
          <w:p w14:paraId="2A62B707"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546A1A84"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Михайлова Анна Александровна</w:t>
            </w:r>
          </w:p>
        </w:tc>
        <w:tc>
          <w:tcPr>
            <w:tcW w:w="2693" w:type="dxa"/>
          </w:tcPr>
          <w:p w14:paraId="05882CD2" w14:textId="77777777" w:rsidR="005F29DA" w:rsidRPr="00743A10" w:rsidRDefault="005F29DA" w:rsidP="00743A10">
            <w:pPr>
              <w:spacing w:after="0"/>
              <w:rPr>
                <w:rFonts w:ascii="Times New Roman" w:hAnsi="Times New Roman"/>
              </w:rPr>
            </w:pPr>
          </w:p>
        </w:tc>
      </w:tr>
      <w:tr w:rsidR="005F29DA" w:rsidRPr="00743A10" w14:paraId="329AA8A9" w14:textId="77777777" w:rsidTr="005F29DA">
        <w:tc>
          <w:tcPr>
            <w:tcW w:w="585" w:type="dxa"/>
          </w:tcPr>
          <w:p w14:paraId="632DDA4A"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2</w:t>
            </w:r>
          </w:p>
        </w:tc>
        <w:tc>
          <w:tcPr>
            <w:tcW w:w="2217" w:type="dxa"/>
          </w:tcPr>
          <w:p w14:paraId="711C21AC"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Шестаков Денис Викторович</w:t>
            </w:r>
          </w:p>
        </w:tc>
        <w:tc>
          <w:tcPr>
            <w:tcW w:w="850" w:type="dxa"/>
          </w:tcPr>
          <w:p w14:paraId="5F44A6B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1418" w:type="dxa"/>
          </w:tcPr>
          <w:p w14:paraId="67BB9AA8"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79194F9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Михайлова Анна Александровна</w:t>
            </w:r>
          </w:p>
        </w:tc>
        <w:tc>
          <w:tcPr>
            <w:tcW w:w="2693" w:type="dxa"/>
          </w:tcPr>
          <w:p w14:paraId="5B0E4D95" w14:textId="77777777" w:rsidR="005F29DA" w:rsidRPr="00743A10" w:rsidRDefault="005F29DA" w:rsidP="00743A10">
            <w:pPr>
              <w:tabs>
                <w:tab w:val="left" w:pos="1560"/>
              </w:tabs>
              <w:spacing w:after="0" w:line="240" w:lineRule="auto"/>
              <w:rPr>
                <w:rFonts w:ascii="Times New Roman" w:hAnsi="Times New Roman"/>
              </w:rPr>
            </w:pPr>
          </w:p>
        </w:tc>
      </w:tr>
      <w:tr w:rsidR="005F29DA" w:rsidRPr="00743A10" w14:paraId="0A910055" w14:textId="77777777" w:rsidTr="005F29DA">
        <w:tc>
          <w:tcPr>
            <w:tcW w:w="585" w:type="dxa"/>
          </w:tcPr>
          <w:p w14:paraId="7245219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3</w:t>
            </w:r>
          </w:p>
        </w:tc>
        <w:tc>
          <w:tcPr>
            <w:tcW w:w="2217" w:type="dxa"/>
          </w:tcPr>
          <w:p w14:paraId="6126F25A"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Сязи</w:t>
            </w:r>
            <w:proofErr w:type="spellEnd"/>
            <w:r w:rsidRPr="00743A10">
              <w:rPr>
                <w:rFonts w:ascii="Times New Roman" w:hAnsi="Times New Roman"/>
              </w:rPr>
              <w:t xml:space="preserve"> Анна Викторовна</w:t>
            </w:r>
          </w:p>
        </w:tc>
        <w:tc>
          <w:tcPr>
            <w:tcW w:w="850" w:type="dxa"/>
          </w:tcPr>
          <w:p w14:paraId="2E2C45A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8</w:t>
            </w:r>
          </w:p>
        </w:tc>
        <w:tc>
          <w:tcPr>
            <w:tcW w:w="1418" w:type="dxa"/>
          </w:tcPr>
          <w:p w14:paraId="737810A5"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4CA5D423"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Конева Галина Васильевна</w:t>
            </w:r>
          </w:p>
        </w:tc>
        <w:tc>
          <w:tcPr>
            <w:tcW w:w="2693" w:type="dxa"/>
          </w:tcPr>
          <w:p w14:paraId="10C83283" w14:textId="77777777" w:rsidR="005F29DA" w:rsidRPr="00743A10" w:rsidRDefault="005F29DA" w:rsidP="00743A10">
            <w:pPr>
              <w:spacing w:after="0"/>
              <w:rPr>
                <w:rFonts w:ascii="Times New Roman" w:hAnsi="Times New Roman"/>
              </w:rPr>
            </w:pPr>
          </w:p>
        </w:tc>
      </w:tr>
      <w:tr w:rsidR="005F29DA" w:rsidRPr="00743A10" w14:paraId="23F61B9D" w14:textId="77777777" w:rsidTr="005F29DA">
        <w:tc>
          <w:tcPr>
            <w:tcW w:w="585" w:type="dxa"/>
          </w:tcPr>
          <w:p w14:paraId="77C685E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4</w:t>
            </w:r>
          </w:p>
        </w:tc>
        <w:tc>
          <w:tcPr>
            <w:tcW w:w="2217" w:type="dxa"/>
          </w:tcPr>
          <w:p w14:paraId="160CFF7D"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Хартаганов</w:t>
            </w:r>
            <w:proofErr w:type="spellEnd"/>
            <w:r w:rsidRPr="00743A10">
              <w:rPr>
                <w:rFonts w:ascii="Times New Roman" w:hAnsi="Times New Roman"/>
              </w:rPr>
              <w:t xml:space="preserve"> Ефрем Павлович</w:t>
            </w:r>
          </w:p>
        </w:tc>
        <w:tc>
          <w:tcPr>
            <w:tcW w:w="850" w:type="dxa"/>
          </w:tcPr>
          <w:p w14:paraId="0BB213FD"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9</w:t>
            </w:r>
          </w:p>
        </w:tc>
        <w:tc>
          <w:tcPr>
            <w:tcW w:w="1418" w:type="dxa"/>
          </w:tcPr>
          <w:p w14:paraId="49B57F84"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6D12B2B5"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Конева Галина Васильевна</w:t>
            </w:r>
          </w:p>
        </w:tc>
        <w:tc>
          <w:tcPr>
            <w:tcW w:w="2693" w:type="dxa"/>
          </w:tcPr>
          <w:p w14:paraId="015ECC5C" w14:textId="77777777" w:rsidR="005F29DA" w:rsidRPr="00743A10" w:rsidRDefault="005F29DA" w:rsidP="00743A10">
            <w:pPr>
              <w:spacing w:after="0"/>
              <w:rPr>
                <w:rFonts w:ascii="Times New Roman" w:hAnsi="Times New Roman"/>
              </w:rPr>
            </w:pPr>
          </w:p>
        </w:tc>
      </w:tr>
    </w:tbl>
    <w:p w14:paraId="338E1144" w14:textId="77777777" w:rsidR="00743A10" w:rsidRPr="00743A10" w:rsidRDefault="00743A10" w:rsidP="00743A10">
      <w:pPr>
        <w:spacing w:after="0" w:line="240" w:lineRule="auto"/>
        <w:rPr>
          <w:rFonts w:ascii="Times New Roman" w:hAnsi="Times New Roman"/>
          <w:sz w:val="24"/>
          <w:szCs w:val="24"/>
        </w:rPr>
      </w:pPr>
    </w:p>
    <w:p w14:paraId="6C393AE0" w14:textId="77777777" w:rsidR="00743A10" w:rsidRPr="00743A10" w:rsidRDefault="00743A10" w:rsidP="00743A10">
      <w:pPr>
        <w:spacing w:after="0" w:line="240" w:lineRule="auto"/>
        <w:rPr>
          <w:rFonts w:ascii="Times New Roman" w:hAnsi="Times New Roman"/>
          <w:b/>
          <w:sz w:val="28"/>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русский язык</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5"/>
        <w:gridCol w:w="2693"/>
      </w:tblGrid>
      <w:tr w:rsidR="005F29DA" w:rsidRPr="00743A10" w14:paraId="1FDCEB57" w14:textId="77777777" w:rsidTr="005F29DA">
        <w:tc>
          <w:tcPr>
            <w:tcW w:w="585" w:type="dxa"/>
          </w:tcPr>
          <w:p w14:paraId="6A948B69" w14:textId="77777777" w:rsidR="005F29DA" w:rsidRPr="00743A10" w:rsidRDefault="005F29DA" w:rsidP="00743A10">
            <w:pPr>
              <w:spacing w:after="0"/>
              <w:rPr>
                <w:rFonts w:ascii="Times New Roman" w:hAnsi="Times New Roman"/>
                <w:sz w:val="24"/>
                <w:szCs w:val="24"/>
              </w:rPr>
            </w:pPr>
            <w:r w:rsidRPr="00743A10">
              <w:rPr>
                <w:rFonts w:ascii="Times New Roman" w:hAnsi="Times New Roman"/>
              </w:rPr>
              <w:t>П/н</w:t>
            </w:r>
          </w:p>
        </w:tc>
        <w:tc>
          <w:tcPr>
            <w:tcW w:w="2217" w:type="dxa"/>
          </w:tcPr>
          <w:p w14:paraId="5FB53041"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45092A25"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0BA2A2F0"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79518E53"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5" w:type="dxa"/>
          </w:tcPr>
          <w:p w14:paraId="24189453"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5DFEECF2"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r>
      <w:tr w:rsidR="005F29DA" w:rsidRPr="00743A10" w14:paraId="3ECC9596" w14:textId="77777777" w:rsidTr="005F29DA">
        <w:tc>
          <w:tcPr>
            <w:tcW w:w="585" w:type="dxa"/>
          </w:tcPr>
          <w:p w14:paraId="793D2F6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w:t>
            </w:r>
          </w:p>
        </w:tc>
        <w:tc>
          <w:tcPr>
            <w:tcW w:w="2217" w:type="dxa"/>
          </w:tcPr>
          <w:p w14:paraId="3B50C1EF"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Позднякова Евгения Александровна</w:t>
            </w:r>
          </w:p>
        </w:tc>
        <w:tc>
          <w:tcPr>
            <w:tcW w:w="850" w:type="dxa"/>
          </w:tcPr>
          <w:p w14:paraId="242CD228"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1418" w:type="dxa"/>
          </w:tcPr>
          <w:p w14:paraId="6687045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076E7E26"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Новоселова Валентина Викторовна</w:t>
            </w:r>
          </w:p>
        </w:tc>
        <w:tc>
          <w:tcPr>
            <w:tcW w:w="2693" w:type="dxa"/>
          </w:tcPr>
          <w:p w14:paraId="34EA3C4A" w14:textId="77777777" w:rsidR="005F29DA" w:rsidRPr="00743A10" w:rsidRDefault="005F29DA" w:rsidP="00743A10">
            <w:pPr>
              <w:spacing w:after="0" w:line="240" w:lineRule="auto"/>
              <w:rPr>
                <w:rFonts w:ascii="Times New Roman" w:hAnsi="Times New Roman"/>
              </w:rPr>
            </w:pPr>
          </w:p>
        </w:tc>
      </w:tr>
      <w:tr w:rsidR="005F29DA" w:rsidRPr="00743A10" w14:paraId="045CC7C8" w14:textId="77777777" w:rsidTr="005F29DA">
        <w:tc>
          <w:tcPr>
            <w:tcW w:w="585" w:type="dxa"/>
          </w:tcPr>
          <w:p w14:paraId="4993720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2</w:t>
            </w:r>
          </w:p>
        </w:tc>
        <w:tc>
          <w:tcPr>
            <w:tcW w:w="2217" w:type="dxa"/>
          </w:tcPr>
          <w:p w14:paraId="388A953E"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Сязи</w:t>
            </w:r>
            <w:proofErr w:type="spellEnd"/>
            <w:r w:rsidRPr="00743A10">
              <w:rPr>
                <w:rFonts w:ascii="Times New Roman" w:hAnsi="Times New Roman"/>
              </w:rPr>
              <w:t xml:space="preserve"> Анна Викторовна</w:t>
            </w:r>
          </w:p>
        </w:tc>
        <w:tc>
          <w:tcPr>
            <w:tcW w:w="850" w:type="dxa"/>
          </w:tcPr>
          <w:p w14:paraId="378C3A6C"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8</w:t>
            </w:r>
          </w:p>
        </w:tc>
        <w:tc>
          <w:tcPr>
            <w:tcW w:w="1418" w:type="dxa"/>
          </w:tcPr>
          <w:p w14:paraId="19AA2557"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283C80D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Дружинина Вера Валерьяновна</w:t>
            </w:r>
          </w:p>
        </w:tc>
        <w:tc>
          <w:tcPr>
            <w:tcW w:w="2693" w:type="dxa"/>
          </w:tcPr>
          <w:p w14:paraId="342686C0" w14:textId="77777777" w:rsidR="005F29DA" w:rsidRPr="00743A10" w:rsidRDefault="005F29DA" w:rsidP="00743A10">
            <w:pPr>
              <w:spacing w:after="0" w:line="240" w:lineRule="auto"/>
              <w:rPr>
                <w:rFonts w:ascii="Times New Roman" w:hAnsi="Times New Roman"/>
              </w:rPr>
            </w:pPr>
          </w:p>
        </w:tc>
      </w:tr>
      <w:tr w:rsidR="005F29DA" w:rsidRPr="00743A10" w14:paraId="27701BE3" w14:textId="77777777" w:rsidTr="005F29DA">
        <w:tc>
          <w:tcPr>
            <w:tcW w:w="585" w:type="dxa"/>
          </w:tcPr>
          <w:p w14:paraId="7668F24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3</w:t>
            </w:r>
          </w:p>
        </w:tc>
        <w:tc>
          <w:tcPr>
            <w:tcW w:w="2217" w:type="dxa"/>
          </w:tcPr>
          <w:p w14:paraId="3322CD6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Шестаков Павел Викторович</w:t>
            </w:r>
          </w:p>
        </w:tc>
        <w:tc>
          <w:tcPr>
            <w:tcW w:w="850" w:type="dxa"/>
          </w:tcPr>
          <w:p w14:paraId="592FCDC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10</w:t>
            </w:r>
          </w:p>
        </w:tc>
        <w:tc>
          <w:tcPr>
            <w:tcW w:w="1418" w:type="dxa"/>
          </w:tcPr>
          <w:p w14:paraId="19F521F5"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4E770AC4"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Новоселова Валентина Викторовна</w:t>
            </w:r>
          </w:p>
        </w:tc>
        <w:tc>
          <w:tcPr>
            <w:tcW w:w="2693" w:type="dxa"/>
          </w:tcPr>
          <w:p w14:paraId="47E4D80B" w14:textId="77777777" w:rsidR="005F29DA" w:rsidRPr="00743A10" w:rsidRDefault="005F29DA" w:rsidP="00743A10">
            <w:pPr>
              <w:spacing w:after="0" w:line="240" w:lineRule="auto"/>
              <w:rPr>
                <w:rFonts w:ascii="Times New Roman" w:hAnsi="Times New Roman"/>
              </w:rPr>
            </w:pPr>
          </w:p>
        </w:tc>
      </w:tr>
      <w:tr w:rsidR="005F29DA" w:rsidRPr="00743A10" w14:paraId="2D703203" w14:textId="77777777" w:rsidTr="005F29DA">
        <w:tc>
          <w:tcPr>
            <w:tcW w:w="585" w:type="dxa"/>
          </w:tcPr>
          <w:p w14:paraId="12EA92B5"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4</w:t>
            </w:r>
          </w:p>
        </w:tc>
        <w:tc>
          <w:tcPr>
            <w:tcW w:w="2217" w:type="dxa"/>
          </w:tcPr>
          <w:p w14:paraId="4C0AE8EB"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Тырлин</w:t>
            </w:r>
            <w:proofErr w:type="spellEnd"/>
            <w:r w:rsidRPr="00743A10">
              <w:rPr>
                <w:rFonts w:ascii="Times New Roman" w:hAnsi="Times New Roman"/>
              </w:rPr>
              <w:t xml:space="preserve"> Артем Вячеславович</w:t>
            </w:r>
          </w:p>
        </w:tc>
        <w:tc>
          <w:tcPr>
            <w:tcW w:w="850" w:type="dxa"/>
          </w:tcPr>
          <w:p w14:paraId="59965DE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11</w:t>
            </w:r>
          </w:p>
        </w:tc>
        <w:tc>
          <w:tcPr>
            <w:tcW w:w="1418" w:type="dxa"/>
          </w:tcPr>
          <w:p w14:paraId="789E5623"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tcPr>
          <w:p w14:paraId="6B18E66D"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Дружинина Вера Валерьяновна</w:t>
            </w:r>
          </w:p>
        </w:tc>
        <w:tc>
          <w:tcPr>
            <w:tcW w:w="2693" w:type="dxa"/>
          </w:tcPr>
          <w:p w14:paraId="354CDE1B" w14:textId="77777777" w:rsidR="005F29DA" w:rsidRPr="00743A10" w:rsidRDefault="005F29DA" w:rsidP="00743A10">
            <w:pPr>
              <w:spacing w:after="0" w:line="240" w:lineRule="auto"/>
              <w:rPr>
                <w:rFonts w:ascii="Times New Roman" w:hAnsi="Times New Roman"/>
              </w:rPr>
            </w:pPr>
          </w:p>
        </w:tc>
      </w:tr>
    </w:tbl>
    <w:p w14:paraId="443B7116" w14:textId="77777777" w:rsidR="00743A10" w:rsidRPr="00743A10" w:rsidRDefault="00743A10" w:rsidP="00743A10">
      <w:pPr>
        <w:spacing w:after="0" w:line="240" w:lineRule="auto"/>
        <w:rPr>
          <w:rFonts w:ascii="Times New Roman" w:hAnsi="Times New Roman"/>
          <w:b/>
          <w:sz w:val="24"/>
          <w:szCs w:val="24"/>
          <w:u w:val="single"/>
        </w:rPr>
      </w:pPr>
    </w:p>
    <w:p w14:paraId="376E2439"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По предмету:</w:t>
      </w:r>
      <w:r w:rsidRPr="00743A10">
        <w:rPr>
          <w:rFonts w:ascii="Times New Roman" w:hAnsi="Times New Roman"/>
          <w:b/>
          <w:sz w:val="24"/>
          <w:szCs w:val="24"/>
        </w:rPr>
        <w:t xml:space="preserve"> информатика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5"/>
        <w:gridCol w:w="2693"/>
      </w:tblGrid>
      <w:tr w:rsidR="005F29DA" w:rsidRPr="00743A10" w14:paraId="3996270A" w14:textId="77777777" w:rsidTr="005F29DA">
        <w:tc>
          <w:tcPr>
            <w:tcW w:w="585" w:type="dxa"/>
          </w:tcPr>
          <w:p w14:paraId="17706046"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4D2A0E6F"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61788A38"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685B74A3"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17967971"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 xml:space="preserve">Место в школьной </w:t>
            </w:r>
            <w:r w:rsidRPr="00743A10">
              <w:rPr>
                <w:rFonts w:ascii="Times New Roman" w:hAnsi="Times New Roman"/>
              </w:rPr>
              <w:lastRenderedPageBreak/>
              <w:t>олимпиаде</w:t>
            </w:r>
          </w:p>
        </w:tc>
        <w:tc>
          <w:tcPr>
            <w:tcW w:w="1985" w:type="dxa"/>
          </w:tcPr>
          <w:p w14:paraId="42395BE0"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lastRenderedPageBreak/>
              <w:t xml:space="preserve">Ф. И. О. учителя. </w:t>
            </w:r>
          </w:p>
        </w:tc>
        <w:tc>
          <w:tcPr>
            <w:tcW w:w="2693" w:type="dxa"/>
          </w:tcPr>
          <w:p w14:paraId="2D8669CF"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 xml:space="preserve">Паспортные данные участника (серия, номер, </w:t>
            </w:r>
            <w:r w:rsidRPr="00743A10">
              <w:rPr>
                <w:rFonts w:ascii="Times New Roman" w:hAnsi="Times New Roman"/>
              </w:rPr>
              <w:lastRenderedPageBreak/>
              <w:t>кем и когда выдан)</w:t>
            </w:r>
          </w:p>
        </w:tc>
      </w:tr>
      <w:tr w:rsidR="005F29DA" w:rsidRPr="00743A10" w14:paraId="24058468" w14:textId="77777777" w:rsidTr="005F29DA">
        <w:tc>
          <w:tcPr>
            <w:tcW w:w="585" w:type="dxa"/>
          </w:tcPr>
          <w:p w14:paraId="506487B1"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w:t>
            </w:r>
          </w:p>
        </w:tc>
        <w:tc>
          <w:tcPr>
            <w:tcW w:w="2217" w:type="dxa"/>
          </w:tcPr>
          <w:p w14:paraId="3BB6821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Конев Даниил Иванович</w:t>
            </w:r>
          </w:p>
        </w:tc>
        <w:tc>
          <w:tcPr>
            <w:tcW w:w="850" w:type="dxa"/>
          </w:tcPr>
          <w:p w14:paraId="63A8AE2D"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1418" w:type="dxa"/>
          </w:tcPr>
          <w:p w14:paraId="592ED2A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призер</w:t>
            </w:r>
          </w:p>
        </w:tc>
        <w:tc>
          <w:tcPr>
            <w:tcW w:w="1985" w:type="dxa"/>
            <w:vMerge w:val="restart"/>
          </w:tcPr>
          <w:p w14:paraId="1C9F8EC8"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Клевцова Елена Владимировна</w:t>
            </w:r>
          </w:p>
        </w:tc>
        <w:tc>
          <w:tcPr>
            <w:tcW w:w="2693" w:type="dxa"/>
          </w:tcPr>
          <w:p w14:paraId="30354DE6" w14:textId="77777777" w:rsidR="005F29DA" w:rsidRPr="00743A10" w:rsidRDefault="005F29DA" w:rsidP="00743A10">
            <w:pPr>
              <w:spacing w:after="0" w:line="240" w:lineRule="auto"/>
              <w:rPr>
                <w:rFonts w:ascii="Times New Roman" w:hAnsi="Times New Roman"/>
              </w:rPr>
            </w:pPr>
          </w:p>
        </w:tc>
      </w:tr>
      <w:tr w:rsidR="005F29DA" w:rsidRPr="00743A10" w14:paraId="6521E318" w14:textId="77777777" w:rsidTr="005F29DA">
        <w:tc>
          <w:tcPr>
            <w:tcW w:w="585" w:type="dxa"/>
          </w:tcPr>
          <w:p w14:paraId="02B5461A"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2</w:t>
            </w:r>
          </w:p>
        </w:tc>
        <w:tc>
          <w:tcPr>
            <w:tcW w:w="2217" w:type="dxa"/>
          </w:tcPr>
          <w:p w14:paraId="7F4F0F6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Конев Владимир Владимирович</w:t>
            </w:r>
          </w:p>
        </w:tc>
        <w:tc>
          <w:tcPr>
            <w:tcW w:w="850" w:type="dxa"/>
          </w:tcPr>
          <w:p w14:paraId="170E2ECC"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8</w:t>
            </w:r>
          </w:p>
        </w:tc>
        <w:tc>
          <w:tcPr>
            <w:tcW w:w="1418" w:type="dxa"/>
          </w:tcPr>
          <w:p w14:paraId="16260CD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призер</w:t>
            </w:r>
          </w:p>
        </w:tc>
        <w:tc>
          <w:tcPr>
            <w:tcW w:w="1985" w:type="dxa"/>
            <w:vMerge/>
          </w:tcPr>
          <w:p w14:paraId="7A91F67F" w14:textId="77777777" w:rsidR="005F29DA" w:rsidRPr="00743A10" w:rsidRDefault="005F29DA" w:rsidP="00743A10">
            <w:pPr>
              <w:spacing w:after="0" w:line="240" w:lineRule="auto"/>
              <w:rPr>
                <w:rFonts w:ascii="Times New Roman" w:hAnsi="Times New Roman"/>
              </w:rPr>
            </w:pPr>
          </w:p>
        </w:tc>
        <w:tc>
          <w:tcPr>
            <w:tcW w:w="2693" w:type="dxa"/>
          </w:tcPr>
          <w:p w14:paraId="4CAA642A" w14:textId="77777777" w:rsidR="005F29DA" w:rsidRPr="00743A10" w:rsidRDefault="005F29DA" w:rsidP="00743A10">
            <w:pPr>
              <w:spacing w:after="0" w:line="240" w:lineRule="auto"/>
              <w:rPr>
                <w:rFonts w:ascii="Times New Roman" w:hAnsi="Times New Roman"/>
              </w:rPr>
            </w:pPr>
          </w:p>
        </w:tc>
      </w:tr>
      <w:tr w:rsidR="005F29DA" w:rsidRPr="00743A10" w14:paraId="3C5B8D7A" w14:textId="77777777" w:rsidTr="005F29DA">
        <w:tc>
          <w:tcPr>
            <w:tcW w:w="585" w:type="dxa"/>
          </w:tcPr>
          <w:p w14:paraId="6011F133"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3</w:t>
            </w:r>
          </w:p>
        </w:tc>
        <w:tc>
          <w:tcPr>
            <w:tcW w:w="2217" w:type="dxa"/>
          </w:tcPr>
          <w:p w14:paraId="2B5F176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Иванцова Анна Семеновна</w:t>
            </w:r>
          </w:p>
        </w:tc>
        <w:tc>
          <w:tcPr>
            <w:tcW w:w="850" w:type="dxa"/>
          </w:tcPr>
          <w:p w14:paraId="7A12B1FF"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9</w:t>
            </w:r>
          </w:p>
        </w:tc>
        <w:tc>
          <w:tcPr>
            <w:tcW w:w="1418" w:type="dxa"/>
          </w:tcPr>
          <w:p w14:paraId="3A437813"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vMerge/>
          </w:tcPr>
          <w:p w14:paraId="5C6C9A97" w14:textId="77777777" w:rsidR="005F29DA" w:rsidRPr="00743A10" w:rsidRDefault="005F29DA" w:rsidP="00743A10">
            <w:pPr>
              <w:spacing w:after="0" w:line="240" w:lineRule="auto"/>
              <w:rPr>
                <w:rFonts w:ascii="Times New Roman" w:hAnsi="Times New Roman"/>
              </w:rPr>
            </w:pPr>
          </w:p>
        </w:tc>
        <w:tc>
          <w:tcPr>
            <w:tcW w:w="2693" w:type="dxa"/>
          </w:tcPr>
          <w:p w14:paraId="4D736ABF" w14:textId="77777777" w:rsidR="005F29DA" w:rsidRPr="00743A10" w:rsidRDefault="005F29DA" w:rsidP="00743A10">
            <w:pPr>
              <w:spacing w:after="0" w:line="240" w:lineRule="auto"/>
              <w:rPr>
                <w:rFonts w:ascii="Times New Roman" w:hAnsi="Times New Roman"/>
              </w:rPr>
            </w:pPr>
          </w:p>
        </w:tc>
      </w:tr>
    </w:tbl>
    <w:p w14:paraId="1F4F45CF" w14:textId="77777777" w:rsidR="00743A10" w:rsidRPr="00743A10" w:rsidRDefault="00743A10" w:rsidP="00743A10">
      <w:pPr>
        <w:spacing w:after="0" w:line="240" w:lineRule="auto"/>
        <w:rPr>
          <w:rFonts w:ascii="Times New Roman" w:hAnsi="Times New Roman"/>
          <w:b/>
          <w:sz w:val="24"/>
          <w:szCs w:val="24"/>
          <w:u w:val="single"/>
        </w:rPr>
      </w:pPr>
    </w:p>
    <w:p w14:paraId="3F35CA6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По предмету:</w:t>
      </w:r>
      <w:r w:rsidRPr="00743A10">
        <w:rPr>
          <w:rFonts w:ascii="Times New Roman" w:hAnsi="Times New Roman"/>
          <w:b/>
          <w:sz w:val="24"/>
          <w:szCs w:val="24"/>
        </w:rPr>
        <w:t xml:space="preserve"> биология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5"/>
        <w:gridCol w:w="2693"/>
      </w:tblGrid>
      <w:tr w:rsidR="005F29DA" w:rsidRPr="00743A10" w14:paraId="0C429BE0" w14:textId="77777777" w:rsidTr="005F29DA">
        <w:tc>
          <w:tcPr>
            <w:tcW w:w="585" w:type="dxa"/>
          </w:tcPr>
          <w:p w14:paraId="0DA3823B"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54C7C19D"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0E5B7603"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65CAF9A0"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36D7533B"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5" w:type="dxa"/>
          </w:tcPr>
          <w:p w14:paraId="1CB2DCD5"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14CE8C5B" w14:textId="77777777" w:rsidR="005F29DA" w:rsidRPr="00743A10" w:rsidRDefault="005F29DA"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r>
      <w:tr w:rsidR="005F29DA" w:rsidRPr="00743A10" w14:paraId="3D173C38" w14:textId="77777777" w:rsidTr="005F29DA">
        <w:tc>
          <w:tcPr>
            <w:tcW w:w="585" w:type="dxa"/>
          </w:tcPr>
          <w:p w14:paraId="72628FE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w:t>
            </w:r>
          </w:p>
        </w:tc>
        <w:tc>
          <w:tcPr>
            <w:tcW w:w="2217" w:type="dxa"/>
          </w:tcPr>
          <w:p w14:paraId="4A368AB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Позднякова Евгения Александровна</w:t>
            </w:r>
          </w:p>
        </w:tc>
        <w:tc>
          <w:tcPr>
            <w:tcW w:w="850" w:type="dxa"/>
          </w:tcPr>
          <w:p w14:paraId="2974A8E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1418" w:type="dxa"/>
          </w:tcPr>
          <w:p w14:paraId="7B80B3FB"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vMerge w:val="restart"/>
          </w:tcPr>
          <w:p w14:paraId="032E8798"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Клевцова Елена Владимировна</w:t>
            </w:r>
          </w:p>
        </w:tc>
        <w:tc>
          <w:tcPr>
            <w:tcW w:w="2693" w:type="dxa"/>
          </w:tcPr>
          <w:p w14:paraId="2B14742A" w14:textId="77777777" w:rsidR="005F29DA" w:rsidRPr="00743A10" w:rsidRDefault="005F29DA" w:rsidP="00743A10">
            <w:pPr>
              <w:spacing w:after="0" w:line="240" w:lineRule="auto"/>
              <w:rPr>
                <w:rFonts w:ascii="Times New Roman" w:hAnsi="Times New Roman"/>
              </w:rPr>
            </w:pPr>
          </w:p>
        </w:tc>
      </w:tr>
      <w:tr w:rsidR="005F29DA" w:rsidRPr="00743A10" w14:paraId="3F3CE0B2" w14:textId="77777777" w:rsidTr="005F29DA">
        <w:tc>
          <w:tcPr>
            <w:tcW w:w="585" w:type="dxa"/>
          </w:tcPr>
          <w:p w14:paraId="3F6E10ED"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2</w:t>
            </w:r>
          </w:p>
        </w:tc>
        <w:tc>
          <w:tcPr>
            <w:tcW w:w="2217" w:type="dxa"/>
          </w:tcPr>
          <w:p w14:paraId="7C8C331A"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Шестаков Денис Викторович</w:t>
            </w:r>
          </w:p>
        </w:tc>
        <w:tc>
          <w:tcPr>
            <w:tcW w:w="850" w:type="dxa"/>
          </w:tcPr>
          <w:p w14:paraId="299178F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1418" w:type="dxa"/>
          </w:tcPr>
          <w:p w14:paraId="4CD958D7"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призер</w:t>
            </w:r>
          </w:p>
        </w:tc>
        <w:tc>
          <w:tcPr>
            <w:tcW w:w="1985" w:type="dxa"/>
            <w:vMerge/>
          </w:tcPr>
          <w:p w14:paraId="22E1D5FD" w14:textId="77777777" w:rsidR="005F29DA" w:rsidRPr="00743A10" w:rsidRDefault="005F29DA" w:rsidP="00743A10">
            <w:pPr>
              <w:spacing w:after="0" w:line="240" w:lineRule="auto"/>
              <w:rPr>
                <w:rFonts w:ascii="Times New Roman" w:hAnsi="Times New Roman"/>
              </w:rPr>
            </w:pPr>
          </w:p>
        </w:tc>
        <w:tc>
          <w:tcPr>
            <w:tcW w:w="2693" w:type="dxa"/>
          </w:tcPr>
          <w:p w14:paraId="4CDB14F0" w14:textId="77777777" w:rsidR="005F29DA" w:rsidRPr="00743A10" w:rsidRDefault="005F29DA" w:rsidP="00743A10">
            <w:pPr>
              <w:tabs>
                <w:tab w:val="left" w:pos="1560"/>
              </w:tabs>
              <w:spacing w:after="0" w:line="240" w:lineRule="auto"/>
              <w:rPr>
                <w:rFonts w:ascii="Times New Roman" w:hAnsi="Times New Roman"/>
              </w:rPr>
            </w:pPr>
          </w:p>
        </w:tc>
      </w:tr>
      <w:tr w:rsidR="005F29DA" w:rsidRPr="00743A10" w14:paraId="28128C2F" w14:textId="77777777" w:rsidTr="005F29DA">
        <w:tc>
          <w:tcPr>
            <w:tcW w:w="585" w:type="dxa"/>
          </w:tcPr>
          <w:p w14:paraId="1D84D89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3</w:t>
            </w:r>
          </w:p>
        </w:tc>
        <w:tc>
          <w:tcPr>
            <w:tcW w:w="2217" w:type="dxa"/>
          </w:tcPr>
          <w:p w14:paraId="0C750C98"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Сязи</w:t>
            </w:r>
            <w:proofErr w:type="spellEnd"/>
            <w:r w:rsidRPr="00743A10">
              <w:rPr>
                <w:rFonts w:ascii="Times New Roman" w:hAnsi="Times New Roman"/>
              </w:rPr>
              <w:t xml:space="preserve"> Анна Викторовна</w:t>
            </w:r>
          </w:p>
        </w:tc>
        <w:tc>
          <w:tcPr>
            <w:tcW w:w="850" w:type="dxa"/>
          </w:tcPr>
          <w:p w14:paraId="0170D580"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8</w:t>
            </w:r>
          </w:p>
        </w:tc>
        <w:tc>
          <w:tcPr>
            <w:tcW w:w="1418" w:type="dxa"/>
          </w:tcPr>
          <w:p w14:paraId="60BB3E67"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vMerge/>
          </w:tcPr>
          <w:p w14:paraId="1D0D854D" w14:textId="77777777" w:rsidR="005F29DA" w:rsidRPr="00743A10" w:rsidRDefault="005F29DA" w:rsidP="00743A10">
            <w:pPr>
              <w:spacing w:after="0" w:line="240" w:lineRule="auto"/>
              <w:rPr>
                <w:rFonts w:ascii="Times New Roman" w:hAnsi="Times New Roman"/>
              </w:rPr>
            </w:pPr>
          </w:p>
        </w:tc>
        <w:tc>
          <w:tcPr>
            <w:tcW w:w="2693" w:type="dxa"/>
          </w:tcPr>
          <w:p w14:paraId="2ABF8A54" w14:textId="77777777" w:rsidR="005F29DA" w:rsidRPr="00743A10" w:rsidRDefault="005F29DA" w:rsidP="00743A10">
            <w:pPr>
              <w:spacing w:after="0" w:line="240" w:lineRule="auto"/>
              <w:rPr>
                <w:rFonts w:ascii="Times New Roman" w:hAnsi="Times New Roman"/>
              </w:rPr>
            </w:pPr>
          </w:p>
        </w:tc>
      </w:tr>
      <w:tr w:rsidR="005F29DA" w:rsidRPr="00743A10" w14:paraId="0CDE3753" w14:textId="77777777" w:rsidTr="005F29DA">
        <w:tc>
          <w:tcPr>
            <w:tcW w:w="585" w:type="dxa"/>
          </w:tcPr>
          <w:p w14:paraId="6A98A0B1"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4</w:t>
            </w:r>
          </w:p>
        </w:tc>
        <w:tc>
          <w:tcPr>
            <w:tcW w:w="2217" w:type="dxa"/>
          </w:tcPr>
          <w:p w14:paraId="7C599A49"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Возелов</w:t>
            </w:r>
            <w:proofErr w:type="spellEnd"/>
            <w:r w:rsidRPr="00743A10">
              <w:rPr>
                <w:rFonts w:ascii="Times New Roman" w:hAnsi="Times New Roman"/>
              </w:rPr>
              <w:t xml:space="preserve"> Иван Игоревич</w:t>
            </w:r>
          </w:p>
        </w:tc>
        <w:tc>
          <w:tcPr>
            <w:tcW w:w="850" w:type="dxa"/>
          </w:tcPr>
          <w:p w14:paraId="1480E99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8</w:t>
            </w:r>
          </w:p>
        </w:tc>
        <w:tc>
          <w:tcPr>
            <w:tcW w:w="1418" w:type="dxa"/>
          </w:tcPr>
          <w:p w14:paraId="308F190F"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призер</w:t>
            </w:r>
          </w:p>
        </w:tc>
        <w:tc>
          <w:tcPr>
            <w:tcW w:w="1985" w:type="dxa"/>
            <w:vMerge/>
          </w:tcPr>
          <w:p w14:paraId="16006DC3" w14:textId="77777777" w:rsidR="005F29DA" w:rsidRPr="00743A10" w:rsidRDefault="005F29DA" w:rsidP="00743A10">
            <w:pPr>
              <w:spacing w:after="0" w:line="240" w:lineRule="auto"/>
              <w:rPr>
                <w:rFonts w:ascii="Times New Roman" w:hAnsi="Times New Roman"/>
              </w:rPr>
            </w:pPr>
          </w:p>
        </w:tc>
        <w:tc>
          <w:tcPr>
            <w:tcW w:w="2693" w:type="dxa"/>
          </w:tcPr>
          <w:p w14:paraId="297F8CF6" w14:textId="77777777" w:rsidR="005F29DA" w:rsidRPr="00743A10" w:rsidRDefault="005F29DA" w:rsidP="00743A10">
            <w:pPr>
              <w:spacing w:after="0" w:line="240" w:lineRule="auto"/>
              <w:rPr>
                <w:rFonts w:ascii="Times New Roman" w:hAnsi="Times New Roman"/>
              </w:rPr>
            </w:pPr>
          </w:p>
        </w:tc>
      </w:tr>
      <w:tr w:rsidR="005F29DA" w:rsidRPr="00743A10" w14:paraId="7CB6A8A8" w14:textId="77777777" w:rsidTr="005F29DA">
        <w:tc>
          <w:tcPr>
            <w:tcW w:w="585" w:type="dxa"/>
          </w:tcPr>
          <w:p w14:paraId="43FD12DD"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5</w:t>
            </w:r>
          </w:p>
        </w:tc>
        <w:tc>
          <w:tcPr>
            <w:tcW w:w="2217" w:type="dxa"/>
          </w:tcPr>
          <w:p w14:paraId="5EC98C76"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Хартаганов</w:t>
            </w:r>
            <w:proofErr w:type="spellEnd"/>
            <w:r w:rsidRPr="00743A10">
              <w:rPr>
                <w:rFonts w:ascii="Times New Roman" w:hAnsi="Times New Roman"/>
              </w:rPr>
              <w:t xml:space="preserve"> Ефрем Павлович</w:t>
            </w:r>
          </w:p>
        </w:tc>
        <w:tc>
          <w:tcPr>
            <w:tcW w:w="850" w:type="dxa"/>
          </w:tcPr>
          <w:p w14:paraId="751E8572"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9</w:t>
            </w:r>
          </w:p>
        </w:tc>
        <w:tc>
          <w:tcPr>
            <w:tcW w:w="1418" w:type="dxa"/>
          </w:tcPr>
          <w:p w14:paraId="2EF26CE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vMerge/>
          </w:tcPr>
          <w:p w14:paraId="7CE9639D" w14:textId="77777777" w:rsidR="005F29DA" w:rsidRPr="00743A10" w:rsidRDefault="005F29DA" w:rsidP="00743A10">
            <w:pPr>
              <w:spacing w:after="0" w:line="240" w:lineRule="auto"/>
              <w:rPr>
                <w:rFonts w:ascii="Times New Roman" w:hAnsi="Times New Roman"/>
              </w:rPr>
            </w:pPr>
          </w:p>
        </w:tc>
        <w:tc>
          <w:tcPr>
            <w:tcW w:w="2693" w:type="dxa"/>
          </w:tcPr>
          <w:p w14:paraId="209F679D" w14:textId="77777777" w:rsidR="005F29DA" w:rsidRPr="00743A10" w:rsidRDefault="005F29DA" w:rsidP="00743A10">
            <w:pPr>
              <w:spacing w:after="0" w:line="240" w:lineRule="auto"/>
              <w:rPr>
                <w:rFonts w:ascii="Times New Roman" w:hAnsi="Times New Roman"/>
              </w:rPr>
            </w:pPr>
          </w:p>
        </w:tc>
      </w:tr>
      <w:tr w:rsidR="005F29DA" w:rsidRPr="00743A10" w14:paraId="0E4E6149" w14:textId="77777777" w:rsidTr="005F29DA">
        <w:tc>
          <w:tcPr>
            <w:tcW w:w="585" w:type="dxa"/>
          </w:tcPr>
          <w:p w14:paraId="06712773"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6</w:t>
            </w:r>
          </w:p>
        </w:tc>
        <w:tc>
          <w:tcPr>
            <w:tcW w:w="2217" w:type="dxa"/>
          </w:tcPr>
          <w:p w14:paraId="3E032857"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Шестаков Павел Викторович</w:t>
            </w:r>
          </w:p>
        </w:tc>
        <w:tc>
          <w:tcPr>
            <w:tcW w:w="850" w:type="dxa"/>
          </w:tcPr>
          <w:p w14:paraId="1A2F68F9"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10</w:t>
            </w:r>
          </w:p>
        </w:tc>
        <w:tc>
          <w:tcPr>
            <w:tcW w:w="1418" w:type="dxa"/>
          </w:tcPr>
          <w:p w14:paraId="27DAEA5B"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vMerge/>
          </w:tcPr>
          <w:p w14:paraId="5F2B0E22" w14:textId="77777777" w:rsidR="005F29DA" w:rsidRPr="00743A10" w:rsidRDefault="005F29DA" w:rsidP="00743A10">
            <w:pPr>
              <w:spacing w:after="0" w:line="240" w:lineRule="auto"/>
              <w:rPr>
                <w:rFonts w:ascii="Times New Roman" w:hAnsi="Times New Roman"/>
              </w:rPr>
            </w:pPr>
          </w:p>
        </w:tc>
        <w:tc>
          <w:tcPr>
            <w:tcW w:w="2693" w:type="dxa"/>
          </w:tcPr>
          <w:p w14:paraId="11CA2198" w14:textId="77777777" w:rsidR="005F29DA" w:rsidRPr="00743A10" w:rsidRDefault="005F29DA" w:rsidP="00743A10">
            <w:pPr>
              <w:spacing w:after="0" w:line="240" w:lineRule="auto"/>
              <w:rPr>
                <w:rFonts w:ascii="Times New Roman" w:hAnsi="Times New Roman"/>
              </w:rPr>
            </w:pPr>
          </w:p>
        </w:tc>
      </w:tr>
      <w:tr w:rsidR="005F29DA" w:rsidRPr="00743A10" w14:paraId="5FCFC733" w14:textId="77777777" w:rsidTr="005F29DA">
        <w:tc>
          <w:tcPr>
            <w:tcW w:w="585" w:type="dxa"/>
          </w:tcPr>
          <w:p w14:paraId="6FF6E14B"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7</w:t>
            </w:r>
          </w:p>
        </w:tc>
        <w:tc>
          <w:tcPr>
            <w:tcW w:w="2217" w:type="dxa"/>
          </w:tcPr>
          <w:p w14:paraId="6D2DE7CA" w14:textId="77777777" w:rsidR="005F29DA" w:rsidRPr="00743A10" w:rsidRDefault="005F29DA" w:rsidP="00743A10">
            <w:pPr>
              <w:spacing w:after="0" w:line="240" w:lineRule="auto"/>
              <w:rPr>
                <w:rFonts w:ascii="Times New Roman" w:hAnsi="Times New Roman"/>
              </w:rPr>
            </w:pPr>
            <w:proofErr w:type="spellStart"/>
            <w:r w:rsidRPr="00743A10">
              <w:rPr>
                <w:rFonts w:ascii="Times New Roman" w:hAnsi="Times New Roman"/>
              </w:rPr>
              <w:t>Тырлин</w:t>
            </w:r>
            <w:proofErr w:type="spellEnd"/>
            <w:r w:rsidRPr="00743A10">
              <w:rPr>
                <w:rFonts w:ascii="Times New Roman" w:hAnsi="Times New Roman"/>
              </w:rPr>
              <w:t xml:space="preserve"> Артем Вячеславович</w:t>
            </w:r>
          </w:p>
        </w:tc>
        <w:tc>
          <w:tcPr>
            <w:tcW w:w="850" w:type="dxa"/>
          </w:tcPr>
          <w:p w14:paraId="15221FCE"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11</w:t>
            </w:r>
          </w:p>
        </w:tc>
        <w:tc>
          <w:tcPr>
            <w:tcW w:w="1418" w:type="dxa"/>
          </w:tcPr>
          <w:p w14:paraId="592AD935" w14:textId="77777777" w:rsidR="005F29DA" w:rsidRPr="00743A10" w:rsidRDefault="005F29DA" w:rsidP="00743A10">
            <w:pPr>
              <w:spacing w:after="0" w:line="240" w:lineRule="auto"/>
              <w:rPr>
                <w:rFonts w:ascii="Times New Roman" w:hAnsi="Times New Roman"/>
              </w:rPr>
            </w:pPr>
            <w:r w:rsidRPr="00743A10">
              <w:rPr>
                <w:rFonts w:ascii="Times New Roman" w:hAnsi="Times New Roman"/>
              </w:rPr>
              <w:t>победитель</w:t>
            </w:r>
          </w:p>
        </w:tc>
        <w:tc>
          <w:tcPr>
            <w:tcW w:w="1985" w:type="dxa"/>
            <w:vMerge/>
          </w:tcPr>
          <w:p w14:paraId="14EF9B01" w14:textId="77777777" w:rsidR="005F29DA" w:rsidRPr="00743A10" w:rsidRDefault="005F29DA" w:rsidP="00743A10">
            <w:pPr>
              <w:spacing w:after="0" w:line="240" w:lineRule="auto"/>
              <w:rPr>
                <w:rFonts w:ascii="Times New Roman" w:hAnsi="Times New Roman"/>
              </w:rPr>
            </w:pPr>
          </w:p>
        </w:tc>
        <w:tc>
          <w:tcPr>
            <w:tcW w:w="2693" w:type="dxa"/>
          </w:tcPr>
          <w:p w14:paraId="471A30B5" w14:textId="77777777" w:rsidR="005F29DA" w:rsidRPr="00743A10" w:rsidRDefault="005F29DA" w:rsidP="00743A10">
            <w:pPr>
              <w:spacing w:after="0" w:line="240" w:lineRule="auto"/>
              <w:rPr>
                <w:rFonts w:ascii="Times New Roman" w:hAnsi="Times New Roman"/>
              </w:rPr>
            </w:pPr>
          </w:p>
        </w:tc>
      </w:tr>
    </w:tbl>
    <w:p w14:paraId="4119E517" w14:textId="77777777" w:rsidR="00743A10" w:rsidRPr="00743A10" w:rsidRDefault="00743A10" w:rsidP="00743A10">
      <w:pPr>
        <w:spacing w:after="0" w:line="240" w:lineRule="auto"/>
        <w:rPr>
          <w:rFonts w:ascii="Times New Roman" w:hAnsi="Times New Roman"/>
          <w:b/>
          <w:sz w:val="24"/>
          <w:szCs w:val="24"/>
          <w:u w:val="single"/>
        </w:rPr>
      </w:pPr>
    </w:p>
    <w:p w14:paraId="19767CF9" w14:textId="77777777" w:rsidR="00743A10" w:rsidRPr="00743A10" w:rsidRDefault="00743A10" w:rsidP="00743A10">
      <w:pPr>
        <w:spacing w:after="0" w:line="240" w:lineRule="auto"/>
        <w:rPr>
          <w:rFonts w:ascii="Times New Roman" w:hAnsi="Times New Roman"/>
          <w:b/>
          <w:sz w:val="28"/>
          <w:szCs w:val="24"/>
        </w:rPr>
      </w:pPr>
      <w:r w:rsidRPr="00743A10">
        <w:rPr>
          <w:rFonts w:ascii="Times New Roman" w:hAnsi="Times New Roman"/>
          <w:sz w:val="24"/>
          <w:szCs w:val="24"/>
        </w:rPr>
        <w:t>По предмету:</w:t>
      </w:r>
      <w:r w:rsidRPr="00743A10">
        <w:rPr>
          <w:rFonts w:ascii="Times New Roman" w:hAnsi="Times New Roman"/>
          <w:b/>
          <w:sz w:val="24"/>
          <w:szCs w:val="24"/>
        </w:rPr>
        <w:t xml:space="preserve"> химия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67D58A36" w14:textId="77777777" w:rsidTr="00743A10">
        <w:tc>
          <w:tcPr>
            <w:tcW w:w="585" w:type="dxa"/>
          </w:tcPr>
          <w:p w14:paraId="71A5193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65C5857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659DCD1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71D2DC2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1549F5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6672422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860685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358FEF2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6DD7912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1E9408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6C5DDC3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19A3EB81" w14:textId="77777777" w:rsidTr="00743A10">
        <w:tc>
          <w:tcPr>
            <w:tcW w:w="585" w:type="dxa"/>
          </w:tcPr>
          <w:p w14:paraId="062429F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34699A61"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Хартаганов</w:t>
            </w:r>
            <w:proofErr w:type="spellEnd"/>
            <w:r w:rsidRPr="00743A10">
              <w:rPr>
                <w:rFonts w:ascii="Times New Roman" w:hAnsi="Times New Roman"/>
              </w:rPr>
              <w:t xml:space="preserve"> Ефрем Павлович</w:t>
            </w:r>
          </w:p>
        </w:tc>
        <w:tc>
          <w:tcPr>
            <w:tcW w:w="850" w:type="dxa"/>
          </w:tcPr>
          <w:p w14:paraId="52544BE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06F201B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0D38A6E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№77 от </w:t>
            </w:r>
          </w:p>
          <w:p w14:paraId="51684C4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28.10.2019 г.</w:t>
            </w:r>
          </w:p>
        </w:tc>
        <w:tc>
          <w:tcPr>
            <w:tcW w:w="1985" w:type="dxa"/>
          </w:tcPr>
          <w:p w14:paraId="29422D0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Клевцова Елена Владимировна</w:t>
            </w:r>
          </w:p>
        </w:tc>
        <w:tc>
          <w:tcPr>
            <w:tcW w:w="2693" w:type="dxa"/>
          </w:tcPr>
          <w:p w14:paraId="6AC585EF" w14:textId="77777777" w:rsidR="00743A10" w:rsidRPr="00743A10" w:rsidRDefault="00743A10" w:rsidP="00743A10">
            <w:pPr>
              <w:spacing w:after="0" w:line="240" w:lineRule="auto"/>
              <w:rPr>
                <w:rFonts w:ascii="Times New Roman" w:hAnsi="Times New Roman"/>
              </w:rPr>
            </w:pPr>
          </w:p>
        </w:tc>
        <w:tc>
          <w:tcPr>
            <w:tcW w:w="3118" w:type="dxa"/>
          </w:tcPr>
          <w:p w14:paraId="36B0045B" w14:textId="77777777" w:rsidR="00743A10" w:rsidRPr="00743A10" w:rsidRDefault="00743A10" w:rsidP="00743A10">
            <w:pPr>
              <w:spacing w:after="0" w:line="240" w:lineRule="auto"/>
              <w:rPr>
                <w:rFonts w:ascii="Times New Roman" w:hAnsi="Times New Roman"/>
              </w:rPr>
            </w:pPr>
          </w:p>
        </w:tc>
      </w:tr>
    </w:tbl>
    <w:p w14:paraId="408E828A" w14:textId="77777777" w:rsidR="00743A10" w:rsidRPr="00743A10" w:rsidRDefault="00743A10" w:rsidP="00743A10">
      <w:pPr>
        <w:spacing w:after="0" w:line="240" w:lineRule="auto"/>
        <w:rPr>
          <w:rFonts w:ascii="Times New Roman" w:hAnsi="Times New Roman"/>
          <w:b/>
          <w:sz w:val="28"/>
          <w:szCs w:val="24"/>
        </w:rPr>
      </w:pPr>
    </w:p>
    <w:p w14:paraId="3632B755"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lastRenderedPageBreak/>
        <w:t>По предмету:</w:t>
      </w:r>
      <w:r w:rsidRPr="00743A10">
        <w:rPr>
          <w:rFonts w:ascii="Times New Roman" w:hAnsi="Times New Roman"/>
          <w:b/>
          <w:sz w:val="24"/>
          <w:szCs w:val="24"/>
        </w:rPr>
        <w:t xml:space="preserve"> география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E79D6FF" w14:textId="77777777" w:rsidTr="00743A10">
        <w:tc>
          <w:tcPr>
            <w:tcW w:w="585" w:type="dxa"/>
          </w:tcPr>
          <w:p w14:paraId="52B0117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479BF1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449C10A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3238639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385147C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213CB3A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30C402C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6AAA62B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259A77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31F0D61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7F522C4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10E1F66A" w14:textId="77777777" w:rsidTr="00743A10">
        <w:tc>
          <w:tcPr>
            <w:tcW w:w="585" w:type="dxa"/>
          </w:tcPr>
          <w:p w14:paraId="7339AC7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0699EAB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Конев Владимир Владимирович</w:t>
            </w:r>
          </w:p>
        </w:tc>
        <w:tc>
          <w:tcPr>
            <w:tcW w:w="850" w:type="dxa"/>
          </w:tcPr>
          <w:p w14:paraId="59CDF24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4CD557E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2F9B04C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№77 от </w:t>
            </w:r>
          </w:p>
          <w:p w14:paraId="69130C6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28.10.2019 г.</w:t>
            </w:r>
          </w:p>
        </w:tc>
        <w:tc>
          <w:tcPr>
            <w:tcW w:w="1985" w:type="dxa"/>
          </w:tcPr>
          <w:p w14:paraId="1AD08C0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Ануфриева Валентина Васильевна</w:t>
            </w:r>
          </w:p>
        </w:tc>
        <w:tc>
          <w:tcPr>
            <w:tcW w:w="2693" w:type="dxa"/>
          </w:tcPr>
          <w:p w14:paraId="4D991853" w14:textId="77777777" w:rsidR="00743A10" w:rsidRPr="00743A10" w:rsidRDefault="00743A10" w:rsidP="00743A10">
            <w:pPr>
              <w:spacing w:after="0" w:line="240" w:lineRule="auto"/>
              <w:rPr>
                <w:rFonts w:ascii="Times New Roman" w:hAnsi="Times New Roman"/>
              </w:rPr>
            </w:pPr>
          </w:p>
        </w:tc>
        <w:tc>
          <w:tcPr>
            <w:tcW w:w="3118" w:type="dxa"/>
          </w:tcPr>
          <w:p w14:paraId="054706F1" w14:textId="77777777" w:rsidR="00743A10" w:rsidRPr="00743A10" w:rsidRDefault="00743A10" w:rsidP="00743A10">
            <w:pPr>
              <w:spacing w:after="0" w:line="240" w:lineRule="auto"/>
              <w:rPr>
                <w:rFonts w:ascii="Times New Roman" w:hAnsi="Times New Roman"/>
              </w:rPr>
            </w:pPr>
          </w:p>
        </w:tc>
      </w:tr>
    </w:tbl>
    <w:p w14:paraId="47B6F016" w14:textId="77777777" w:rsidR="00743A10" w:rsidRPr="00743A10" w:rsidRDefault="00743A10" w:rsidP="00743A10">
      <w:pPr>
        <w:spacing w:after="0" w:line="240" w:lineRule="auto"/>
        <w:rPr>
          <w:rFonts w:ascii="Times New Roman" w:hAnsi="Times New Roman"/>
          <w:sz w:val="24"/>
          <w:szCs w:val="24"/>
        </w:rPr>
      </w:pPr>
    </w:p>
    <w:p w14:paraId="502562F1"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По предмету:</w:t>
      </w:r>
      <w:r w:rsidRPr="00743A10">
        <w:rPr>
          <w:rFonts w:ascii="Times New Roman" w:hAnsi="Times New Roman"/>
          <w:b/>
          <w:sz w:val="24"/>
          <w:szCs w:val="24"/>
        </w:rPr>
        <w:t xml:space="preserve"> физика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EF5E616" w14:textId="77777777" w:rsidTr="00743A10">
        <w:tc>
          <w:tcPr>
            <w:tcW w:w="585" w:type="dxa"/>
          </w:tcPr>
          <w:p w14:paraId="4551A76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689094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0DB0243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396B4E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64A293D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4C0DD51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9B4286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1F7F8E0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7B777CE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31FE864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C7210A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6D8DAD8C" w14:textId="77777777" w:rsidTr="00743A10">
        <w:tc>
          <w:tcPr>
            <w:tcW w:w="585" w:type="dxa"/>
          </w:tcPr>
          <w:p w14:paraId="0A88806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31B3DCC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Шестаков Денис Викторович</w:t>
            </w:r>
          </w:p>
        </w:tc>
        <w:tc>
          <w:tcPr>
            <w:tcW w:w="850" w:type="dxa"/>
          </w:tcPr>
          <w:p w14:paraId="5C293F1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35673BA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5468B37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№77</w:t>
            </w:r>
          </w:p>
          <w:p w14:paraId="4FB9936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от 28.10.2019 г.</w:t>
            </w:r>
          </w:p>
        </w:tc>
        <w:tc>
          <w:tcPr>
            <w:tcW w:w="1985" w:type="dxa"/>
          </w:tcPr>
          <w:p w14:paraId="1D57BE1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Ануфриева Валентина Васильевна</w:t>
            </w:r>
          </w:p>
        </w:tc>
        <w:tc>
          <w:tcPr>
            <w:tcW w:w="2693" w:type="dxa"/>
          </w:tcPr>
          <w:p w14:paraId="4A2447A1" w14:textId="77777777" w:rsidR="00743A10" w:rsidRPr="00743A10" w:rsidRDefault="00743A10" w:rsidP="00743A10">
            <w:pPr>
              <w:tabs>
                <w:tab w:val="left" w:pos="1560"/>
              </w:tabs>
              <w:spacing w:after="0" w:line="240" w:lineRule="auto"/>
              <w:rPr>
                <w:rFonts w:ascii="Times New Roman" w:hAnsi="Times New Roman"/>
              </w:rPr>
            </w:pPr>
          </w:p>
        </w:tc>
        <w:tc>
          <w:tcPr>
            <w:tcW w:w="3118" w:type="dxa"/>
          </w:tcPr>
          <w:p w14:paraId="6CDCCC12" w14:textId="77777777" w:rsidR="00743A10" w:rsidRPr="00743A10" w:rsidRDefault="00743A10" w:rsidP="00743A10">
            <w:pPr>
              <w:spacing w:after="0" w:line="240" w:lineRule="auto"/>
              <w:rPr>
                <w:rFonts w:ascii="Times New Roman" w:hAnsi="Times New Roman"/>
              </w:rPr>
            </w:pPr>
          </w:p>
        </w:tc>
      </w:tr>
    </w:tbl>
    <w:p w14:paraId="6F47B9FC" w14:textId="77777777" w:rsidR="00743A10" w:rsidRPr="00743A10" w:rsidRDefault="00743A10" w:rsidP="00743A10">
      <w:pPr>
        <w:spacing w:after="0" w:line="240" w:lineRule="auto"/>
        <w:jc w:val="center"/>
        <w:rPr>
          <w:rFonts w:ascii="Times New Roman" w:hAnsi="Times New Roman"/>
          <w:b/>
          <w:sz w:val="24"/>
          <w:szCs w:val="24"/>
          <w:u w:val="single"/>
        </w:rPr>
      </w:pPr>
    </w:p>
    <w:p w14:paraId="2DB6E891" w14:textId="77777777" w:rsidR="00743A10" w:rsidRPr="00743A10" w:rsidRDefault="00743A10" w:rsidP="00277A9E">
      <w:pPr>
        <w:spacing w:after="0" w:line="240" w:lineRule="auto"/>
        <w:rPr>
          <w:rFonts w:ascii="Times New Roman" w:hAnsi="Times New Roman"/>
          <w:b/>
          <w:i/>
          <w:sz w:val="24"/>
          <w:szCs w:val="24"/>
          <w:u w:val="single"/>
        </w:rPr>
      </w:pPr>
      <w:r w:rsidRPr="00743A10">
        <w:rPr>
          <w:rFonts w:ascii="Times New Roman" w:hAnsi="Times New Roman"/>
          <w:b/>
          <w:i/>
          <w:sz w:val="24"/>
          <w:szCs w:val="24"/>
          <w:u w:val="single"/>
        </w:rPr>
        <w:t xml:space="preserve">Наименование образовательной организации:  МБОУ « </w:t>
      </w:r>
      <w:proofErr w:type="spellStart"/>
      <w:r w:rsidRPr="00743A10">
        <w:rPr>
          <w:rFonts w:ascii="Times New Roman" w:hAnsi="Times New Roman"/>
          <w:b/>
          <w:i/>
          <w:sz w:val="24"/>
          <w:szCs w:val="24"/>
          <w:u w:val="single"/>
        </w:rPr>
        <w:t>Овгортская</w:t>
      </w:r>
      <w:proofErr w:type="spellEnd"/>
      <w:r w:rsidRPr="00743A10">
        <w:rPr>
          <w:rFonts w:ascii="Times New Roman" w:hAnsi="Times New Roman"/>
          <w:b/>
          <w:i/>
          <w:sz w:val="24"/>
          <w:szCs w:val="24"/>
          <w:u w:val="single"/>
        </w:rPr>
        <w:t xml:space="preserve"> школа-интернат среднего общего образования»</w:t>
      </w:r>
    </w:p>
    <w:p w14:paraId="5D04CB6E"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математика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40E1E49C"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1BFD231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Borders>
              <w:top w:val="single" w:sz="4" w:space="0" w:color="auto"/>
              <w:left w:val="single" w:sz="4" w:space="0" w:color="auto"/>
              <w:bottom w:val="single" w:sz="4" w:space="0" w:color="auto"/>
              <w:right w:val="single" w:sz="4" w:space="0" w:color="auto"/>
            </w:tcBorders>
            <w:hideMark/>
          </w:tcPr>
          <w:p w14:paraId="5938D57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74613BF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5145A25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hideMark/>
          </w:tcPr>
          <w:p w14:paraId="7771749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56938DC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75B367C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7EA2397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3083F00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509C66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1B1CF4A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4C0F2F89"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350C14E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p w14:paraId="2B89DE45"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6320D16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Конева Анна Андреевна</w:t>
            </w:r>
          </w:p>
          <w:p w14:paraId="7D0F7D6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01.06.03.</w:t>
            </w:r>
          </w:p>
        </w:tc>
        <w:tc>
          <w:tcPr>
            <w:tcW w:w="850" w:type="dxa"/>
            <w:tcBorders>
              <w:top w:val="single" w:sz="4" w:space="0" w:color="auto"/>
              <w:left w:val="single" w:sz="4" w:space="0" w:color="auto"/>
              <w:bottom w:val="single" w:sz="4" w:space="0" w:color="auto"/>
              <w:right w:val="single" w:sz="4" w:space="0" w:color="auto"/>
            </w:tcBorders>
            <w:hideMark/>
          </w:tcPr>
          <w:p w14:paraId="564A5F0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Borders>
              <w:top w:val="single" w:sz="4" w:space="0" w:color="auto"/>
              <w:left w:val="single" w:sz="4" w:space="0" w:color="auto"/>
              <w:bottom w:val="single" w:sz="4" w:space="0" w:color="auto"/>
              <w:right w:val="single" w:sz="4" w:space="0" w:color="auto"/>
            </w:tcBorders>
            <w:hideMark/>
          </w:tcPr>
          <w:p w14:paraId="7E2BCF5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71BDB02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151C35C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Грибанова Е.Г.</w:t>
            </w:r>
          </w:p>
        </w:tc>
        <w:tc>
          <w:tcPr>
            <w:tcW w:w="2693" w:type="dxa"/>
            <w:tcBorders>
              <w:top w:val="single" w:sz="4" w:space="0" w:color="auto"/>
              <w:left w:val="single" w:sz="4" w:space="0" w:color="auto"/>
              <w:bottom w:val="single" w:sz="4" w:space="0" w:color="auto"/>
              <w:right w:val="single" w:sz="4" w:space="0" w:color="auto"/>
            </w:tcBorders>
            <w:hideMark/>
          </w:tcPr>
          <w:p w14:paraId="76477971"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2F0ACAB4" w14:textId="77777777" w:rsidR="00743A10" w:rsidRPr="00743A10" w:rsidRDefault="00743A10" w:rsidP="00743A10">
            <w:pPr>
              <w:spacing w:after="0" w:line="240" w:lineRule="auto"/>
              <w:rPr>
                <w:rFonts w:ascii="Times New Roman" w:hAnsi="Times New Roman"/>
              </w:rPr>
            </w:pPr>
          </w:p>
        </w:tc>
      </w:tr>
      <w:tr w:rsidR="00743A10" w:rsidRPr="00743A10" w14:paraId="36E8F790"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7D9F73E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p w14:paraId="692F7781"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5D088E6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Рукавишникова </w:t>
            </w:r>
            <w:r w:rsidRPr="00743A10">
              <w:rPr>
                <w:rFonts w:ascii="Times New Roman" w:hAnsi="Times New Roman"/>
              </w:rPr>
              <w:lastRenderedPageBreak/>
              <w:t>Милена Алексеевна</w:t>
            </w:r>
          </w:p>
          <w:p w14:paraId="2C4C70B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30.09.04.</w:t>
            </w:r>
          </w:p>
        </w:tc>
        <w:tc>
          <w:tcPr>
            <w:tcW w:w="850" w:type="dxa"/>
            <w:tcBorders>
              <w:top w:val="single" w:sz="4" w:space="0" w:color="auto"/>
              <w:left w:val="single" w:sz="4" w:space="0" w:color="auto"/>
              <w:bottom w:val="single" w:sz="4" w:space="0" w:color="auto"/>
              <w:right w:val="single" w:sz="4" w:space="0" w:color="auto"/>
            </w:tcBorders>
            <w:hideMark/>
          </w:tcPr>
          <w:p w14:paraId="0B8C1DA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9</w:t>
            </w:r>
          </w:p>
        </w:tc>
        <w:tc>
          <w:tcPr>
            <w:tcW w:w="1418" w:type="dxa"/>
            <w:tcBorders>
              <w:top w:val="single" w:sz="4" w:space="0" w:color="auto"/>
              <w:left w:val="single" w:sz="4" w:space="0" w:color="auto"/>
              <w:bottom w:val="single" w:sz="4" w:space="0" w:color="auto"/>
              <w:right w:val="single" w:sz="4" w:space="0" w:color="auto"/>
            </w:tcBorders>
            <w:hideMark/>
          </w:tcPr>
          <w:p w14:paraId="19596F7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1716417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4BDA10C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Грибанова Е.Г.</w:t>
            </w:r>
          </w:p>
        </w:tc>
        <w:tc>
          <w:tcPr>
            <w:tcW w:w="2693" w:type="dxa"/>
            <w:tcBorders>
              <w:top w:val="single" w:sz="4" w:space="0" w:color="auto"/>
              <w:left w:val="single" w:sz="4" w:space="0" w:color="auto"/>
              <w:bottom w:val="single" w:sz="4" w:space="0" w:color="auto"/>
              <w:right w:val="single" w:sz="4" w:space="0" w:color="auto"/>
            </w:tcBorders>
            <w:hideMark/>
          </w:tcPr>
          <w:p w14:paraId="07C36683"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6E40617D" w14:textId="77777777" w:rsidR="00743A10" w:rsidRPr="00743A10" w:rsidRDefault="00743A10" w:rsidP="00743A10">
            <w:pPr>
              <w:spacing w:after="0" w:line="240" w:lineRule="auto"/>
              <w:rPr>
                <w:rFonts w:ascii="Times New Roman" w:hAnsi="Times New Roman"/>
              </w:rPr>
            </w:pPr>
          </w:p>
        </w:tc>
      </w:tr>
    </w:tbl>
    <w:p w14:paraId="226E32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b/>
          <w:sz w:val="24"/>
          <w:szCs w:val="24"/>
        </w:rPr>
        <w:br/>
      </w:r>
      <w:r w:rsidRPr="00743A10">
        <w:rPr>
          <w:rFonts w:ascii="Times New Roman" w:hAnsi="Times New Roman"/>
          <w:sz w:val="24"/>
          <w:szCs w:val="24"/>
        </w:rPr>
        <w:t xml:space="preserve">По предмету: </w:t>
      </w:r>
      <w:r w:rsidRPr="00743A10">
        <w:rPr>
          <w:rFonts w:ascii="Times New Roman" w:hAnsi="Times New Roman"/>
          <w:b/>
          <w:sz w:val="24"/>
          <w:szCs w:val="24"/>
        </w:rPr>
        <w:t>основы безопасности жизнедеятельности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51F8ECBB"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7897BE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Borders>
              <w:top w:val="single" w:sz="4" w:space="0" w:color="auto"/>
              <w:left w:val="single" w:sz="4" w:space="0" w:color="auto"/>
              <w:bottom w:val="single" w:sz="4" w:space="0" w:color="auto"/>
              <w:right w:val="single" w:sz="4" w:space="0" w:color="auto"/>
            </w:tcBorders>
            <w:hideMark/>
          </w:tcPr>
          <w:p w14:paraId="7075C5B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712EFAF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325F78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hideMark/>
          </w:tcPr>
          <w:p w14:paraId="13B0EA2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0513EA7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6817446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5FA712F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278F130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36DAAF9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7E8F13D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26921DC4"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559EA2A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p w14:paraId="41D340B4"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6066174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Смирнов Роман Романович</w:t>
            </w:r>
          </w:p>
          <w:p w14:paraId="4797C91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 15.03.06.</w:t>
            </w:r>
          </w:p>
        </w:tc>
        <w:tc>
          <w:tcPr>
            <w:tcW w:w="850" w:type="dxa"/>
            <w:tcBorders>
              <w:top w:val="single" w:sz="4" w:space="0" w:color="auto"/>
              <w:left w:val="single" w:sz="4" w:space="0" w:color="auto"/>
              <w:bottom w:val="single" w:sz="4" w:space="0" w:color="auto"/>
              <w:right w:val="single" w:sz="4" w:space="0" w:color="auto"/>
            </w:tcBorders>
            <w:hideMark/>
          </w:tcPr>
          <w:p w14:paraId="250B8B4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hideMark/>
          </w:tcPr>
          <w:p w14:paraId="46EB9EB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58342CC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64A7339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Михайлова А.О.</w:t>
            </w:r>
          </w:p>
        </w:tc>
        <w:tc>
          <w:tcPr>
            <w:tcW w:w="2693" w:type="dxa"/>
            <w:tcBorders>
              <w:top w:val="single" w:sz="4" w:space="0" w:color="auto"/>
              <w:left w:val="single" w:sz="4" w:space="0" w:color="auto"/>
              <w:bottom w:val="single" w:sz="4" w:space="0" w:color="auto"/>
              <w:right w:val="single" w:sz="4" w:space="0" w:color="auto"/>
            </w:tcBorders>
            <w:hideMark/>
          </w:tcPr>
          <w:p w14:paraId="7D726158"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280D7018" w14:textId="77777777" w:rsidR="00743A10" w:rsidRPr="00743A10" w:rsidRDefault="00743A10" w:rsidP="00743A10">
            <w:pPr>
              <w:spacing w:after="0" w:line="240" w:lineRule="auto"/>
              <w:rPr>
                <w:rFonts w:ascii="Times New Roman" w:hAnsi="Times New Roman"/>
              </w:rPr>
            </w:pPr>
          </w:p>
        </w:tc>
      </w:tr>
      <w:tr w:rsidR="00743A10" w:rsidRPr="00743A10" w14:paraId="130B2AB7"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4E8CA1E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p w14:paraId="042BC927"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1ED0936B"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Талигина</w:t>
            </w:r>
            <w:proofErr w:type="spellEnd"/>
            <w:r w:rsidRPr="00743A10">
              <w:rPr>
                <w:rFonts w:ascii="Times New Roman" w:hAnsi="Times New Roman"/>
              </w:rPr>
              <w:t xml:space="preserve"> Анна Игоревна</w:t>
            </w:r>
          </w:p>
          <w:p w14:paraId="42B436D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06.01.05.</w:t>
            </w:r>
          </w:p>
        </w:tc>
        <w:tc>
          <w:tcPr>
            <w:tcW w:w="850" w:type="dxa"/>
            <w:tcBorders>
              <w:top w:val="single" w:sz="4" w:space="0" w:color="auto"/>
              <w:left w:val="single" w:sz="4" w:space="0" w:color="auto"/>
              <w:bottom w:val="single" w:sz="4" w:space="0" w:color="auto"/>
              <w:right w:val="single" w:sz="4" w:space="0" w:color="auto"/>
            </w:tcBorders>
            <w:hideMark/>
          </w:tcPr>
          <w:p w14:paraId="16A83D6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hideMark/>
          </w:tcPr>
          <w:p w14:paraId="4F478E5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072BE91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3A98B54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Михайлова А.О.</w:t>
            </w:r>
          </w:p>
        </w:tc>
        <w:tc>
          <w:tcPr>
            <w:tcW w:w="2693" w:type="dxa"/>
            <w:tcBorders>
              <w:top w:val="single" w:sz="4" w:space="0" w:color="auto"/>
              <w:left w:val="single" w:sz="4" w:space="0" w:color="auto"/>
              <w:bottom w:val="single" w:sz="4" w:space="0" w:color="auto"/>
              <w:right w:val="single" w:sz="4" w:space="0" w:color="auto"/>
            </w:tcBorders>
            <w:hideMark/>
          </w:tcPr>
          <w:p w14:paraId="0F6FFE14"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5672F418" w14:textId="77777777" w:rsidR="00743A10" w:rsidRPr="00743A10" w:rsidRDefault="00743A10" w:rsidP="00743A10">
            <w:pPr>
              <w:spacing w:after="0" w:line="240" w:lineRule="auto"/>
              <w:rPr>
                <w:rFonts w:ascii="Times New Roman" w:hAnsi="Times New Roman"/>
              </w:rPr>
            </w:pPr>
          </w:p>
        </w:tc>
      </w:tr>
      <w:tr w:rsidR="00743A10" w:rsidRPr="00743A10" w14:paraId="59176313" w14:textId="77777777" w:rsidTr="00743A10">
        <w:tc>
          <w:tcPr>
            <w:tcW w:w="585" w:type="dxa"/>
            <w:tcBorders>
              <w:top w:val="single" w:sz="4" w:space="0" w:color="auto"/>
              <w:left w:val="single" w:sz="4" w:space="0" w:color="auto"/>
              <w:bottom w:val="single" w:sz="4" w:space="0" w:color="auto"/>
              <w:right w:val="single" w:sz="4" w:space="0" w:color="auto"/>
            </w:tcBorders>
          </w:tcPr>
          <w:p w14:paraId="2E727AD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Borders>
              <w:top w:val="single" w:sz="4" w:space="0" w:color="auto"/>
              <w:left w:val="single" w:sz="4" w:space="0" w:color="auto"/>
              <w:bottom w:val="single" w:sz="4" w:space="0" w:color="auto"/>
              <w:right w:val="single" w:sz="4" w:space="0" w:color="auto"/>
            </w:tcBorders>
          </w:tcPr>
          <w:p w14:paraId="78DF1ABD"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Еприн</w:t>
            </w:r>
            <w:proofErr w:type="spellEnd"/>
            <w:r w:rsidRPr="00743A10">
              <w:rPr>
                <w:rFonts w:ascii="Times New Roman" w:hAnsi="Times New Roman"/>
              </w:rPr>
              <w:t xml:space="preserve"> Степан Леонидович</w:t>
            </w:r>
          </w:p>
          <w:p w14:paraId="2211AAF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25.03.03.</w:t>
            </w:r>
          </w:p>
        </w:tc>
        <w:tc>
          <w:tcPr>
            <w:tcW w:w="850" w:type="dxa"/>
            <w:tcBorders>
              <w:top w:val="single" w:sz="4" w:space="0" w:color="auto"/>
              <w:left w:val="single" w:sz="4" w:space="0" w:color="auto"/>
              <w:bottom w:val="single" w:sz="4" w:space="0" w:color="auto"/>
              <w:right w:val="single" w:sz="4" w:space="0" w:color="auto"/>
            </w:tcBorders>
          </w:tcPr>
          <w:p w14:paraId="1AD790C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Borders>
              <w:top w:val="single" w:sz="4" w:space="0" w:color="auto"/>
              <w:left w:val="single" w:sz="4" w:space="0" w:color="auto"/>
              <w:bottom w:val="single" w:sz="4" w:space="0" w:color="auto"/>
              <w:right w:val="single" w:sz="4" w:space="0" w:color="auto"/>
            </w:tcBorders>
          </w:tcPr>
          <w:p w14:paraId="5ADA091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799BBFA6"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tcPr>
          <w:p w14:paraId="67142CA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Михайлова А.О.</w:t>
            </w:r>
          </w:p>
        </w:tc>
        <w:tc>
          <w:tcPr>
            <w:tcW w:w="2693" w:type="dxa"/>
            <w:tcBorders>
              <w:top w:val="single" w:sz="4" w:space="0" w:color="auto"/>
              <w:left w:val="single" w:sz="4" w:space="0" w:color="auto"/>
              <w:bottom w:val="single" w:sz="4" w:space="0" w:color="auto"/>
              <w:right w:val="single" w:sz="4" w:space="0" w:color="auto"/>
            </w:tcBorders>
          </w:tcPr>
          <w:p w14:paraId="0C01EB7F"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40B41F09" w14:textId="77777777" w:rsidR="00743A10" w:rsidRPr="00743A10" w:rsidRDefault="00743A10" w:rsidP="00743A10">
            <w:pPr>
              <w:spacing w:after="0" w:line="240" w:lineRule="auto"/>
              <w:rPr>
                <w:rFonts w:ascii="Times New Roman" w:hAnsi="Times New Roman"/>
              </w:rPr>
            </w:pPr>
          </w:p>
        </w:tc>
      </w:tr>
      <w:tr w:rsidR="00743A10" w:rsidRPr="00743A10" w14:paraId="394494DB" w14:textId="77777777" w:rsidTr="00743A10">
        <w:tc>
          <w:tcPr>
            <w:tcW w:w="585" w:type="dxa"/>
            <w:tcBorders>
              <w:top w:val="single" w:sz="4" w:space="0" w:color="auto"/>
              <w:left w:val="single" w:sz="4" w:space="0" w:color="auto"/>
              <w:bottom w:val="single" w:sz="4" w:space="0" w:color="auto"/>
              <w:right w:val="single" w:sz="4" w:space="0" w:color="auto"/>
            </w:tcBorders>
          </w:tcPr>
          <w:p w14:paraId="7140C2B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Borders>
              <w:top w:val="single" w:sz="4" w:space="0" w:color="auto"/>
              <w:left w:val="single" w:sz="4" w:space="0" w:color="auto"/>
              <w:bottom w:val="single" w:sz="4" w:space="0" w:color="auto"/>
              <w:right w:val="single" w:sz="4" w:space="0" w:color="auto"/>
            </w:tcBorders>
          </w:tcPr>
          <w:p w14:paraId="5C79E4A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Ивочкин Максим Витальевич</w:t>
            </w:r>
          </w:p>
          <w:p w14:paraId="4B44D6B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01.04.02.</w:t>
            </w:r>
          </w:p>
        </w:tc>
        <w:tc>
          <w:tcPr>
            <w:tcW w:w="850" w:type="dxa"/>
            <w:tcBorders>
              <w:top w:val="single" w:sz="4" w:space="0" w:color="auto"/>
              <w:left w:val="single" w:sz="4" w:space="0" w:color="auto"/>
              <w:bottom w:val="single" w:sz="4" w:space="0" w:color="auto"/>
              <w:right w:val="single" w:sz="4" w:space="0" w:color="auto"/>
            </w:tcBorders>
          </w:tcPr>
          <w:p w14:paraId="2AEE2FB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14:paraId="0EA8E49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0055F9F4"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tcPr>
          <w:p w14:paraId="7D62C69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Михайлова А.О.</w:t>
            </w:r>
          </w:p>
        </w:tc>
        <w:tc>
          <w:tcPr>
            <w:tcW w:w="2693" w:type="dxa"/>
            <w:tcBorders>
              <w:top w:val="single" w:sz="4" w:space="0" w:color="auto"/>
              <w:left w:val="single" w:sz="4" w:space="0" w:color="auto"/>
              <w:bottom w:val="single" w:sz="4" w:space="0" w:color="auto"/>
              <w:right w:val="single" w:sz="4" w:space="0" w:color="auto"/>
            </w:tcBorders>
          </w:tcPr>
          <w:p w14:paraId="5169EE4B"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67E78E22" w14:textId="77777777" w:rsidR="00743A10" w:rsidRPr="00743A10" w:rsidRDefault="00743A10" w:rsidP="00743A10">
            <w:pPr>
              <w:spacing w:after="0" w:line="240" w:lineRule="auto"/>
              <w:rPr>
                <w:rFonts w:ascii="Times New Roman" w:hAnsi="Times New Roman"/>
              </w:rPr>
            </w:pPr>
          </w:p>
        </w:tc>
      </w:tr>
    </w:tbl>
    <w:p w14:paraId="170F5B9F" w14:textId="77777777" w:rsidR="00743A10" w:rsidRPr="00743A10" w:rsidRDefault="00743A10" w:rsidP="00743A10">
      <w:pPr>
        <w:spacing w:after="0" w:line="240" w:lineRule="auto"/>
        <w:rPr>
          <w:rFonts w:ascii="Times New Roman" w:hAnsi="Times New Roman"/>
          <w:sz w:val="24"/>
          <w:szCs w:val="24"/>
        </w:rPr>
      </w:pPr>
    </w:p>
    <w:p w14:paraId="433A8FDE"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русский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108309EE"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38AE1ED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Borders>
              <w:top w:val="single" w:sz="4" w:space="0" w:color="auto"/>
              <w:left w:val="single" w:sz="4" w:space="0" w:color="auto"/>
              <w:bottom w:val="single" w:sz="4" w:space="0" w:color="auto"/>
              <w:right w:val="single" w:sz="4" w:space="0" w:color="auto"/>
            </w:tcBorders>
            <w:hideMark/>
          </w:tcPr>
          <w:p w14:paraId="0AE163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03A2318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0053FF2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hideMark/>
          </w:tcPr>
          <w:p w14:paraId="316FA06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226A771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6966F75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2E2B532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4F216F0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50AE6A4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4E2F880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6FB71EA3"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0E20B39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p w14:paraId="1795C627"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67DF7F0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Рочева Елизавета Федоровна</w:t>
            </w:r>
          </w:p>
          <w:p w14:paraId="0419774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15.06.06.</w:t>
            </w:r>
          </w:p>
        </w:tc>
        <w:tc>
          <w:tcPr>
            <w:tcW w:w="850" w:type="dxa"/>
            <w:tcBorders>
              <w:top w:val="single" w:sz="4" w:space="0" w:color="auto"/>
              <w:left w:val="single" w:sz="4" w:space="0" w:color="auto"/>
              <w:bottom w:val="single" w:sz="4" w:space="0" w:color="auto"/>
              <w:right w:val="single" w:sz="4" w:space="0" w:color="auto"/>
            </w:tcBorders>
            <w:hideMark/>
          </w:tcPr>
          <w:p w14:paraId="6002A88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hideMark/>
          </w:tcPr>
          <w:p w14:paraId="6109126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341493F9"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147D9006"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Лонгортова</w:t>
            </w:r>
            <w:proofErr w:type="spellEnd"/>
            <w:r w:rsidRPr="00743A10">
              <w:rPr>
                <w:rFonts w:ascii="Times New Roman" w:hAnsi="Times New Roman"/>
              </w:rPr>
              <w:t xml:space="preserve"> Е.В.</w:t>
            </w:r>
          </w:p>
        </w:tc>
        <w:tc>
          <w:tcPr>
            <w:tcW w:w="2693" w:type="dxa"/>
            <w:tcBorders>
              <w:top w:val="single" w:sz="4" w:space="0" w:color="auto"/>
              <w:left w:val="single" w:sz="4" w:space="0" w:color="auto"/>
              <w:bottom w:val="single" w:sz="4" w:space="0" w:color="auto"/>
              <w:right w:val="single" w:sz="4" w:space="0" w:color="auto"/>
            </w:tcBorders>
            <w:hideMark/>
          </w:tcPr>
          <w:p w14:paraId="300B047B"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31B7B568" w14:textId="77777777" w:rsidR="00743A10" w:rsidRPr="00743A10" w:rsidRDefault="00743A10" w:rsidP="00743A10">
            <w:pPr>
              <w:spacing w:after="0" w:line="240" w:lineRule="auto"/>
              <w:rPr>
                <w:rFonts w:ascii="Times New Roman" w:hAnsi="Times New Roman"/>
              </w:rPr>
            </w:pPr>
          </w:p>
        </w:tc>
      </w:tr>
      <w:tr w:rsidR="00743A10" w:rsidRPr="00743A10" w14:paraId="2B141437"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5F1F347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p w14:paraId="4B2CD71B"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1244F5C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Конкина Ольга Сергеевна</w:t>
            </w:r>
          </w:p>
          <w:p w14:paraId="7A95E4B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18.05.06.</w:t>
            </w:r>
          </w:p>
        </w:tc>
        <w:tc>
          <w:tcPr>
            <w:tcW w:w="850" w:type="dxa"/>
            <w:tcBorders>
              <w:top w:val="single" w:sz="4" w:space="0" w:color="auto"/>
              <w:left w:val="single" w:sz="4" w:space="0" w:color="auto"/>
              <w:bottom w:val="single" w:sz="4" w:space="0" w:color="auto"/>
              <w:right w:val="single" w:sz="4" w:space="0" w:color="auto"/>
            </w:tcBorders>
            <w:hideMark/>
          </w:tcPr>
          <w:p w14:paraId="6374A31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hideMark/>
          </w:tcPr>
          <w:p w14:paraId="0CA0817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hideMark/>
          </w:tcPr>
          <w:p w14:paraId="0492A3B9"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089F9141"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Лонгортова</w:t>
            </w:r>
            <w:proofErr w:type="spellEnd"/>
            <w:r w:rsidRPr="00743A10">
              <w:rPr>
                <w:rFonts w:ascii="Times New Roman" w:hAnsi="Times New Roman"/>
              </w:rPr>
              <w:t xml:space="preserve"> Е.В.</w:t>
            </w:r>
          </w:p>
        </w:tc>
        <w:tc>
          <w:tcPr>
            <w:tcW w:w="2693" w:type="dxa"/>
            <w:tcBorders>
              <w:top w:val="single" w:sz="4" w:space="0" w:color="auto"/>
              <w:left w:val="single" w:sz="4" w:space="0" w:color="auto"/>
              <w:bottom w:val="single" w:sz="4" w:space="0" w:color="auto"/>
              <w:right w:val="single" w:sz="4" w:space="0" w:color="auto"/>
            </w:tcBorders>
            <w:hideMark/>
          </w:tcPr>
          <w:p w14:paraId="6C94220F"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09EB832D" w14:textId="77777777" w:rsidR="00743A10" w:rsidRPr="00743A10" w:rsidRDefault="00743A10" w:rsidP="00743A10">
            <w:pPr>
              <w:spacing w:after="0" w:line="240" w:lineRule="auto"/>
              <w:rPr>
                <w:rFonts w:ascii="Times New Roman" w:hAnsi="Times New Roman"/>
              </w:rPr>
            </w:pPr>
          </w:p>
        </w:tc>
      </w:tr>
      <w:tr w:rsidR="00743A10" w:rsidRPr="00743A10" w14:paraId="1BACB81D" w14:textId="77777777" w:rsidTr="00743A10">
        <w:tc>
          <w:tcPr>
            <w:tcW w:w="585" w:type="dxa"/>
            <w:tcBorders>
              <w:top w:val="single" w:sz="4" w:space="0" w:color="auto"/>
              <w:left w:val="single" w:sz="4" w:space="0" w:color="auto"/>
              <w:bottom w:val="single" w:sz="4" w:space="0" w:color="auto"/>
              <w:right w:val="single" w:sz="4" w:space="0" w:color="auto"/>
            </w:tcBorders>
          </w:tcPr>
          <w:p w14:paraId="3C5844A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3.</w:t>
            </w:r>
          </w:p>
        </w:tc>
        <w:tc>
          <w:tcPr>
            <w:tcW w:w="2217" w:type="dxa"/>
            <w:tcBorders>
              <w:top w:val="single" w:sz="4" w:space="0" w:color="auto"/>
              <w:left w:val="single" w:sz="4" w:space="0" w:color="auto"/>
              <w:bottom w:val="single" w:sz="4" w:space="0" w:color="auto"/>
              <w:right w:val="single" w:sz="4" w:space="0" w:color="auto"/>
            </w:tcBorders>
          </w:tcPr>
          <w:p w14:paraId="214F20ED"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НимгироваЗаянаАйсовна</w:t>
            </w:r>
            <w:proofErr w:type="spellEnd"/>
          </w:p>
          <w:p w14:paraId="73AEDE8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01.01.05.</w:t>
            </w:r>
          </w:p>
        </w:tc>
        <w:tc>
          <w:tcPr>
            <w:tcW w:w="850" w:type="dxa"/>
            <w:tcBorders>
              <w:top w:val="single" w:sz="4" w:space="0" w:color="auto"/>
              <w:left w:val="single" w:sz="4" w:space="0" w:color="auto"/>
              <w:bottom w:val="single" w:sz="4" w:space="0" w:color="auto"/>
              <w:right w:val="single" w:sz="4" w:space="0" w:color="auto"/>
            </w:tcBorders>
          </w:tcPr>
          <w:p w14:paraId="169C480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14:paraId="0484CE3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75E74C32"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tcPr>
          <w:p w14:paraId="456319EB"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Нимгирова</w:t>
            </w:r>
            <w:proofErr w:type="spellEnd"/>
            <w:r w:rsidRPr="00743A10">
              <w:rPr>
                <w:rFonts w:ascii="Times New Roman" w:hAnsi="Times New Roman"/>
              </w:rPr>
              <w:t xml:space="preserve"> Д.Н.</w:t>
            </w:r>
          </w:p>
        </w:tc>
        <w:tc>
          <w:tcPr>
            <w:tcW w:w="2693" w:type="dxa"/>
            <w:tcBorders>
              <w:top w:val="single" w:sz="4" w:space="0" w:color="auto"/>
              <w:left w:val="single" w:sz="4" w:space="0" w:color="auto"/>
              <w:bottom w:val="single" w:sz="4" w:space="0" w:color="auto"/>
              <w:right w:val="single" w:sz="4" w:space="0" w:color="auto"/>
            </w:tcBorders>
          </w:tcPr>
          <w:p w14:paraId="05E61AAD"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679A0B34" w14:textId="77777777" w:rsidR="00743A10" w:rsidRPr="00743A10" w:rsidRDefault="00743A10" w:rsidP="00743A10">
            <w:pPr>
              <w:spacing w:after="0" w:line="240" w:lineRule="auto"/>
              <w:rPr>
                <w:rFonts w:ascii="Times New Roman" w:hAnsi="Times New Roman"/>
              </w:rPr>
            </w:pPr>
          </w:p>
        </w:tc>
      </w:tr>
    </w:tbl>
    <w:p w14:paraId="4C1FEB6E" w14:textId="77777777" w:rsidR="00743A10" w:rsidRPr="00743A10" w:rsidRDefault="00743A10" w:rsidP="00743A10">
      <w:pPr>
        <w:spacing w:after="0" w:line="240" w:lineRule="auto"/>
        <w:rPr>
          <w:rFonts w:ascii="Times New Roman" w:hAnsi="Times New Roman"/>
          <w:sz w:val="24"/>
          <w:szCs w:val="24"/>
        </w:rPr>
      </w:pPr>
    </w:p>
    <w:p w14:paraId="7F97ABF4"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информатика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35A91936"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78ACBD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Borders>
              <w:top w:val="single" w:sz="4" w:space="0" w:color="auto"/>
              <w:left w:val="single" w:sz="4" w:space="0" w:color="auto"/>
              <w:bottom w:val="single" w:sz="4" w:space="0" w:color="auto"/>
              <w:right w:val="single" w:sz="4" w:space="0" w:color="auto"/>
            </w:tcBorders>
            <w:hideMark/>
          </w:tcPr>
          <w:p w14:paraId="15EB0BB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752DF3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7EECFF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hideMark/>
          </w:tcPr>
          <w:p w14:paraId="650E75D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76CCBE0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27A41B5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5DB8D28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1672938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4491E11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2B74A9F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747BD151"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3338F41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p w14:paraId="2AF947DD" w14:textId="77777777" w:rsidR="00743A10" w:rsidRPr="00743A10" w:rsidRDefault="00743A10" w:rsidP="00743A10">
            <w:pPr>
              <w:spacing w:after="0" w:line="240" w:lineRule="auto"/>
              <w:rPr>
                <w:rFonts w:ascii="Times New Roman" w:hAnsi="Times New Roman"/>
              </w:rPr>
            </w:pPr>
          </w:p>
        </w:tc>
        <w:tc>
          <w:tcPr>
            <w:tcW w:w="2217" w:type="dxa"/>
            <w:tcBorders>
              <w:top w:val="single" w:sz="4" w:space="0" w:color="auto"/>
              <w:left w:val="single" w:sz="4" w:space="0" w:color="auto"/>
              <w:bottom w:val="single" w:sz="4" w:space="0" w:color="auto"/>
              <w:right w:val="single" w:sz="4" w:space="0" w:color="auto"/>
            </w:tcBorders>
            <w:hideMark/>
          </w:tcPr>
          <w:p w14:paraId="3846A88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Рочев Данил Владимирович </w:t>
            </w:r>
          </w:p>
          <w:p w14:paraId="09BC023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19.10.2002</w:t>
            </w:r>
          </w:p>
        </w:tc>
        <w:tc>
          <w:tcPr>
            <w:tcW w:w="850" w:type="dxa"/>
            <w:tcBorders>
              <w:top w:val="single" w:sz="4" w:space="0" w:color="auto"/>
              <w:left w:val="single" w:sz="4" w:space="0" w:color="auto"/>
              <w:bottom w:val="single" w:sz="4" w:space="0" w:color="auto"/>
              <w:right w:val="single" w:sz="4" w:space="0" w:color="auto"/>
            </w:tcBorders>
            <w:hideMark/>
          </w:tcPr>
          <w:p w14:paraId="0CAD89D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hideMark/>
          </w:tcPr>
          <w:p w14:paraId="788CD33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4D90D3D4"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hideMark/>
          </w:tcPr>
          <w:p w14:paraId="481B51D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Рочева Е.Ю.</w:t>
            </w:r>
          </w:p>
        </w:tc>
        <w:tc>
          <w:tcPr>
            <w:tcW w:w="2693" w:type="dxa"/>
            <w:tcBorders>
              <w:top w:val="single" w:sz="4" w:space="0" w:color="auto"/>
              <w:left w:val="single" w:sz="4" w:space="0" w:color="auto"/>
              <w:bottom w:val="single" w:sz="4" w:space="0" w:color="auto"/>
              <w:right w:val="single" w:sz="4" w:space="0" w:color="auto"/>
            </w:tcBorders>
            <w:hideMark/>
          </w:tcPr>
          <w:p w14:paraId="5B1F9F89"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67384354" w14:textId="77777777" w:rsidR="00743A10" w:rsidRPr="00743A10" w:rsidRDefault="00743A10" w:rsidP="00743A10">
            <w:pPr>
              <w:spacing w:after="0" w:line="240" w:lineRule="auto"/>
              <w:rPr>
                <w:rFonts w:ascii="Times New Roman" w:hAnsi="Times New Roman"/>
              </w:rPr>
            </w:pPr>
          </w:p>
        </w:tc>
      </w:tr>
    </w:tbl>
    <w:p w14:paraId="4D1A0E88" w14:textId="77777777" w:rsidR="00743A10" w:rsidRPr="00743A10" w:rsidRDefault="00743A10" w:rsidP="00743A10">
      <w:pPr>
        <w:spacing w:after="0" w:line="240" w:lineRule="auto"/>
        <w:rPr>
          <w:rFonts w:ascii="Times New Roman" w:hAnsi="Times New Roman"/>
          <w:sz w:val="24"/>
          <w:szCs w:val="24"/>
        </w:rPr>
      </w:pPr>
    </w:p>
    <w:p w14:paraId="7BAC45D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немецкий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5CE099FA"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1B00C33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Borders>
              <w:top w:val="single" w:sz="4" w:space="0" w:color="auto"/>
              <w:left w:val="single" w:sz="4" w:space="0" w:color="auto"/>
              <w:bottom w:val="single" w:sz="4" w:space="0" w:color="auto"/>
              <w:right w:val="single" w:sz="4" w:space="0" w:color="auto"/>
            </w:tcBorders>
            <w:hideMark/>
          </w:tcPr>
          <w:p w14:paraId="074DFB1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55A72A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091FEFD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hideMark/>
          </w:tcPr>
          <w:p w14:paraId="294056F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2454BEA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6223221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78DF141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21125A0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58145D5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204D9F2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11A3412A" w14:textId="77777777" w:rsidTr="00743A10">
        <w:tc>
          <w:tcPr>
            <w:tcW w:w="585" w:type="dxa"/>
            <w:tcBorders>
              <w:top w:val="single" w:sz="4" w:space="0" w:color="auto"/>
              <w:left w:val="single" w:sz="4" w:space="0" w:color="auto"/>
              <w:bottom w:val="single" w:sz="4" w:space="0" w:color="auto"/>
              <w:right w:val="single" w:sz="4" w:space="0" w:color="auto"/>
            </w:tcBorders>
          </w:tcPr>
          <w:p w14:paraId="2F7FE5B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Borders>
              <w:top w:val="single" w:sz="4" w:space="0" w:color="auto"/>
              <w:left w:val="single" w:sz="4" w:space="0" w:color="auto"/>
              <w:bottom w:val="single" w:sz="4" w:space="0" w:color="auto"/>
              <w:right w:val="single" w:sz="4" w:space="0" w:color="auto"/>
            </w:tcBorders>
          </w:tcPr>
          <w:p w14:paraId="589D35F0"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Лонгортова</w:t>
            </w:r>
            <w:proofErr w:type="spellEnd"/>
            <w:r w:rsidRPr="00743A10">
              <w:rPr>
                <w:rFonts w:ascii="Times New Roman" w:hAnsi="Times New Roman"/>
              </w:rPr>
              <w:t xml:space="preserve"> Ирина Алексеевна</w:t>
            </w:r>
          </w:p>
          <w:p w14:paraId="222B0D7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30.03.04.</w:t>
            </w:r>
          </w:p>
          <w:p w14:paraId="68B0101A" w14:textId="77777777" w:rsidR="00743A10" w:rsidRPr="00743A10" w:rsidRDefault="00743A10" w:rsidP="00743A10">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566A40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Borders>
              <w:top w:val="single" w:sz="4" w:space="0" w:color="auto"/>
              <w:left w:val="single" w:sz="4" w:space="0" w:color="auto"/>
              <w:bottom w:val="single" w:sz="4" w:space="0" w:color="auto"/>
              <w:right w:val="single" w:sz="4" w:space="0" w:color="auto"/>
            </w:tcBorders>
          </w:tcPr>
          <w:p w14:paraId="0DAFF15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31CB85E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tcPr>
          <w:p w14:paraId="67DCD831"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Украинцева</w:t>
            </w:r>
            <w:proofErr w:type="spellEnd"/>
            <w:r w:rsidRPr="00743A10">
              <w:rPr>
                <w:rFonts w:ascii="Times New Roman" w:hAnsi="Times New Roman"/>
              </w:rPr>
              <w:t xml:space="preserve"> О.В.</w:t>
            </w:r>
          </w:p>
        </w:tc>
        <w:tc>
          <w:tcPr>
            <w:tcW w:w="2693" w:type="dxa"/>
            <w:tcBorders>
              <w:top w:val="single" w:sz="4" w:space="0" w:color="auto"/>
              <w:left w:val="single" w:sz="4" w:space="0" w:color="auto"/>
              <w:bottom w:val="single" w:sz="4" w:space="0" w:color="auto"/>
              <w:right w:val="single" w:sz="4" w:space="0" w:color="auto"/>
            </w:tcBorders>
          </w:tcPr>
          <w:p w14:paraId="1E5EB182"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31CC9CAC" w14:textId="77777777" w:rsidR="00743A10" w:rsidRPr="00743A10" w:rsidRDefault="00743A10" w:rsidP="00743A10">
            <w:pPr>
              <w:spacing w:after="0" w:line="240" w:lineRule="auto"/>
              <w:rPr>
                <w:rFonts w:ascii="Times New Roman" w:hAnsi="Times New Roman"/>
              </w:rPr>
            </w:pPr>
          </w:p>
        </w:tc>
      </w:tr>
    </w:tbl>
    <w:p w14:paraId="3F079118" w14:textId="77777777" w:rsidR="00743A10" w:rsidRPr="00743A10" w:rsidRDefault="00743A10" w:rsidP="00743A10">
      <w:pPr>
        <w:spacing w:after="0" w:line="240" w:lineRule="auto"/>
        <w:rPr>
          <w:rFonts w:ascii="Times New Roman" w:hAnsi="Times New Roman"/>
          <w:b/>
          <w:sz w:val="24"/>
          <w:szCs w:val="24"/>
          <w:u w:val="single"/>
        </w:rPr>
      </w:pPr>
    </w:p>
    <w:p w14:paraId="20561F56"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физическая культура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30E8C5FE"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22FCE30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Borders>
              <w:top w:val="single" w:sz="4" w:space="0" w:color="auto"/>
              <w:left w:val="single" w:sz="4" w:space="0" w:color="auto"/>
              <w:bottom w:val="single" w:sz="4" w:space="0" w:color="auto"/>
              <w:right w:val="single" w:sz="4" w:space="0" w:color="auto"/>
            </w:tcBorders>
            <w:hideMark/>
          </w:tcPr>
          <w:p w14:paraId="5A9DA97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6D7BA0C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3AD4155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Borders>
              <w:top w:val="single" w:sz="4" w:space="0" w:color="auto"/>
              <w:left w:val="single" w:sz="4" w:space="0" w:color="auto"/>
              <w:bottom w:val="single" w:sz="4" w:space="0" w:color="auto"/>
              <w:right w:val="single" w:sz="4" w:space="0" w:color="auto"/>
            </w:tcBorders>
            <w:hideMark/>
          </w:tcPr>
          <w:p w14:paraId="754367A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35ED0CB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620EDE8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6F7B53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694713D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66D18EF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1065EAA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298C7422" w14:textId="77777777" w:rsidTr="00743A10">
        <w:tc>
          <w:tcPr>
            <w:tcW w:w="585" w:type="dxa"/>
            <w:tcBorders>
              <w:top w:val="single" w:sz="4" w:space="0" w:color="auto"/>
              <w:left w:val="single" w:sz="4" w:space="0" w:color="auto"/>
              <w:bottom w:val="single" w:sz="4" w:space="0" w:color="auto"/>
              <w:right w:val="single" w:sz="4" w:space="0" w:color="auto"/>
            </w:tcBorders>
          </w:tcPr>
          <w:p w14:paraId="6D005E4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1.</w:t>
            </w:r>
          </w:p>
        </w:tc>
        <w:tc>
          <w:tcPr>
            <w:tcW w:w="2217" w:type="dxa"/>
            <w:tcBorders>
              <w:top w:val="single" w:sz="4" w:space="0" w:color="auto"/>
              <w:left w:val="single" w:sz="4" w:space="0" w:color="auto"/>
              <w:bottom w:val="single" w:sz="4" w:space="0" w:color="auto"/>
              <w:right w:val="single" w:sz="4" w:space="0" w:color="auto"/>
            </w:tcBorders>
          </w:tcPr>
          <w:p w14:paraId="422D2AF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Ивочкин Максим Витальевич</w:t>
            </w:r>
          </w:p>
          <w:p w14:paraId="59D75FD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01.04.02.</w:t>
            </w:r>
          </w:p>
        </w:tc>
        <w:tc>
          <w:tcPr>
            <w:tcW w:w="850" w:type="dxa"/>
            <w:tcBorders>
              <w:top w:val="single" w:sz="4" w:space="0" w:color="auto"/>
              <w:left w:val="single" w:sz="4" w:space="0" w:color="auto"/>
              <w:bottom w:val="single" w:sz="4" w:space="0" w:color="auto"/>
              <w:right w:val="single" w:sz="4" w:space="0" w:color="auto"/>
            </w:tcBorders>
          </w:tcPr>
          <w:p w14:paraId="36838CF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14:paraId="6FC4013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4D6EEC13"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tcPr>
          <w:p w14:paraId="33637A2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 Тропин А.С.</w:t>
            </w:r>
          </w:p>
        </w:tc>
        <w:tc>
          <w:tcPr>
            <w:tcW w:w="2693" w:type="dxa"/>
            <w:tcBorders>
              <w:top w:val="single" w:sz="4" w:space="0" w:color="auto"/>
              <w:left w:val="single" w:sz="4" w:space="0" w:color="auto"/>
              <w:bottom w:val="single" w:sz="4" w:space="0" w:color="auto"/>
              <w:right w:val="single" w:sz="4" w:space="0" w:color="auto"/>
            </w:tcBorders>
          </w:tcPr>
          <w:p w14:paraId="0A512D0B"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6739A56F" w14:textId="77777777" w:rsidR="00743A10" w:rsidRPr="00743A10" w:rsidRDefault="00743A10" w:rsidP="00743A10">
            <w:pPr>
              <w:spacing w:after="0" w:line="240" w:lineRule="auto"/>
              <w:rPr>
                <w:rFonts w:ascii="Times New Roman" w:hAnsi="Times New Roman"/>
              </w:rPr>
            </w:pPr>
          </w:p>
        </w:tc>
      </w:tr>
      <w:tr w:rsidR="00743A10" w:rsidRPr="00743A10" w14:paraId="4BE72FE0" w14:textId="77777777" w:rsidTr="00743A10">
        <w:tc>
          <w:tcPr>
            <w:tcW w:w="585" w:type="dxa"/>
            <w:tcBorders>
              <w:top w:val="single" w:sz="4" w:space="0" w:color="auto"/>
              <w:left w:val="single" w:sz="4" w:space="0" w:color="auto"/>
              <w:bottom w:val="single" w:sz="4" w:space="0" w:color="auto"/>
              <w:right w:val="single" w:sz="4" w:space="0" w:color="auto"/>
            </w:tcBorders>
          </w:tcPr>
          <w:p w14:paraId="0C5009E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Borders>
              <w:top w:val="single" w:sz="4" w:space="0" w:color="auto"/>
              <w:left w:val="single" w:sz="4" w:space="0" w:color="auto"/>
              <w:bottom w:val="single" w:sz="4" w:space="0" w:color="auto"/>
              <w:right w:val="single" w:sz="4" w:space="0" w:color="auto"/>
            </w:tcBorders>
          </w:tcPr>
          <w:p w14:paraId="7598BCAE"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Вальгамов</w:t>
            </w:r>
            <w:proofErr w:type="spellEnd"/>
            <w:r w:rsidRPr="00743A10">
              <w:rPr>
                <w:rFonts w:ascii="Times New Roman" w:hAnsi="Times New Roman"/>
              </w:rPr>
              <w:t xml:space="preserve"> Егор</w:t>
            </w:r>
          </w:p>
          <w:p w14:paraId="7F8B504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Герасимович</w:t>
            </w:r>
          </w:p>
          <w:p w14:paraId="1E93916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06.05.02.</w:t>
            </w:r>
          </w:p>
        </w:tc>
        <w:tc>
          <w:tcPr>
            <w:tcW w:w="850" w:type="dxa"/>
            <w:tcBorders>
              <w:top w:val="single" w:sz="4" w:space="0" w:color="auto"/>
              <w:left w:val="single" w:sz="4" w:space="0" w:color="auto"/>
              <w:bottom w:val="single" w:sz="4" w:space="0" w:color="auto"/>
              <w:right w:val="single" w:sz="4" w:space="0" w:color="auto"/>
            </w:tcBorders>
          </w:tcPr>
          <w:p w14:paraId="1E3D0B2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14:paraId="26E0E97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Borders>
              <w:top w:val="single" w:sz="4" w:space="0" w:color="auto"/>
              <w:left w:val="single" w:sz="4" w:space="0" w:color="auto"/>
              <w:bottom w:val="single" w:sz="4" w:space="0" w:color="auto"/>
              <w:right w:val="single" w:sz="4" w:space="0" w:color="auto"/>
            </w:tcBorders>
          </w:tcPr>
          <w:p w14:paraId="1D69A3CC" w14:textId="77777777" w:rsidR="00743A10" w:rsidRPr="00743A10" w:rsidRDefault="00743A10" w:rsidP="00743A10">
            <w:pPr>
              <w:spacing w:line="240" w:lineRule="auto"/>
              <w:rPr>
                <w:rFonts w:ascii="Times New Roman" w:hAnsi="Times New Roman"/>
              </w:rPr>
            </w:pPr>
            <w:r w:rsidRPr="00743A10">
              <w:rPr>
                <w:rFonts w:ascii="Times New Roman" w:hAnsi="Times New Roman"/>
              </w:rPr>
              <w:t xml:space="preserve">№ 256 </w:t>
            </w:r>
          </w:p>
        </w:tc>
        <w:tc>
          <w:tcPr>
            <w:tcW w:w="1985" w:type="dxa"/>
            <w:tcBorders>
              <w:top w:val="single" w:sz="4" w:space="0" w:color="auto"/>
              <w:left w:val="single" w:sz="4" w:space="0" w:color="auto"/>
              <w:bottom w:val="single" w:sz="4" w:space="0" w:color="auto"/>
              <w:right w:val="single" w:sz="4" w:space="0" w:color="auto"/>
            </w:tcBorders>
          </w:tcPr>
          <w:p w14:paraId="78BD7E9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Тропин А.С.</w:t>
            </w:r>
          </w:p>
        </w:tc>
        <w:tc>
          <w:tcPr>
            <w:tcW w:w="2693" w:type="dxa"/>
            <w:tcBorders>
              <w:top w:val="single" w:sz="4" w:space="0" w:color="auto"/>
              <w:left w:val="single" w:sz="4" w:space="0" w:color="auto"/>
              <w:bottom w:val="single" w:sz="4" w:space="0" w:color="auto"/>
              <w:right w:val="single" w:sz="4" w:space="0" w:color="auto"/>
            </w:tcBorders>
          </w:tcPr>
          <w:p w14:paraId="18AEF4AD"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0AED47C6" w14:textId="77777777" w:rsidR="00743A10" w:rsidRPr="00743A10" w:rsidRDefault="00743A10" w:rsidP="00743A10">
            <w:pPr>
              <w:spacing w:after="0" w:line="240" w:lineRule="auto"/>
              <w:rPr>
                <w:rFonts w:ascii="Times New Roman" w:hAnsi="Times New Roman"/>
              </w:rPr>
            </w:pPr>
          </w:p>
        </w:tc>
      </w:tr>
      <w:tr w:rsidR="00743A10" w:rsidRPr="00743A10" w14:paraId="237E8CAE" w14:textId="77777777" w:rsidTr="00743A10">
        <w:tc>
          <w:tcPr>
            <w:tcW w:w="585" w:type="dxa"/>
            <w:tcBorders>
              <w:top w:val="single" w:sz="4" w:space="0" w:color="auto"/>
              <w:left w:val="single" w:sz="4" w:space="0" w:color="auto"/>
              <w:bottom w:val="single" w:sz="4" w:space="0" w:color="auto"/>
              <w:right w:val="single" w:sz="4" w:space="0" w:color="auto"/>
            </w:tcBorders>
          </w:tcPr>
          <w:p w14:paraId="7F24800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Borders>
              <w:top w:val="single" w:sz="4" w:space="0" w:color="auto"/>
              <w:left w:val="single" w:sz="4" w:space="0" w:color="auto"/>
              <w:bottom w:val="single" w:sz="4" w:space="0" w:color="auto"/>
              <w:right w:val="single" w:sz="4" w:space="0" w:color="auto"/>
            </w:tcBorders>
          </w:tcPr>
          <w:p w14:paraId="364FD28D"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Печеркин</w:t>
            </w:r>
            <w:proofErr w:type="spellEnd"/>
            <w:r w:rsidRPr="00743A10">
              <w:rPr>
                <w:rFonts w:ascii="Times New Roman" w:hAnsi="Times New Roman"/>
              </w:rPr>
              <w:t xml:space="preserve"> Александр Михайлович</w:t>
            </w:r>
          </w:p>
          <w:p w14:paraId="2F4D2E9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14.10.05.</w:t>
            </w:r>
          </w:p>
        </w:tc>
        <w:tc>
          <w:tcPr>
            <w:tcW w:w="850" w:type="dxa"/>
            <w:tcBorders>
              <w:top w:val="single" w:sz="4" w:space="0" w:color="auto"/>
              <w:left w:val="single" w:sz="4" w:space="0" w:color="auto"/>
              <w:bottom w:val="single" w:sz="4" w:space="0" w:color="auto"/>
              <w:right w:val="single" w:sz="4" w:space="0" w:color="auto"/>
            </w:tcBorders>
          </w:tcPr>
          <w:p w14:paraId="3F00EF4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 8</w:t>
            </w:r>
          </w:p>
        </w:tc>
        <w:tc>
          <w:tcPr>
            <w:tcW w:w="1418" w:type="dxa"/>
            <w:tcBorders>
              <w:top w:val="single" w:sz="4" w:space="0" w:color="auto"/>
              <w:left w:val="single" w:sz="4" w:space="0" w:color="auto"/>
              <w:bottom w:val="single" w:sz="4" w:space="0" w:color="auto"/>
              <w:right w:val="single" w:sz="4" w:space="0" w:color="auto"/>
            </w:tcBorders>
          </w:tcPr>
          <w:p w14:paraId="21E87F3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14:paraId="6F661815" w14:textId="77777777" w:rsidR="00743A10" w:rsidRPr="00743A10" w:rsidRDefault="00743A10" w:rsidP="00743A10">
            <w:pPr>
              <w:spacing w:line="240" w:lineRule="auto"/>
              <w:rPr>
                <w:rFonts w:ascii="Times New Roman" w:hAnsi="Times New Roman"/>
              </w:rPr>
            </w:pPr>
            <w:r w:rsidRPr="00743A10">
              <w:rPr>
                <w:rFonts w:ascii="Times New Roman" w:hAnsi="Times New Roman"/>
              </w:rPr>
              <w:t>№ 256</w:t>
            </w:r>
          </w:p>
        </w:tc>
        <w:tc>
          <w:tcPr>
            <w:tcW w:w="1985" w:type="dxa"/>
            <w:tcBorders>
              <w:top w:val="single" w:sz="4" w:space="0" w:color="auto"/>
              <w:left w:val="single" w:sz="4" w:space="0" w:color="auto"/>
              <w:bottom w:val="single" w:sz="4" w:space="0" w:color="auto"/>
              <w:right w:val="single" w:sz="4" w:space="0" w:color="auto"/>
            </w:tcBorders>
          </w:tcPr>
          <w:p w14:paraId="3AB6BE1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Тропин А.С.</w:t>
            </w:r>
          </w:p>
        </w:tc>
        <w:tc>
          <w:tcPr>
            <w:tcW w:w="2693" w:type="dxa"/>
            <w:tcBorders>
              <w:top w:val="single" w:sz="4" w:space="0" w:color="auto"/>
              <w:left w:val="single" w:sz="4" w:space="0" w:color="auto"/>
              <w:bottom w:val="single" w:sz="4" w:space="0" w:color="auto"/>
              <w:right w:val="single" w:sz="4" w:space="0" w:color="auto"/>
            </w:tcBorders>
          </w:tcPr>
          <w:p w14:paraId="0FA63CF7" w14:textId="77777777" w:rsidR="00743A10" w:rsidRPr="00743A10" w:rsidRDefault="00743A10" w:rsidP="00743A10">
            <w:pPr>
              <w:spacing w:after="0" w:line="240" w:lineRule="auto"/>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tcPr>
          <w:p w14:paraId="777D7857" w14:textId="77777777" w:rsidR="00743A10" w:rsidRPr="00743A10" w:rsidRDefault="00743A10" w:rsidP="00743A10">
            <w:pPr>
              <w:spacing w:after="0" w:line="240" w:lineRule="auto"/>
              <w:rPr>
                <w:rFonts w:ascii="Times New Roman" w:hAnsi="Times New Roman"/>
              </w:rPr>
            </w:pPr>
          </w:p>
        </w:tc>
      </w:tr>
    </w:tbl>
    <w:p w14:paraId="48E7B86A" w14:textId="77777777" w:rsidR="00743A10" w:rsidRPr="00743A10" w:rsidRDefault="00743A10" w:rsidP="00743A10">
      <w:pPr>
        <w:spacing w:after="0" w:line="240" w:lineRule="auto"/>
        <w:rPr>
          <w:rFonts w:ascii="Times New Roman" w:hAnsi="Times New Roman"/>
          <w:b/>
          <w:sz w:val="24"/>
          <w:szCs w:val="24"/>
          <w:u w:val="single"/>
        </w:rPr>
      </w:pPr>
    </w:p>
    <w:p w14:paraId="7C9AA61A" w14:textId="77777777" w:rsidR="00743A10" w:rsidRPr="00743A10" w:rsidRDefault="00743A10" w:rsidP="00277A9E">
      <w:pPr>
        <w:spacing w:after="0" w:line="240" w:lineRule="auto"/>
        <w:rPr>
          <w:rFonts w:ascii="Times New Roman" w:hAnsi="Times New Roman"/>
          <w:b/>
          <w:i/>
          <w:sz w:val="24"/>
          <w:szCs w:val="24"/>
          <w:u w:val="single"/>
        </w:rPr>
      </w:pPr>
      <w:r w:rsidRPr="00743A10">
        <w:rPr>
          <w:rFonts w:ascii="Times New Roman" w:hAnsi="Times New Roman"/>
          <w:b/>
          <w:i/>
          <w:sz w:val="24"/>
          <w:szCs w:val="24"/>
          <w:u w:val="single"/>
        </w:rPr>
        <w:t>Наименование образовательной организации: МБОУ «</w:t>
      </w:r>
      <w:proofErr w:type="spellStart"/>
      <w:r w:rsidRPr="00743A10">
        <w:rPr>
          <w:rFonts w:ascii="Times New Roman" w:hAnsi="Times New Roman"/>
          <w:b/>
          <w:i/>
          <w:sz w:val="24"/>
          <w:szCs w:val="24"/>
          <w:u w:val="single"/>
        </w:rPr>
        <w:t>Восяховская</w:t>
      </w:r>
      <w:proofErr w:type="spellEnd"/>
      <w:r w:rsidRPr="00743A10">
        <w:rPr>
          <w:rFonts w:ascii="Times New Roman" w:hAnsi="Times New Roman"/>
          <w:b/>
          <w:i/>
          <w:sz w:val="24"/>
          <w:szCs w:val="24"/>
          <w:u w:val="single"/>
        </w:rPr>
        <w:t xml:space="preserve"> СОШ» «ОЦ»</w:t>
      </w:r>
    </w:p>
    <w:p w14:paraId="53E32D5A"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математика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2268"/>
        <w:gridCol w:w="2409"/>
        <w:gridCol w:w="1985"/>
        <w:gridCol w:w="3118"/>
      </w:tblGrid>
      <w:tr w:rsidR="00743A10" w:rsidRPr="00743A10" w14:paraId="705B0AF7"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4D4FC3E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Borders>
              <w:top w:val="single" w:sz="4" w:space="0" w:color="auto"/>
              <w:left w:val="single" w:sz="4" w:space="0" w:color="auto"/>
              <w:bottom w:val="single" w:sz="4" w:space="0" w:color="auto"/>
              <w:right w:val="single" w:sz="4" w:space="0" w:color="auto"/>
            </w:tcBorders>
            <w:hideMark/>
          </w:tcPr>
          <w:p w14:paraId="081BC9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2D0506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34DEE86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668790E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2268" w:type="dxa"/>
            <w:tcBorders>
              <w:top w:val="single" w:sz="4" w:space="0" w:color="auto"/>
              <w:left w:val="single" w:sz="4" w:space="0" w:color="auto"/>
              <w:bottom w:val="single" w:sz="4" w:space="0" w:color="auto"/>
              <w:right w:val="single" w:sz="4" w:space="0" w:color="auto"/>
            </w:tcBorders>
            <w:hideMark/>
          </w:tcPr>
          <w:p w14:paraId="79CF29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2409" w:type="dxa"/>
            <w:tcBorders>
              <w:top w:val="single" w:sz="4" w:space="0" w:color="auto"/>
              <w:left w:val="single" w:sz="4" w:space="0" w:color="auto"/>
              <w:bottom w:val="single" w:sz="4" w:space="0" w:color="auto"/>
              <w:right w:val="single" w:sz="4" w:space="0" w:color="auto"/>
            </w:tcBorders>
            <w:hideMark/>
          </w:tcPr>
          <w:p w14:paraId="1B73A6A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1985" w:type="dxa"/>
            <w:tcBorders>
              <w:top w:val="single" w:sz="4" w:space="0" w:color="auto"/>
              <w:left w:val="single" w:sz="4" w:space="0" w:color="auto"/>
              <w:bottom w:val="single" w:sz="4" w:space="0" w:color="auto"/>
              <w:right w:val="single" w:sz="4" w:space="0" w:color="auto"/>
            </w:tcBorders>
            <w:hideMark/>
          </w:tcPr>
          <w:p w14:paraId="3ECC95C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499BCA7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78B30DC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082436E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51CB2B9C" w14:textId="77777777" w:rsidTr="00743A10">
        <w:trPr>
          <w:trHeight w:val="539"/>
        </w:trPr>
        <w:tc>
          <w:tcPr>
            <w:tcW w:w="585" w:type="dxa"/>
            <w:tcBorders>
              <w:top w:val="single" w:sz="4" w:space="0" w:color="auto"/>
              <w:left w:val="single" w:sz="4" w:space="0" w:color="auto"/>
              <w:bottom w:val="single" w:sz="4" w:space="0" w:color="auto"/>
              <w:right w:val="single" w:sz="4" w:space="0" w:color="auto"/>
            </w:tcBorders>
          </w:tcPr>
          <w:p w14:paraId="6FC097C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p w14:paraId="4A8B4C17" w14:textId="77777777" w:rsidR="00743A10" w:rsidRPr="00743A10" w:rsidRDefault="00743A10" w:rsidP="00743A10">
            <w:pPr>
              <w:spacing w:after="0" w:line="240" w:lineRule="auto"/>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14:paraId="5CF2DB0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Конева Кристина Андреевна</w:t>
            </w:r>
          </w:p>
        </w:tc>
        <w:tc>
          <w:tcPr>
            <w:tcW w:w="850" w:type="dxa"/>
            <w:tcBorders>
              <w:top w:val="single" w:sz="4" w:space="0" w:color="auto"/>
              <w:left w:val="single" w:sz="4" w:space="0" w:color="auto"/>
              <w:bottom w:val="single" w:sz="4" w:space="0" w:color="auto"/>
              <w:right w:val="single" w:sz="4" w:space="0" w:color="auto"/>
            </w:tcBorders>
          </w:tcPr>
          <w:p w14:paraId="6BC8AE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p w14:paraId="0CDEF961" w14:textId="77777777" w:rsidR="00743A10" w:rsidRPr="00743A10" w:rsidRDefault="00743A10" w:rsidP="00743A10">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11B0F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p w14:paraId="7EBECC71" w14:textId="77777777" w:rsidR="00743A10" w:rsidRPr="00743A10" w:rsidRDefault="00743A10" w:rsidP="00743A10">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8B60D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2409" w:type="dxa"/>
            <w:tcBorders>
              <w:top w:val="single" w:sz="4" w:space="0" w:color="auto"/>
              <w:left w:val="single" w:sz="4" w:space="0" w:color="auto"/>
              <w:bottom w:val="single" w:sz="4" w:space="0" w:color="auto"/>
              <w:right w:val="single" w:sz="4" w:space="0" w:color="auto"/>
            </w:tcBorders>
          </w:tcPr>
          <w:p w14:paraId="7B368A3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Ануфриева Лидия Григорьевна</w:t>
            </w:r>
          </w:p>
        </w:tc>
        <w:tc>
          <w:tcPr>
            <w:tcW w:w="1985" w:type="dxa"/>
            <w:tcBorders>
              <w:top w:val="single" w:sz="4" w:space="0" w:color="auto"/>
              <w:left w:val="single" w:sz="4" w:space="0" w:color="auto"/>
              <w:right w:val="single" w:sz="4" w:space="0" w:color="auto"/>
            </w:tcBorders>
          </w:tcPr>
          <w:p w14:paraId="76617C5A"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14:paraId="14EC8C33"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7B473C8" w14:textId="77777777" w:rsidTr="00743A10">
        <w:trPr>
          <w:trHeight w:val="567"/>
        </w:trPr>
        <w:tc>
          <w:tcPr>
            <w:tcW w:w="585" w:type="dxa"/>
            <w:tcBorders>
              <w:top w:val="single" w:sz="4" w:space="0" w:color="auto"/>
              <w:left w:val="single" w:sz="4" w:space="0" w:color="auto"/>
              <w:bottom w:val="single" w:sz="4" w:space="0" w:color="auto"/>
              <w:right w:val="single" w:sz="4" w:space="0" w:color="auto"/>
            </w:tcBorders>
          </w:tcPr>
          <w:p w14:paraId="7A54EA8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p w14:paraId="26B5CAE8" w14:textId="77777777" w:rsidR="00743A10" w:rsidRPr="00743A10" w:rsidRDefault="00743A10" w:rsidP="00743A10">
            <w:pPr>
              <w:spacing w:after="0" w:line="240" w:lineRule="auto"/>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14:paraId="2735F0F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Дарья Петровна</w:t>
            </w:r>
          </w:p>
        </w:tc>
        <w:tc>
          <w:tcPr>
            <w:tcW w:w="850" w:type="dxa"/>
            <w:tcBorders>
              <w:top w:val="single" w:sz="4" w:space="0" w:color="auto"/>
              <w:left w:val="single" w:sz="4" w:space="0" w:color="auto"/>
              <w:bottom w:val="single" w:sz="4" w:space="0" w:color="auto"/>
              <w:right w:val="single" w:sz="4" w:space="0" w:color="auto"/>
            </w:tcBorders>
          </w:tcPr>
          <w:p w14:paraId="5B6AD10E" w14:textId="77777777" w:rsidR="00743A10" w:rsidRPr="00743A10" w:rsidRDefault="00743A10" w:rsidP="00743A10">
            <w:pPr>
              <w:spacing w:after="0" w:line="240" w:lineRule="auto"/>
              <w:rPr>
                <w:rFonts w:ascii="Times New Roman" w:hAnsi="Times New Roman"/>
                <w:sz w:val="24"/>
                <w:szCs w:val="24"/>
              </w:rPr>
            </w:pPr>
          </w:p>
          <w:p w14:paraId="2BE2FA4D" w14:textId="77777777" w:rsidR="00743A10" w:rsidRPr="00743A10" w:rsidRDefault="00743A10" w:rsidP="00743A10">
            <w:pPr>
              <w:spacing w:after="0" w:line="240" w:lineRule="auto"/>
              <w:rPr>
                <w:rFonts w:ascii="Times New Roman" w:hAnsi="Times New Roman"/>
                <w:sz w:val="24"/>
                <w:szCs w:val="24"/>
              </w:rPr>
            </w:pPr>
            <w:r>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3DA92B3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p w14:paraId="1DECF079" w14:textId="77777777" w:rsidR="00743A10" w:rsidRPr="00743A10" w:rsidRDefault="00743A10" w:rsidP="00743A10">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D20A9B" w14:textId="77777777" w:rsidR="00743A10" w:rsidRPr="00743A10" w:rsidRDefault="00743A10" w:rsidP="00743A10">
            <w:pPr>
              <w:spacing w:after="0" w:line="240" w:lineRule="auto"/>
              <w:rPr>
                <w:rFonts w:ascii="Times New Roman" w:hAnsi="Times New Roman"/>
              </w:rPr>
            </w:pPr>
          </w:p>
        </w:tc>
        <w:tc>
          <w:tcPr>
            <w:tcW w:w="2409" w:type="dxa"/>
            <w:vMerge w:val="restart"/>
            <w:tcBorders>
              <w:top w:val="single" w:sz="4" w:space="0" w:color="auto"/>
              <w:left w:val="single" w:sz="4" w:space="0" w:color="auto"/>
              <w:right w:val="single" w:sz="4" w:space="0" w:color="auto"/>
            </w:tcBorders>
          </w:tcPr>
          <w:p w14:paraId="05ED9C14" w14:textId="77777777" w:rsidR="00743A10" w:rsidRPr="00743A10" w:rsidRDefault="00743A10" w:rsidP="00743A10">
            <w:pPr>
              <w:spacing w:after="0" w:line="240" w:lineRule="auto"/>
              <w:rPr>
                <w:rFonts w:ascii="Times New Roman" w:hAnsi="Times New Roman"/>
                <w:sz w:val="24"/>
                <w:szCs w:val="24"/>
              </w:rPr>
            </w:pPr>
          </w:p>
        </w:tc>
        <w:tc>
          <w:tcPr>
            <w:tcW w:w="1985" w:type="dxa"/>
            <w:tcBorders>
              <w:left w:val="single" w:sz="4" w:space="0" w:color="auto"/>
              <w:right w:val="single" w:sz="4" w:space="0" w:color="auto"/>
            </w:tcBorders>
          </w:tcPr>
          <w:p w14:paraId="07894E7C" w14:textId="77777777" w:rsidR="00743A10" w:rsidRPr="00743A10" w:rsidRDefault="00743A10" w:rsidP="00743A10">
            <w:pPr>
              <w:spacing w:after="0" w:line="240" w:lineRule="auto"/>
              <w:rPr>
                <w:rFonts w:ascii="Times New Roman" w:hAnsi="Times New Roman"/>
                <w:sz w:val="24"/>
                <w:szCs w:val="24"/>
              </w:rPr>
            </w:pPr>
          </w:p>
        </w:tc>
        <w:tc>
          <w:tcPr>
            <w:tcW w:w="3118" w:type="dxa"/>
            <w:tcBorders>
              <w:left w:val="single" w:sz="4" w:space="0" w:color="auto"/>
              <w:right w:val="single" w:sz="4" w:space="0" w:color="auto"/>
            </w:tcBorders>
          </w:tcPr>
          <w:p w14:paraId="3994ACC2"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013F7282" w14:textId="77777777" w:rsidTr="00743A10">
        <w:trPr>
          <w:trHeight w:val="534"/>
        </w:trPr>
        <w:tc>
          <w:tcPr>
            <w:tcW w:w="585" w:type="dxa"/>
            <w:tcBorders>
              <w:top w:val="single" w:sz="4" w:space="0" w:color="auto"/>
              <w:left w:val="single" w:sz="4" w:space="0" w:color="auto"/>
              <w:bottom w:val="single" w:sz="4" w:space="0" w:color="auto"/>
              <w:right w:val="single" w:sz="4" w:space="0" w:color="auto"/>
            </w:tcBorders>
          </w:tcPr>
          <w:p w14:paraId="00CA895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p w14:paraId="75028ABD" w14:textId="77777777" w:rsidR="00743A10" w:rsidRPr="00743A10" w:rsidRDefault="00743A10" w:rsidP="00743A10">
            <w:pPr>
              <w:spacing w:after="0" w:line="240" w:lineRule="auto"/>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14:paraId="7D917C3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Елизавета Ивановна</w:t>
            </w:r>
          </w:p>
        </w:tc>
        <w:tc>
          <w:tcPr>
            <w:tcW w:w="850" w:type="dxa"/>
            <w:tcBorders>
              <w:top w:val="single" w:sz="4" w:space="0" w:color="auto"/>
              <w:left w:val="single" w:sz="4" w:space="0" w:color="auto"/>
              <w:bottom w:val="single" w:sz="4" w:space="0" w:color="auto"/>
              <w:right w:val="single" w:sz="4" w:space="0" w:color="auto"/>
            </w:tcBorders>
          </w:tcPr>
          <w:p w14:paraId="5156D2E5" w14:textId="77777777" w:rsidR="00743A10" w:rsidRPr="00743A10" w:rsidRDefault="00743A10" w:rsidP="00743A10">
            <w:pPr>
              <w:spacing w:after="0" w:line="240" w:lineRule="auto"/>
              <w:rPr>
                <w:rFonts w:ascii="Times New Roman" w:hAnsi="Times New Roman"/>
                <w:sz w:val="24"/>
                <w:szCs w:val="24"/>
              </w:rPr>
            </w:pPr>
          </w:p>
          <w:p w14:paraId="0AE58CB6" w14:textId="77777777" w:rsidR="00743A10" w:rsidRPr="00743A10" w:rsidRDefault="00743A10" w:rsidP="00743A10">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53DCB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p w14:paraId="63470D9A" w14:textId="77777777" w:rsidR="00743A10" w:rsidRPr="00743A10" w:rsidRDefault="00743A10" w:rsidP="00743A10">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E1C4D5" w14:textId="77777777" w:rsidR="00743A10" w:rsidRPr="00743A10" w:rsidRDefault="00743A10" w:rsidP="00743A10">
            <w:pPr>
              <w:spacing w:after="0" w:line="240" w:lineRule="auto"/>
              <w:rPr>
                <w:rFonts w:ascii="Times New Roman" w:hAnsi="Times New Roman"/>
              </w:rPr>
            </w:pPr>
          </w:p>
        </w:tc>
        <w:tc>
          <w:tcPr>
            <w:tcW w:w="2409" w:type="dxa"/>
            <w:vMerge/>
            <w:tcBorders>
              <w:left w:val="single" w:sz="4" w:space="0" w:color="auto"/>
              <w:right w:val="single" w:sz="4" w:space="0" w:color="auto"/>
            </w:tcBorders>
          </w:tcPr>
          <w:p w14:paraId="6B48EAD4" w14:textId="77777777" w:rsidR="00743A10" w:rsidRPr="00743A10" w:rsidRDefault="00743A10" w:rsidP="00743A10">
            <w:pPr>
              <w:spacing w:after="0" w:line="240" w:lineRule="auto"/>
              <w:rPr>
                <w:rFonts w:ascii="Times New Roman" w:hAnsi="Times New Roman"/>
                <w:sz w:val="24"/>
                <w:szCs w:val="24"/>
              </w:rPr>
            </w:pPr>
          </w:p>
        </w:tc>
        <w:tc>
          <w:tcPr>
            <w:tcW w:w="1985" w:type="dxa"/>
            <w:tcBorders>
              <w:left w:val="single" w:sz="4" w:space="0" w:color="auto"/>
              <w:right w:val="single" w:sz="4" w:space="0" w:color="auto"/>
            </w:tcBorders>
          </w:tcPr>
          <w:p w14:paraId="6765C3D8" w14:textId="77777777" w:rsidR="00743A10" w:rsidRPr="00743A10" w:rsidRDefault="00743A10" w:rsidP="00743A10">
            <w:pPr>
              <w:spacing w:after="0" w:line="240" w:lineRule="auto"/>
              <w:rPr>
                <w:rFonts w:ascii="Times New Roman" w:hAnsi="Times New Roman"/>
                <w:sz w:val="24"/>
                <w:szCs w:val="24"/>
              </w:rPr>
            </w:pPr>
          </w:p>
        </w:tc>
        <w:tc>
          <w:tcPr>
            <w:tcW w:w="3118" w:type="dxa"/>
            <w:tcBorders>
              <w:left w:val="single" w:sz="4" w:space="0" w:color="auto"/>
              <w:right w:val="single" w:sz="4" w:space="0" w:color="auto"/>
            </w:tcBorders>
          </w:tcPr>
          <w:p w14:paraId="461726FC"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9F2D8BF" w14:textId="77777777" w:rsidTr="00743A10">
        <w:trPr>
          <w:trHeight w:val="534"/>
        </w:trPr>
        <w:tc>
          <w:tcPr>
            <w:tcW w:w="585" w:type="dxa"/>
            <w:tcBorders>
              <w:top w:val="single" w:sz="4" w:space="0" w:color="auto"/>
              <w:left w:val="single" w:sz="4" w:space="0" w:color="auto"/>
              <w:bottom w:val="single" w:sz="4" w:space="0" w:color="auto"/>
              <w:right w:val="single" w:sz="4" w:space="0" w:color="auto"/>
            </w:tcBorders>
          </w:tcPr>
          <w:p w14:paraId="7A189A5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Borders>
              <w:top w:val="single" w:sz="4" w:space="0" w:color="auto"/>
              <w:left w:val="single" w:sz="4" w:space="0" w:color="auto"/>
              <w:bottom w:val="single" w:sz="4" w:space="0" w:color="auto"/>
              <w:right w:val="single" w:sz="4" w:space="0" w:color="auto"/>
            </w:tcBorders>
          </w:tcPr>
          <w:p w14:paraId="1CE64039"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Ковшина</w:t>
            </w:r>
            <w:proofErr w:type="spellEnd"/>
            <w:r w:rsidRPr="00743A10">
              <w:rPr>
                <w:rFonts w:ascii="Times New Roman" w:hAnsi="Times New Roman"/>
                <w:sz w:val="24"/>
                <w:szCs w:val="24"/>
              </w:rPr>
              <w:t xml:space="preserve"> Елена</w:t>
            </w:r>
          </w:p>
        </w:tc>
        <w:tc>
          <w:tcPr>
            <w:tcW w:w="850" w:type="dxa"/>
            <w:tcBorders>
              <w:top w:val="single" w:sz="4" w:space="0" w:color="auto"/>
              <w:left w:val="single" w:sz="4" w:space="0" w:color="auto"/>
              <w:bottom w:val="single" w:sz="4" w:space="0" w:color="auto"/>
              <w:right w:val="single" w:sz="4" w:space="0" w:color="auto"/>
            </w:tcBorders>
          </w:tcPr>
          <w:p w14:paraId="483A7B5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069A67A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Призёр </w:t>
            </w:r>
          </w:p>
        </w:tc>
        <w:tc>
          <w:tcPr>
            <w:tcW w:w="2268" w:type="dxa"/>
            <w:tcBorders>
              <w:top w:val="single" w:sz="4" w:space="0" w:color="auto"/>
              <w:left w:val="single" w:sz="4" w:space="0" w:color="auto"/>
              <w:right w:val="single" w:sz="4" w:space="0" w:color="auto"/>
            </w:tcBorders>
          </w:tcPr>
          <w:p w14:paraId="6C879AEE" w14:textId="77777777" w:rsidR="00743A10" w:rsidRPr="00743A10" w:rsidRDefault="00743A10" w:rsidP="00743A10">
            <w:pPr>
              <w:spacing w:after="0" w:line="240" w:lineRule="auto"/>
              <w:rPr>
                <w:rFonts w:ascii="Times New Roman" w:hAnsi="Times New Roman"/>
              </w:rPr>
            </w:pPr>
          </w:p>
        </w:tc>
        <w:tc>
          <w:tcPr>
            <w:tcW w:w="2409" w:type="dxa"/>
            <w:vMerge/>
            <w:tcBorders>
              <w:left w:val="single" w:sz="4" w:space="0" w:color="auto"/>
              <w:right w:val="single" w:sz="4" w:space="0" w:color="auto"/>
            </w:tcBorders>
          </w:tcPr>
          <w:p w14:paraId="294F82D1" w14:textId="77777777" w:rsidR="00743A10" w:rsidRPr="00743A10" w:rsidRDefault="00743A10" w:rsidP="00743A10">
            <w:pPr>
              <w:spacing w:after="0" w:line="240" w:lineRule="auto"/>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14:paraId="6A5A4432" w14:textId="77777777" w:rsidR="00743A10" w:rsidRPr="00743A10" w:rsidRDefault="00743A10" w:rsidP="00743A10">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14:paraId="23F71BD1" w14:textId="77777777" w:rsidR="00743A10" w:rsidRPr="00743A10" w:rsidRDefault="00743A10" w:rsidP="00743A10">
            <w:pPr>
              <w:spacing w:after="0" w:line="240" w:lineRule="auto"/>
              <w:rPr>
                <w:rFonts w:ascii="Times New Roman" w:hAnsi="Times New Roman"/>
                <w:sz w:val="24"/>
                <w:szCs w:val="24"/>
              </w:rPr>
            </w:pPr>
          </w:p>
        </w:tc>
      </w:tr>
    </w:tbl>
    <w:p w14:paraId="5471FD97" w14:textId="77777777" w:rsidR="00743A10" w:rsidRPr="00743A10" w:rsidRDefault="00743A10" w:rsidP="00743A10">
      <w:pPr>
        <w:spacing w:after="0" w:line="240" w:lineRule="auto"/>
        <w:rPr>
          <w:rFonts w:ascii="Times New Roman" w:hAnsi="Times New Roman"/>
          <w:sz w:val="24"/>
          <w:szCs w:val="24"/>
        </w:rPr>
      </w:pPr>
    </w:p>
    <w:p w14:paraId="341A5A68" w14:textId="77777777" w:rsidR="00743A10" w:rsidRPr="00770371" w:rsidRDefault="00743A10" w:rsidP="00743A10">
      <w:pPr>
        <w:spacing w:after="0" w:line="240" w:lineRule="auto"/>
        <w:rPr>
          <w:rFonts w:ascii="Times New Roman" w:hAnsi="Times New Roman"/>
          <w:sz w:val="24"/>
          <w:szCs w:val="24"/>
          <w:highlight w:val="yellow"/>
        </w:rPr>
      </w:pPr>
      <w:r w:rsidRPr="00743A10">
        <w:rPr>
          <w:rFonts w:ascii="Times New Roman" w:hAnsi="Times New Roman"/>
          <w:sz w:val="24"/>
          <w:szCs w:val="24"/>
        </w:rPr>
        <w:t xml:space="preserve">По предмету: </w:t>
      </w:r>
      <w:r w:rsidRPr="00743A10">
        <w:rPr>
          <w:rFonts w:ascii="Times New Roman" w:hAnsi="Times New Roman"/>
          <w:b/>
          <w:sz w:val="24"/>
          <w:szCs w:val="24"/>
        </w:rPr>
        <w:t>обществознание</w:t>
      </w:r>
    </w:p>
    <w:p w14:paraId="720B055F" w14:textId="77777777" w:rsidR="00770371" w:rsidRDefault="00770371" w:rsidP="00743A10">
      <w:pPr>
        <w:spacing w:after="0" w:line="240" w:lineRule="auto"/>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70371" w:rsidRPr="00770371" w14:paraId="14365A7F" w14:textId="77777777" w:rsidTr="00637D23">
        <w:tc>
          <w:tcPr>
            <w:tcW w:w="585" w:type="dxa"/>
            <w:tcBorders>
              <w:top w:val="single" w:sz="4" w:space="0" w:color="auto"/>
              <w:left w:val="single" w:sz="4" w:space="0" w:color="auto"/>
              <w:bottom w:val="single" w:sz="4" w:space="0" w:color="auto"/>
              <w:right w:val="single" w:sz="4" w:space="0" w:color="auto"/>
            </w:tcBorders>
            <w:hideMark/>
          </w:tcPr>
          <w:p w14:paraId="2BD9F331"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П/н</w:t>
            </w:r>
          </w:p>
        </w:tc>
        <w:tc>
          <w:tcPr>
            <w:tcW w:w="2217" w:type="dxa"/>
            <w:tcBorders>
              <w:top w:val="single" w:sz="4" w:space="0" w:color="auto"/>
              <w:left w:val="single" w:sz="4" w:space="0" w:color="auto"/>
              <w:bottom w:val="single" w:sz="4" w:space="0" w:color="auto"/>
              <w:right w:val="single" w:sz="4" w:space="0" w:color="auto"/>
            </w:tcBorders>
            <w:hideMark/>
          </w:tcPr>
          <w:p w14:paraId="63536502"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Ф. И. О. участника.</w:t>
            </w:r>
          </w:p>
          <w:p w14:paraId="1156DF23"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4CBAFA4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3C20A1AE"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4AE75DE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290A9B5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16F667CC"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05F8B502"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Банковские данные ИНН отделения Сбербанка-10 цифр; БИК отделения сбербанка-9 цифр;</w:t>
            </w:r>
          </w:p>
          <w:p w14:paraId="3144D48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Кор/счет отделения Сбербанка-20 цифр;</w:t>
            </w:r>
          </w:p>
          <w:p w14:paraId="389A5832"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 xml:space="preserve">Лицевой счет участника-20 </w:t>
            </w:r>
            <w:r w:rsidRPr="00770371">
              <w:rPr>
                <w:rFonts w:ascii="Times New Roman" w:hAnsi="Times New Roman"/>
                <w:sz w:val="24"/>
                <w:szCs w:val="24"/>
              </w:rPr>
              <w:lastRenderedPageBreak/>
              <w:t>цифр</w:t>
            </w:r>
          </w:p>
        </w:tc>
      </w:tr>
      <w:tr w:rsidR="00770371" w:rsidRPr="00770371" w14:paraId="18C686F7" w14:textId="77777777" w:rsidTr="00637D23">
        <w:trPr>
          <w:trHeight w:val="176"/>
        </w:trPr>
        <w:tc>
          <w:tcPr>
            <w:tcW w:w="585" w:type="dxa"/>
            <w:tcBorders>
              <w:top w:val="single" w:sz="4" w:space="0" w:color="auto"/>
              <w:left w:val="single" w:sz="4" w:space="0" w:color="auto"/>
              <w:bottom w:val="single" w:sz="4" w:space="0" w:color="auto"/>
              <w:right w:val="single" w:sz="4" w:space="0" w:color="auto"/>
            </w:tcBorders>
          </w:tcPr>
          <w:p w14:paraId="043A75EF"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51CB035A"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Конева Кристина Андреевна</w:t>
            </w:r>
          </w:p>
        </w:tc>
        <w:tc>
          <w:tcPr>
            <w:tcW w:w="850" w:type="dxa"/>
            <w:tcBorders>
              <w:top w:val="single" w:sz="4" w:space="0" w:color="auto"/>
              <w:left w:val="single" w:sz="4" w:space="0" w:color="auto"/>
              <w:bottom w:val="single" w:sz="4" w:space="0" w:color="auto"/>
              <w:right w:val="single" w:sz="4" w:space="0" w:color="auto"/>
            </w:tcBorders>
          </w:tcPr>
          <w:p w14:paraId="744C7001"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3371CE2D"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2FFF58E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rPr>
              <w:t>№38 от 28.10.2019г</w:t>
            </w:r>
          </w:p>
        </w:tc>
        <w:tc>
          <w:tcPr>
            <w:tcW w:w="1985" w:type="dxa"/>
            <w:tcBorders>
              <w:top w:val="single" w:sz="4" w:space="0" w:color="auto"/>
              <w:left w:val="single" w:sz="4" w:space="0" w:color="auto"/>
              <w:bottom w:val="single" w:sz="4" w:space="0" w:color="auto"/>
              <w:right w:val="single" w:sz="4" w:space="0" w:color="auto"/>
            </w:tcBorders>
          </w:tcPr>
          <w:p w14:paraId="72029DD6"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Конева Надежда Петровна</w:t>
            </w:r>
          </w:p>
        </w:tc>
        <w:tc>
          <w:tcPr>
            <w:tcW w:w="2693" w:type="dxa"/>
            <w:tcBorders>
              <w:top w:val="single" w:sz="4" w:space="0" w:color="auto"/>
              <w:left w:val="single" w:sz="4" w:space="0" w:color="auto"/>
              <w:bottom w:val="single" w:sz="4" w:space="0" w:color="auto"/>
              <w:right w:val="single" w:sz="4" w:space="0" w:color="auto"/>
            </w:tcBorders>
          </w:tcPr>
          <w:p w14:paraId="696E079C"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D26E907"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6F88A2AF" w14:textId="77777777" w:rsidTr="00637D23">
        <w:trPr>
          <w:trHeight w:val="550"/>
        </w:trPr>
        <w:tc>
          <w:tcPr>
            <w:tcW w:w="585" w:type="dxa"/>
            <w:tcBorders>
              <w:top w:val="single" w:sz="4" w:space="0" w:color="auto"/>
              <w:left w:val="single" w:sz="4" w:space="0" w:color="auto"/>
              <w:bottom w:val="single" w:sz="4" w:space="0" w:color="auto"/>
              <w:right w:val="single" w:sz="4" w:space="0" w:color="auto"/>
            </w:tcBorders>
          </w:tcPr>
          <w:p w14:paraId="133467E8"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5C82EF45"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Чупрова Дарья Петровна</w:t>
            </w:r>
          </w:p>
        </w:tc>
        <w:tc>
          <w:tcPr>
            <w:tcW w:w="850" w:type="dxa"/>
            <w:tcBorders>
              <w:top w:val="single" w:sz="4" w:space="0" w:color="auto"/>
              <w:left w:val="single" w:sz="4" w:space="0" w:color="auto"/>
              <w:bottom w:val="single" w:sz="4" w:space="0" w:color="auto"/>
              <w:right w:val="single" w:sz="4" w:space="0" w:color="auto"/>
            </w:tcBorders>
          </w:tcPr>
          <w:p w14:paraId="2622088E"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02AEE4F0"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tcPr>
          <w:p w14:paraId="0A918B41" w14:textId="77777777" w:rsidR="00770371" w:rsidRPr="00770371" w:rsidRDefault="00770371" w:rsidP="00770371">
            <w:pPr>
              <w:spacing w:after="0" w:line="240" w:lineRule="auto"/>
              <w:rPr>
                <w:rFonts w:ascii="Times New Roman" w:hAnsi="Times New Roman"/>
                <w:sz w:val="24"/>
                <w:szCs w:val="24"/>
              </w:rPr>
            </w:pPr>
          </w:p>
        </w:tc>
        <w:tc>
          <w:tcPr>
            <w:tcW w:w="1985" w:type="dxa"/>
            <w:vMerge w:val="restart"/>
            <w:tcBorders>
              <w:top w:val="single" w:sz="4" w:space="0" w:color="auto"/>
              <w:left w:val="single" w:sz="4" w:space="0" w:color="auto"/>
              <w:right w:val="single" w:sz="4" w:space="0" w:color="auto"/>
            </w:tcBorders>
          </w:tcPr>
          <w:p w14:paraId="0C97FBB5"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DA016FA"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19E434C"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2B45DB29" w14:textId="77777777" w:rsidTr="00637D23">
        <w:trPr>
          <w:trHeight w:val="386"/>
        </w:trPr>
        <w:tc>
          <w:tcPr>
            <w:tcW w:w="585" w:type="dxa"/>
            <w:tcBorders>
              <w:top w:val="single" w:sz="4" w:space="0" w:color="auto"/>
              <w:left w:val="single" w:sz="4" w:space="0" w:color="auto"/>
              <w:bottom w:val="single" w:sz="4" w:space="0" w:color="auto"/>
              <w:right w:val="single" w:sz="4" w:space="0" w:color="auto"/>
            </w:tcBorders>
          </w:tcPr>
          <w:p w14:paraId="67D5F8E0"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3</w:t>
            </w:r>
          </w:p>
        </w:tc>
        <w:tc>
          <w:tcPr>
            <w:tcW w:w="2217" w:type="dxa"/>
            <w:tcBorders>
              <w:top w:val="single" w:sz="4" w:space="0" w:color="auto"/>
              <w:left w:val="single" w:sz="4" w:space="0" w:color="auto"/>
              <w:bottom w:val="single" w:sz="4" w:space="0" w:color="auto"/>
              <w:right w:val="single" w:sz="4" w:space="0" w:color="auto"/>
            </w:tcBorders>
          </w:tcPr>
          <w:p w14:paraId="16B99965"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 xml:space="preserve">Ефремов Александр Иванович </w:t>
            </w:r>
          </w:p>
        </w:tc>
        <w:tc>
          <w:tcPr>
            <w:tcW w:w="850" w:type="dxa"/>
            <w:tcBorders>
              <w:top w:val="single" w:sz="4" w:space="0" w:color="auto"/>
              <w:left w:val="single" w:sz="4" w:space="0" w:color="auto"/>
              <w:bottom w:val="single" w:sz="4" w:space="0" w:color="auto"/>
              <w:right w:val="single" w:sz="4" w:space="0" w:color="auto"/>
            </w:tcBorders>
          </w:tcPr>
          <w:p w14:paraId="693E805F"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14:paraId="1DCF9DB2"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40E17FB2" w14:textId="77777777" w:rsidR="00770371" w:rsidRPr="00770371" w:rsidRDefault="00770371" w:rsidP="00770371">
            <w:pPr>
              <w:spacing w:after="0" w:line="240" w:lineRule="auto"/>
              <w:rPr>
                <w:rFonts w:ascii="Times New Roman" w:hAnsi="Times New Roman"/>
                <w:sz w:val="24"/>
                <w:szCs w:val="24"/>
              </w:rPr>
            </w:pPr>
          </w:p>
        </w:tc>
        <w:tc>
          <w:tcPr>
            <w:tcW w:w="1985" w:type="dxa"/>
            <w:vMerge/>
            <w:tcBorders>
              <w:left w:val="single" w:sz="4" w:space="0" w:color="auto"/>
              <w:right w:val="single" w:sz="4" w:space="0" w:color="auto"/>
            </w:tcBorders>
          </w:tcPr>
          <w:p w14:paraId="25EC94D3"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0162F3C"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E1EB655"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5A093580" w14:textId="77777777" w:rsidTr="00637D23">
        <w:trPr>
          <w:trHeight w:val="386"/>
        </w:trPr>
        <w:tc>
          <w:tcPr>
            <w:tcW w:w="585" w:type="dxa"/>
            <w:tcBorders>
              <w:top w:val="single" w:sz="4" w:space="0" w:color="auto"/>
              <w:left w:val="single" w:sz="4" w:space="0" w:color="auto"/>
              <w:bottom w:val="single" w:sz="4" w:space="0" w:color="auto"/>
              <w:right w:val="single" w:sz="4" w:space="0" w:color="auto"/>
            </w:tcBorders>
          </w:tcPr>
          <w:p w14:paraId="31F573F6"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4</w:t>
            </w:r>
          </w:p>
        </w:tc>
        <w:tc>
          <w:tcPr>
            <w:tcW w:w="2217" w:type="dxa"/>
            <w:tcBorders>
              <w:top w:val="single" w:sz="4" w:space="0" w:color="auto"/>
              <w:left w:val="single" w:sz="4" w:space="0" w:color="auto"/>
              <w:bottom w:val="single" w:sz="4" w:space="0" w:color="auto"/>
              <w:right w:val="single" w:sz="4" w:space="0" w:color="auto"/>
            </w:tcBorders>
          </w:tcPr>
          <w:p w14:paraId="306E6375"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Чупров Виктор Владимирович</w:t>
            </w:r>
          </w:p>
        </w:tc>
        <w:tc>
          <w:tcPr>
            <w:tcW w:w="850" w:type="dxa"/>
            <w:tcBorders>
              <w:top w:val="single" w:sz="4" w:space="0" w:color="auto"/>
              <w:left w:val="single" w:sz="4" w:space="0" w:color="auto"/>
              <w:bottom w:val="single" w:sz="4" w:space="0" w:color="auto"/>
              <w:right w:val="single" w:sz="4" w:space="0" w:color="auto"/>
            </w:tcBorders>
          </w:tcPr>
          <w:p w14:paraId="15EA571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14:paraId="5A1C1A85"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03324240" w14:textId="77777777" w:rsidR="00770371" w:rsidRPr="00770371" w:rsidRDefault="00770371" w:rsidP="00770371">
            <w:pPr>
              <w:spacing w:after="0" w:line="240" w:lineRule="auto"/>
              <w:rPr>
                <w:rFonts w:ascii="Times New Roman" w:hAnsi="Times New Roman"/>
                <w:sz w:val="24"/>
                <w:szCs w:val="24"/>
              </w:rPr>
            </w:pPr>
          </w:p>
        </w:tc>
        <w:tc>
          <w:tcPr>
            <w:tcW w:w="1985" w:type="dxa"/>
            <w:vMerge/>
            <w:tcBorders>
              <w:left w:val="single" w:sz="4" w:space="0" w:color="auto"/>
              <w:right w:val="single" w:sz="4" w:space="0" w:color="auto"/>
            </w:tcBorders>
          </w:tcPr>
          <w:p w14:paraId="3A24543D"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EC06A7A"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6C18B48"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34EF6CD1" w14:textId="77777777" w:rsidTr="00637D23">
        <w:trPr>
          <w:trHeight w:val="386"/>
        </w:trPr>
        <w:tc>
          <w:tcPr>
            <w:tcW w:w="585" w:type="dxa"/>
            <w:tcBorders>
              <w:top w:val="single" w:sz="4" w:space="0" w:color="auto"/>
              <w:left w:val="single" w:sz="4" w:space="0" w:color="auto"/>
              <w:bottom w:val="single" w:sz="4" w:space="0" w:color="auto"/>
              <w:right w:val="single" w:sz="4" w:space="0" w:color="auto"/>
            </w:tcBorders>
          </w:tcPr>
          <w:p w14:paraId="2E56625E"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5</w:t>
            </w:r>
          </w:p>
        </w:tc>
        <w:tc>
          <w:tcPr>
            <w:tcW w:w="2217" w:type="dxa"/>
            <w:tcBorders>
              <w:top w:val="single" w:sz="4" w:space="0" w:color="auto"/>
              <w:left w:val="single" w:sz="4" w:space="0" w:color="auto"/>
              <w:bottom w:val="single" w:sz="4" w:space="0" w:color="auto"/>
              <w:right w:val="single" w:sz="4" w:space="0" w:color="auto"/>
            </w:tcBorders>
          </w:tcPr>
          <w:p w14:paraId="43087515"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Чупрова Анастасия Ивановна</w:t>
            </w:r>
          </w:p>
        </w:tc>
        <w:tc>
          <w:tcPr>
            <w:tcW w:w="850" w:type="dxa"/>
            <w:tcBorders>
              <w:top w:val="single" w:sz="4" w:space="0" w:color="auto"/>
              <w:left w:val="single" w:sz="4" w:space="0" w:color="auto"/>
              <w:bottom w:val="single" w:sz="4" w:space="0" w:color="auto"/>
              <w:right w:val="single" w:sz="4" w:space="0" w:color="auto"/>
            </w:tcBorders>
          </w:tcPr>
          <w:p w14:paraId="368084AA"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14:paraId="7B6E4605"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50812CF8" w14:textId="77777777" w:rsidR="00770371" w:rsidRPr="00770371" w:rsidRDefault="00770371" w:rsidP="00770371">
            <w:pPr>
              <w:spacing w:after="0" w:line="240" w:lineRule="auto"/>
              <w:rPr>
                <w:rFonts w:ascii="Times New Roman" w:hAnsi="Times New Roman"/>
                <w:sz w:val="24"/>
                <w:szCs w:val="24"/>
              </w:rPr>
            </w:pPr>
          </w:p>
        </w:tc>
        <w:tc>
          <w:tcPr>
            <w:tcW w:w="1985" w:type="dxa"/>
            <w:vMerge/>
            <w:tcBorders>
              <w:left w:val="single" w:sz="4" w:space="0" w:color="auto"/>
              <w:right w:val="single" w:sz="4" w:space="0" w:color="auto"/>
            </w:tcBorders>
          </w:tcPr>
          <w:p w14:paraId="06A70961"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1F7533"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EE010C0"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4653E4AF" w14:textId="77777777" w:rsidTr="00637D23">
        <w:trPr>
          <w:trHeight w:val="386"/>
        </w:trPr>
        <w:tc>
          <w:tcPr>
            <w:tcW w:w="585" w:type="dxa"/>
            <w:tcBorders>
              <w:top w:val="single" w:sz="4" w:space="0" w:color="auto"/>
              <w:left w:val="single" w:sz="4" w:space="0" w:color="auto"/>
              <w:bottom w:val="single" w:sz="4" w:space="0" w:color="auto"/>
              <w:right w:val="single" w:sz="4" w:space="0" w:color="auto"/>
            </w:tcBorders>
          </w:tcPr>
          <w:p w14:paraId="602E6A50"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6</w:t>
            </w:r>
          </w:p>
        </w:tc>
        <w:tc>
          <w:tcPr>
            <w:tcW w:w="2217" w:type="dxa"/>
            <w:tcBorders>
              <w:top w:val="single" w:sz="4" w:space="0" w:color="auto"/>
              <w:left w:val="single" w:sz="4" w:space="0" w:color="auto"/>
              <w:bottom w:val="single" w:sz="4" w:space="0" w:color="auto"/>
              <w:right w:val="single" w:sz="4" w:space="0" w:color="auto"/>
            </w:tcBorders>
          </w:tcPr>
          <w:p w14:paraId="6FB1577A"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Филиппова Христина Ивановна</w:t>
            </w:r>
          </w:p>
        </w:tc>
        <w:tc>
          <w:tcPr>
            <w:tcW w:w="850" w:type="dxa"/>
            <w:tcBorders>
              <w:top w:val="single" w:sz="4" w:space="0" w:color="auto"/>
              <w:left w:val="single" w:sz="4" w:space="0" w:color="auto"/>
              <w:bottom w:val="single" w:sz="4" w:space="0" w:color="auto"/>
              <w:right w:val="single" w:sz="4" w:space="0" w:color="auto"/>
            </w:tcBorders>
          </w:tcPr>
          <w:p w14:paraId="0175CA0D"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14:paraId="1ED50966"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6DD65C21" w14:textId="77777777" w:rsidR="00770371" w:rsidRPr="00770371" w:rsidRDefault="00770371" w:rsidP="00770371">
            <w:pPr>
              <w:spacing w:after="0" w:line="240" w:lineRule="auto"/>
              <w:rPr>
                <w:rFonts w:ascii="Times New Roman" w:hAnsi="Times New Roman"/>
                <w:sz w:val="24"/>
                <w:szCs w:val="24"/>
              </w:rPr>
            </w:pPr>
          </w:p>
        </w:tc>
        <w:tc>
          <w:tcPr>
            <w:tcW w:w="1985" w:type="dxa"/>
            <w:vMerge/>
            <w:tcBorders>
              <w:left w:val="single" w:sz="4" w:space="0" w:color="auto"/>
              <w:right w:val="single" w:sz="4" w:space="0" w:color="auto"/>
            </w:tcBorders>
          </w:tcPr>
          <w:p w14:paraId="53994DAB"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B457C1A"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3B6C942"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2DE05948" w14:textId="77777777" w:rsidTr="00637D23">
        <w:trPr>
          <w:trHeight w:val="386"/>
        </w:trPr>
        <w:tc>
          <w:tcPr>
            <w:tcW w:w="585" w:type="dxa"/>
            <w:tcBorders>
              <w:top w:val="single" w:sz="4" w:space="0" w:color="auto"/>
              <w:left w:val="single" w:sz="4" w:space="0" w:color="auto"/>
              <w:bottom w:val="single" w:sz="4" w:space="0" w:color="auto"/>
              <w:right w:val="single" w:sz="4" w:space="0" w:color="auto"/>
            </w:tcBorders>
          </w:tcPr>
          <w:p w14:paraId="1B78E338"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7</w:t>
            </w:r>
          </w:p>
        </w:tc>
        <w:tc>
          <w:tcPr>
            <w:tcW w:w="2217" w:type="dxa"/>
            <w:tcBorders>
              <w:top w:val="single" w:sz="4" w:space="0" w:color="auto"/>
              <w:left w:val="single" w:sz="4" w:space="0" w:color="auto"/>
              <w:bottom w:val="single" w:sz="4" w:space="0" w:color="auto"/>
              <w:right w:val="single" w:sz="4" w:space="0" w:color="auto"/>
            </w:tcBorders>
          </w:tcPr>
          <w:p w14:paraId="07B1A66D" w14:textId="77777777" w:rsidR="00770371" w:rsidRPr="00770371" w:rsidRDefault="00770371" w:rsidP="00770371">
            <w:pPr>
              <w:spacing w:after="0" w:line="240" w:lineRule="auto"/>
              <w:rPr>
                <w:rFonts w:ascii="Times New Roman" w:hAnsi="Times New Roman"/>
                <w:sz w:val="24"/>
                <w:szCs w:val="24"/>
              </w:rPr>
            </w:pPr>
            <w:proofErr w:type="spellStart"/>
            <w:r w:rsidRPr="00770371">
              <w:rPr>
                <w:rFonts w:ascii="Times New Roman" w:hAnsi="Times New Roman"/>
                <w:sz w:val="24"/>
                <w:szCs w:val="24"/>
              </w:rPr>
              <w:t>Аляба</w:t>
            </w:r>
            <w:proofErr w:type="spellEnd"/>
            <w:r w:rsidRPr="00770371">
              <w:rPr>
                <w:rFonts w:ascii="Times New Roman" w:hAnsi="Times New Roman"/>
                <w:sz w:val="24"/>
                <w:szCs w:val="24"/>
              </w:rPr>
              <w:t xml:space="preserve"> Алена Владимировна</w:t>
            </w:r>
          </w:p>
        </w:tc>
        <w:tc>
          <w:tcPr>
            <w:tcW w:w="850" w:type="dxa"/>
            <w:tcBorders>
              <w:top w:val="single" w:sz="4" w:space="0" w:color="auto"/>
              <w:left w:val="single" w:sz="4" w:space="0" w:color="auto"/>
              <w:bottom w:val="single" w:sz="4" w:space="0" w:color="auto"/>
              <w:right w:val="single" w:sz="4" w:space="0" w:color="auto"/>
            </w:tcBorders>
          </w:tcPr>
          <w:p w14:paraId="454A5739"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14:paraId="50010551"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tcPr>
          <w:p w14:paraId="5235C593" w14:textId="77777777" w:rsidR="00770371" w:rsidRPr="00770371" w:rsidRDefault="00770371" w:rsidP="00770371">
            <w:pPr>
              <w:spacing w:after="0" w:line="240" w:lineRule="auto"/>
              <w:rPr>
                <w:rFonts w:ascii="Times New Roman" w:hAnsi="Times New Roman"/>
                <w:sz w:val="24"/>
                <w:szCs w:val="24"/>
              </w:rPr>
            </w:pPr>
          </w:p>
        </w:tc>
        <w:tc>
          <w:tcPr>
            <w:tcW w:w="1985" w:type="dxa"/>
            <w:vMerge/>
            <w:tcBorders>
              <w:left w:val="single" w:sz="4" w:space="0" w:color="auto"/>
              <w:right w:val="single" w:sz="4" w:space="0" w:color="auto"/>
            </w:tcBorders>
          </w:tcPr>
          <w:p w14:paraId="73E96760"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C2FB8F2"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DD70B7C" w14:textId="77777777" w:rsidR="00770371" w:rsidRPr="00770371" w:rsidRDefault="00770371" w:rsidP="00770371">
            <w:pPr>
              <w:spacing w:after="0" w:line="240" w:lineRule="auto"/>
              <w:rPr>
                <w:rFonts w:ascii="Times New Roman" w:hAnsi="Times New Roman"/>
                <w:sz w:val="24"/>
                <w:szCs w:val="24"/>
              </w:rPr>
            </w:pPr>
          </w:p>
        </w:tc>
      </w:tr>
      <w:tr w:rsidR="00770371" w:rsidRPr="00770371" w14:paraId="71B9640F" w14:textId="77777777" w:rsidTr="00637D23">
        <w:trPr>
          <w:trHeight w:val="386"/>
        </w:trPr>
        <w:tc>
          <w:tcPr>
            <w:tcW w:w="585" w:type="dxa"/>
            <w:tcBorders>
              <w:top w:val="single" w:sz="4" w:space="0" w:color="auto"/>
              <w:left w:val="single" w:sz="4" w:space="0" w:color="auto"/>
              <w:bottom w:val="single" w:sz="4" w:space="0" w:color="auto"/>
              <w:right w:val="single" w:sz="4" w:space="0" w:color="auto"/>
            </w:tcBorders>
          </w:tcPr>
          <w:p w14:paraId="12CDF2B4"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8</w:t>
            </w:r>
          </w:p>
        </w:tc>
        <w:tc>
          <w:tcPr>
            <w:tcW w:w="2217" w:type="dxa"/>
            <w:tcBorders>
              <w:top w:val="single" w:sz="4" w:space="0" w:color="auto"/>
              <w:left w:val="single" w:sz="4" w:space="0" w:color="auto"/>
              <w:bottom w:val="single" w:sz="4" w:space="0" w:color="auto"/>
              <w:right w:val="single" w:sz="4" w:space="0" w:color="auto"/>
            </w:tcBorders>
          </w:tcPr>
          <w:p w14:paraId="01E4AB2D" w14:textId="77777777" w:rsidR="00770371" w:rsidRPr="00770371" w:rsidRDefault="00770371" w:rsidP="00770371">
            <w:pPr>
              <w:spacing w:after="0" w:line="240" w:lineRule="auto"/>
              <w:rPr>
                <w:rFonts w:ascii="Times New Roman" w:hAnsi="Times New Roman"/>
                <w:sz w:val="24"/>
                <w:szCs w:val="24"/>
              </w:rPr>
            </w:pPr>
            <w:proofErr w:type="spellStart"/>
            <w:r w:rsidRPr="00770371">
              <w:rPr>
                <w:rFonts w:ascii="Times New Roman" w:hAnsi="Times New Roman"/>
                <w:sz w:val="24"/>
                <w:szCs w:val="24"/>
              </w:rPr>
              <w:t>Тыликова</w:t>
            </w:r>
            <w:proofErr w:type="spellEnd"/>
            <w:r w:rsidRPr="00770371">
              <w:rPr>
                <w:rFonts w:ascii="Times New Roman" w:hAnsi="Times New Roman"/>
                <w:sz w:val="24"/>
                <w:szCs w:val="24"/>
              </w:rPr>
              <w:t xml:space="preserve"> Лилия Константиновна</w:t>
            </w:r>
          </w:p>
        </w:tc>
        <w:tc>
          <w:tcPr>
            <w:tcW w:w="850" w:type="dxa"/>
            <w:tcBorders>
              <w:top w:val="single" w:sz="4" w:space="0" w:color="auto"/>
              <w:left w:val="single" w:sz="4" w:space="0" w:color="auto"/>
              <w:bottom w:val="single" w:sz="4" w:space="0" w:color="auto"/>
              <w:right w:val="single" w:sz="4" w:space="0" w:color="auto"/>
            </w:tcBorders>
          </w:tcPr>
          <w:p w14:paraId="3C879146"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14:paraId="37DCFF8D" w14:textId="77777777" w:rsidR="00770371" w:rsidRPr="00770371" w:rsidRDefault="00770371" w:rsidP="00770371">
            <w:pPr>
              <w:spacing w:after="0" w:line="240" w:lineRule="auto"/>
              <w:rPr>
                <w:rFonts w:ascii="Times New Roman" w:hAnsi="Times New Roman"/>
                <w:sz w:val="24"/>
                <w:szCs w:val="24"/>
              </w:rPr>
            </w:pPr>
            <w:r w:rsidRPr="00770371">
              <w:rPr>
                <w:rFonts w:ascii="Times New Roman" w:hAnsi="Times New Roman"/>
                <w:sz w:val="24"/>
                <w:szCs w:val="24"/>
              </w:rPr>
              <w:t>призёр</w:t>
            </w:r>
          </w:p>
        </w:tc>
        <w:tc>
          <w:tcPr>
            <w:tcW w:w="1984" w:type="dxa"/>
            <w:tcBorders>
              <w:top w:val="single" w:sz="4" w:space="0" w:color="auto"/>
              <w:left w:val="single" w:sz="4" w:space="0" w:color="auto"/>
              <w:right w:val="single" w:sz="4" w:space="0" w:color="auto"/>
            </w:tcBorders>
          </w:tcPr>
          <w:p w14:paraId="34449BE4" w14:textId="77777777" w:rsidR="00770371" w:rsidRPr="00770371" w:rsidRDefault="00770371" w:rsidP="00770371">
            <w:pPr>
              <w:spacing w:after="0" w:line="240" w:lineRule="auto"/>
              <w:rPr>
                <w:rFonts w:ascii="Times New Roman" w:hAnsi="Times New Roman"/>
                <w:sz w:val="24"/>
                <w:szCs w:val="24"/>
              </w:rPr>
            </w:pPr>
          </w:p>
        </w:tc>
        <w:tc>
          <w:tcPr>
            <w:tcW w:w="1985" w:type="dxa"/>
            <w:vMerge/>
            <w:tcBorders>
              <w:left w:val="single" w:sz="4" w:space="0" w:color="auto"/>
              <w:right w:val="single" w:sz="4" w:space="0" w:color="auto"/>
            </w:tcBorders>
          </w:tcPr>
          <w:p w14:paraId="471D413C" w14:textId="77777777" w:rsidR="00770371" w:rsidRPr="00770371" w:rsidRDefault="00770371" w:rsidP="00770371">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5C789B" w14:textId="77777777" w:rsidR="00770371" w:rsidRPr="00770371" w:rsidRDefault="00770371" w:rsidP="00770371">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E8BBC09" w14:textId="77777777" w:rsidR="00770371" w:rsidRPr="00770371" w:rsidRDefault="00770371" w:rsidP="00770371">
            <w:pPr>
              <w:spacing w:after="0" w:line="240" w:lineRule="auto"/>
              <w:rPr>
                <w:rFonts w:ascii="Times New Roman" w:hAnsi="Times New Roman"/>
                <w:sz w:val="24"/>
                <w:szCs w:val="24"/>
              </w:rPr>
            </w:pPr>
          </w:p>
        </w:tc>
      </w:tr>
    </w:tbl>
    <w:p w14:paraId="70407587" w14:textId="77777777" w:rsidR="00770371" w:rsidRDefault="00770371" w:rsidP="00743A10">
      <w:pPr>
        <w:spacing w:after="0" w:line="240" w:lineRule="auto"/>
        <w:rPr>
          <w:rFonts w:ascii="Times New Roman" w:hAnsi="Times New Roman"/>
          <w:sz w:val="24"/>
          <w:szCs w:val="24"/>
        </w:rPr>
      </w:pPr>
    </w:p>
    <w:p w14:paraId="73E9B3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право</w:t>
      </w:r>
    </w:p>
    <w:tbl>
      <w:tblPr>
        <w:tblStyle w:val="af"/>
        <w:tblW w:w="0" w:type="auto"/>
        <w:tblLook w:val="04A0" w:firstRow="1" w:lastRow="0" w:firstColumn="1" w:lastColumn="0" w:noHBand="0" w:noVBand="1"/>
      </w:tblPr>
      <w:tblGrid>
        <w:gridCol w:w="585"/>
        <w:gridCol w:w="2353"/>
        <w:gridCol w:w="848"/>
        <w:gridCol w:w="1417"/>
        <w:gridCol w:w="1981"/>
        <w:gridCol w:w="1957"/>
        <w:gridCol w:w="2649"/>
        <w:gridCol w:w="2944"/>
      </w:tblGrid>
      <w:tr w:rsidR="00770371" w14:paraId="4A7EF5EA" w14:textId="77777777" w:rsidTr="008D187B">
        <w:tc>
          <w:tcPr>
            <w:tcW w:w="585" w:type="dxa"/>
          </w:tcPr>
          <w:p w14:paraId="67945DE4"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П/н</w:t>
            </w:r>
          </w:p>
        </w:tc>
        <w:tc>
          <w:tcPr>
            <w:tcW w:w="2261" w:type="dxa"/>
          </w:tcPr>
          <w:p w14:paraId="41E2EE30" w14:textId="77777777" w:rsidR="00770371" w:rsidRDefault="00770371" w:rsidP="00743A10">
            <w:pPr>
              <w:spacing w:after="0" w:line="240" w:lineRule="auto"/>
              <w:rPr>
                <w:rFonts w:ascii="Times New Roman" w:hAnsi="Times New Roman"/>
                <w:sz w:val="24"/>
                <w:szCs w:val="24"/>
              </w:rPr>
            </w:pPr>
            <w:r>
              <w:rPr>
                <w:rFonts w:ascii="Times New Roman" w:hAnsi="Times New Roman"/>
                <w:sz w:val="24"/>
                <w:szCs w:val="24"/>
              </w:rPr>
              <w:t>Ф.И.О. участника.</w:t>
            </w:r>
          </w:p>
          <w:p w14:paraId="39D872AB"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Дата рождения</w:t>
            </w:r>
          </w:p>
        </w:tc>
        <w:tc>
          <w:tcPr>
            <w:tcW w:w="849" w:type="dxa"/>
          </w:tcPr>
          <w:p w14:paraId="3FB3CBAF"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Класс</w:t>
            </w:r>
          </w:p>
        </w:tc>
        <w:tc>
          <w:tcPr>
            <w:tcW w:w="1418" w:type="dxa"/>
          </w:tcPr>
          <w:p w14:paraId="6F99CFF0"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Место в школьной олимпиаде</w:t>
            </w:r>
          </w:p>
        </w:tc>
        <w:tc>
          <w:tcPr>
            <w:tcW w:w="1983" w:type="dxa"/>
          </w:tcPr>
          <w:p w14:paraId="7ACB2272" w14:textId="77777777" w:rsidR="00770371" w:rsidRDefault="00770371" w:rsidP="00743A10">
            <w:pPr>
              <w:spacing w:after="0" w:line="240" w:lineRule="auto"/>
              <w:rPr>
                <w:rFonts w:ascii="Times New Roman" w:hAnsi="Times New Roman"/>
                <w:sz w:val="24"/>
                <w:szCs w:val="24"/>
              </w:rPr>
            </w:pPr>
            <w:r>
              <w:rPr>
                <w:rFonts w:ascii="Times New Roman" w:hAnsi="Times New Roman"/>
                <w:sz w:val="24"/>
                <w:szCs w:val="24"/>
              </w:rPr>
              <w:t xml:space="preserve">№ приказа, </w:t>
            </w:r>
            <w:proofErr w:type="spellStart"/>
            <w:r>
              <w:rPr>
                <w:rFonts w:ascii="Times New Roman" w:hAnsi="Times New Roman"/>
                <w:sz w:val="24"/>
                <w:szCs w:val="24"/>
              </w:rPr>
              <w:t>подтверждающе</w:t>
            </w:r>
            <w:proofErr w:type="spellEnd"/>
          </w:p>
          <w:p w14:paraId="5DF55DC8" w14:textId="77777777" w:rsidR="00770371" w:rsidRDefault="00770371" w:rsidP="00743A10">
            <w:pPr>
              <w:spacing w:after="0" w:line="240" w:lineRule="auto"/>
              <w:rPr>
                <w:rFonts w:ascii="Times New Roman" w:hAnsi="Times New Roman"/>
                <w:sz w:val="24"/>
                <w:szCs w:val="24"/>
              </w:rPr>
            </w:pPr>
            <w:r>
              <w:rPr>
                <w:rFonts w:ascii="Times New Roman" w:hAnsi="Times New Roman"/>
                <w:sz w:val="24"/>
                <w:szCs w:val="24"/>
              </w:rPr>
              <w:t xml:space="preserve">го место </w:t>
            </w:r>
          </w:p>
          <w:p w14:paraId="291BB0ED"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участника</w:t>
            </w:r>
          </w:p>
        </w:tc>
        <w:tc>
          <w:tcPr>
            <w:tcW w:w="1976" w:type="dxa"/>
          </w:tcPr>
          <w:p w14:paraId="265F43D3"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Ф.И.О. учителя</w:t>
            </w:r>
          </w:p>
        </w:tc>
        <w:tc>
          <w:tcPr>
            <w:tcW w:w="2679" w:type="dxa"/>
          </w:tcPr>
          <w:p w14:paraId="2FB9B352"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Паспортные данные участника (серия, номер, кем и когда выдан)</w:t>
            </w:r>
          </w:p>
        </w:tc>
        <w:tc>
          <w:tcPr>
            <w:tcW w:w="2983" w:type="dxa"/>
          </w:tcPr>
          <w:p w14:paraId="02211713" w14:textId="77777777" w:rsidR="00770371" w:rsidRPr="00770371" w:rsidRDefault="00770371" w:rsidP="00743A10">
            <w:pPr>
              <w:spacing w:after="0" w:line="240" w:lineRule="auto"/>
              <w:rPr>
                <w:rFonts w:ascii="Times New Roman" w:hAnsi="Times New Roman"/>
                <w:sz w:val="24"/>
                <w:szCs w:val="24"/>
              </w:rPr>
            </w:pPr>
            <w:r>
              <w:rPr>
                <w:rFonts w:ascii="Times New Roman" w:hAnsi="Times New Roman"/>
                <w:sz w:val="24"/>
                <w:szCs w:val="24"/>
              </w:rPr>
              <w:t>Банковские данные ИНН отделения Сберанка-10 цифр; БИК отделения сбербанка-9 цифр; Кор/счет отделения Сбербанка-20 цифр; Лицевой счет участника-20 цифр</w:t>
            </w:r>
          </w:p>
        </w:tc>
      </w:tr>
      <w:tr w:rsidR="00770371" w14:paraId="2E0B8ADE" w14:textId="77777777" w:rsidTr="008D187B">
        <w:tc>
          <w:tcPr>
            <w:tcW w:w="585" w:type="dxa"/>
          </w:tcPr>
          <w:p w14:paraId="03ACECD4" w14:textId="77777777" w:rsidR="00770371"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1</w:t>
            </w:r>
          </w:p>
        </w:tc>
        <w:tc>
          <w:tcPr>
            <w:tcW w:w="2261" w:type="dxa"/>
          </w:tcPr>
          <w:p w14:paraId="1C062AD4" w14:textId="77777777" w:rsidR="00770371" w:rsidRPr="00770371" w:rsidRDefault="008D187B" w:rsidP="00743A10">
            <w:pPr>
              <w:spacing w:after="0" w:line="240" w:lineRule="auto"/>
              <w:rPr>
                <w:rFonts w:ascii="Times New Roman" w:hAnsi="Times New Roman"/>
                <w:sz w:val="24"/>
                <w:szCs w:val="24"/>
              </w:rPr>
            </w:pPr>
            <w:proofErr w:type="spellStart"/>
            <w:r>
              <w:rPr>
                <w:rFonts w:ascii="Times New Roman" w:hAnsi="Times New Roman"/>
                <w:sz w:val="24"/>
                <w:szCs w:val="24"/>
              </w:rPr>
              <w:t>Аляба</w:t>
            </w:r>
            <w:proofErr w:type="spellEnd"/>
            <w:r>
              <w:rPr>
                <w:rFonts w:ascii="Times New Roman" w:hAnsi="Times New Roman"/>
                <w:sz w:val="24"/>
                <w:szCs w:val="24"/>
              </w:rPr>
              <w:t xml:space="preserve"> Алена Владимировна</w:t>
            </w:r>
          </w:p>
        </w:tc>
        <w:tc>
          <w:tcPr>
            <w:tcW w:w="849" w:type="dxa"/>
          </w:tcPr>
          <w:p w14:paraId="33A5C821" w14:textId="77777777" w:rsidR="00770371"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11</w:t>
            </w:r>
          </w:p>
        </w:tc>
        <w:tc>
          <w:tcPr>
            <w:tcW w:w="1418" w:type="dxa"/>
          </w:tcPr>
          <w:p w14:paraId="79FB6DE8" w14:textId="77777777" w:rsidR="00770371"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победитель</w:t>
            </w:r>
          </w:p>
        </w:tc>
        <w:tc>
          <w:tcPr>
            <w:tcW w:w="1983" w:type="dxa"/>
          </w:tcPr>
          <w:p w14:paraId="3DB447E8" w14:textId="77777777" w:rsidR="00770371"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№38 от 28.10.2019г</w:t>
            </w:r>
          </w:p>
        </w:tc>
        <w:tc>
          <w:tcPr>
            <w:tcW w:w="1976" w:type="dxa"/>
          </w:tcPr>
          <w:p w14:paraId="4837550A" w14:textId="77777777" w:rsidR="00770371"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Конева Надежда Петровна</w:t>
            </w:r>
          </w:p>
        </w:tc>
        <w:tc>
          <w:tcPr>
            <w:tcW w:w="2679" w:type="dxa"/>
          </w:tcPr>
          <w:p w14:paraId="0DC63E99" w14:textId="77777777" w:rsidR="00770371" w:rsidRPr="00770371" w:rsidRDefault="00770371" w:rsidP="00743A10">
            <w:pPr>
              <w:spacing w:after="0" w:line="240" w:lineRule="auto"/>
              <w:rPr>
                <w:rFonts w:ascii="Times New Roman" w:hAnsi="Times New Roman"/>
                <w:sz w:val="24"/>
                <w:szCs w:val="24"/>
              </w:rPr>
            </w:pPr>
          </w:p>
        </w:tc>
        <w:tc>
          <w:tcPr>
            <w:tcW w:w="2983" w:type="dxa"/>
          </w:tcPr>
          <w:p w14:paraId="095C1E85" w14:textId="77777777" w:rsidR="00770371" w:rsidRPr="00770371" w:rsidRDefault="00770371" w:rsidP="00743A10">
            <w:pPr>
              <w:spacing w:after="0" w:line="240" w:lineRule="auto"/>
              <w:rPr>
                <w:rFonts w:ascii="Times New Roman" w:hAnsi="Times New Roman"/>
                <w:sz w:val="24"/>
                <w:szCs w:val="24"/>
              </w:rPr>
            </w:pPr>
          </w:p>
        </w:tc>
      </w:tr>
      <w:tr w:rsidR="008D187B" w14:paraId="69F8ECEF" w14:textId="77777777" w:rsidTr="008D187B">
        <w:tc>
          <w:tcPr>
            <w:tcW w:w="585" w:type="dxa"/>
          </w:tcPr>
          <w:p w14:paraId="0BDB231E" w14:textId="77777777" w:rsidR="008D187B"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2</w:t>
            </w:r>
          </w:p>
        </w:tc>
        <w:tc>
          <w:tcPr>
            <w:tcW w:w="2261" w:type="dxa"/>
          </w:tcPr>
          <w:p w14:paraId="70DEFFC6" w14:textId="77777777" w:rsidR="008D187B" w:rsidRPr="00770371" w:rsidRDefault="008D187B" w:rsidP="00743A10">
            <w:pPr>
              <w:spacing w:after="0" w:line="240" w:lineRule="auto"/>
              <w:rPr>
                <w:rFonts w:ascii="Times New Roman" w:hAnsi="Times New Roman"/>
                <w:sz w:val="24"/>
                <w:szCs w:val="24"/>
              </w:rPr>
            </w:pPr>
            <w:proofErr w:type="spellStart"/>
            <w:r>
              <w:rPr>
                <w:rFonts w:ascii="Times New Roman" w:hAnsi="Times New Roman"/>
                <w:sz w:val="24"/>
                <w:szCs w:val="24"/>
              </w:rPr>
              <w:t>КондыгинаВиталина</w:t>
            </w:r>
            <w:proofErr w:type="spellEnd"/>
            <w:r>
              <w:rPr>
                <w:rFonts w:ascii="Times New Roman" w:hAnsi="Times New Roman"/>
                <w:sz w:val="24"/>
                <w:szCs w:val="24"/>
              </w:rPr>
              <w:t xml:space="preserve"> Евгеньевна</w:t>
            </w:r>
          </w:p>
        </w:tc>
        <w:tc>
          <w:tcPr>
            <w:tcW w:w="849" w:type="dxa"/>
          </w:tcPr>
          <w:p w14:paraId="360752E1" w14:textId="77777777" w:rsidR="008D187B"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11</w:t>
            </w:r>
          </w:p>
        </w:tc>
        <w:tc>
          <w:tcPr>
            <w:tcW w:w="1418" w:type="dxa"/>
          </w:tcPr>
          <w:p w14:paraId="520356A2" w14:textId="77777777" w:rsidR="008D187B" w:rsidRPr="00770371" w:rsidRDefault="008D187B" w:rsidP="00743A10">
            <w:pPr>
              <w:spacing w:after="0" w:line="240" w:lineRule="auto"/>
              <w:rPr>
                <w:rFonts w:ascii="Times New Roman" w:hAnsi="Times New Roman"/>
                <w:sz w:val="24"/>
                <w:szCs w:val="24"/>
              </w:rPr>
            </w:pPr>
            <w:r>
              <w:rPr>
                <w:rFonts w:ascii="Times New Roman" w:hAnsi="Times New Roman"/>
                <w:sz w:val="24"/>
                <w:szCs w:val="24"/>
              </w:rPr>
              <w:t>призер</w:t>
            </w:r>
          </w:p>
        </w:tc>
        <w:tc>
          <w:tcPr>
            <w:tcW w:w="1983" w:type="dxa"/>
          </w:tcPr>
          <w:p w14:paraId="651F56F9" w14:textId="77777777" w:rsidR="008D187B" w:rsidRPr="00770371" w:rsidRDefault="008D187B" w:rsidP="00637D23">
            <w:pPr>
              <w:spacing w:after="0" w:line="240" w:lineRule="auto"/>
              <w:rPr>
                <w:rFonts w:ascii="Times New Roman" w:hAnsi="Times New Roman"/>
                <w:sz w:val="24"/>
                <w:szCs w:val="24"/>
              </w:rPr>
            </w:pPr>
            <w:r>
              <w:rPr>
                <w:rFonts w:ascii="Times New Roman" w:hAnsi="Times New Roman"/>
                <w:sz w:val="24"/>
                <w:szCs w:val="24"/>
              </w:rPr>
              <w:t>№38 от 28.10.2019г</w:t>
            </w:r>
          </w:p>
        </w:tc>
        <w:tc>
          <w:tcPr>
            <w:tcW w:w="1976" w:type="dxa"/>
          </w:tcPr>
          <w:p w14:paraId="7E586B4A" w14:textId="77777777" w:rsidR="008D187B" w:rsidRPr="00770371" w:rsidRDefault="008D187B" w:rsidP="00637D23">
            <w:pPr>
              <w:spacing w:after="0" w:line="240" w:lineRule="auto"/>
              <w:rPr>
                <w:rFonts w:ascii="Times New Roman" w:hAnsi="Times New Roman"/>
                <w:sz w:val="24"/>
                <w:szCs w:val="24"/>
              </w:rPr>
            </w:pPr>
            <w:r>
              <w:rPr>
                <w:rFonts w:ascii="Times New Roman" w:hAnsi="Times New Roman"/>
                <w:sz w:val="24"/>
                <w:szCs w:val="24"/>
              </w:rPr>
              <w:t>Конева Надежда Петровна</w:t>
            </w:r>
          </w:p>
        </w:tc>
        <w:tc>
          <w:tcPr>
            <w:tcW w:w="2679" w:type="dxa"/>
          </w:tcPr>
          <w:p w14:paraId="2118F81C" w14:textId="77777777" w:rsidR="008D187B" w:rsidRPr="00770371" w:rsidRDefault="008D187B" w:rsidP="00743A10">
            <w:pPr>
              <w:spacing w:after="0" w:line="240" w:lineRule="auto"/>
              <w:rPr>
                <w:rFonts w:ascii="Times New Roman" w:hAnsi="Times New Roman"/>
                <w:sz w:val="24"/>
                <w:szCs w:val="24"/>
              </w:rPr>
            </w:pPr>
          </w:p>
        </w:tc>
        <w:tc>
          <w:tcPr>
            <w:tcW w:w="2983" w:type="dxa"/>
          </w:tcPr>
          <w:p w14:paraId="55F31852" w14:textId="77777777" w:rsidR="008D187B" w:rsidRPr="00770371" w:rsidRDefault="008D187B" w:rsidP="00743A10">
            <w:pPr>
              <w:spacing w:after="0" w:line="240" w:lineRule="auto"/>
              <w:rPr>
                <w:rFonts w:ascii="Times New Roman" w:hAnsi="Times New Roman"/>
                <w:sz w:val="24"/>
                <w:szCs w:val="24"/>
              </w:rPr>
            </w:pPr>
          </w:p>
        </w:tc>
      </w:tr>
    </w:tbl>
    <w:p w14:paraId="0DA6834A"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русский язык</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1133"/>
        <w:gridCol w:w="1418"/>
        <w:gridCol w:w="1418"/>
        <w:gridCol w:w="2269"/>
        <w:gridCol w:w="2693"/>
        <w:gridCol w:w="3118"/>
      </w:tblGrid>
      <w:tr w:rsidR="00743A10" w:rsidRPr="00743A10" w14:paraId="21AF7EE3"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4807680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Borders>
              <w:top w:val="single" w:sz="4" w:space="0" w:color="auto"/>
              <w:left w:val="single" w:sz="4" w:space="0" w:color="auto"/>
              <w:bottom w:val="single" w:sz="4" w:space="0" w:color="auto"/>
              <w:right w:val="single" w:sz="4" w:space="0" w:color="auto"/>
            </w:tcBorders>
            <w:hideMark/>
          </w:tcPr>
          <w:p w14:paraId="5F2EAC9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1C9FBA6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1133" w:type="dxa"/>
            <w:tcBorders>
              <w:top w:val="single" w:sz="4" w:space="0" w:color="auto"/>
              <w:left w:val="single" w:sz="4" w:space="0" w:color="auto"/>
              <w:bottom w:val="single" w:sz="4" w:space="0" w:color="auto"/>
              <w:right w:val="single" w:sz="4" w:space="0" w:color="auto"/>
            </w:tcBorders>
            <w:hideMark/>
          </w:tcPr>
          <w:p w14:paraId="36BDE47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2DF1AE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Место в школьной </w:t>
            </w:r>
            <w:r w:rsidRPr="00743A10">
              <w:rPr>
                <w:rFonts w:ascii="Times New Roman" w:hAnsi="Times New Roman"/>
                <w:sz w:val="24"/>
                <w:szCs w:val="24"/>
              </w:rPr>
              <w:lastRenderedPageBreak/>
              <w:t>олимпиаде</w:t>
            </w:r>
          </w:p>
        </w:tc>
        <w:tc>
          <w:tcPr>
            <w:tcW w:w="1418" w:type="dxa"/>
            <w:tcBorders>
              <w:top w:val="single" w:sz="4" w:space="0" w:color="auto"/>
              <w:left w:val="single" w:sz="4" w:space="0" w:color="auto"/>
              <w:bottom w:val="single" w:sz="4" w:space="0" w:color="auto"/>
              <w:right w:val="single" w:sz="4" w:space="0" w:color="auto"/>
            </w:tcBorders>
            <w:hideMark/>
          </w:tcPr>
          <w:p w14:paraId="2BC5E9D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приказа, подтвержд</w:t>
            </w:r>
            <w:r w:rsidRPr="00743A10">
              <w:rPr>
                <w:rFonts w:ascii="Times New Roman" w:hAnsi="Times New Roman"/>
                <w:sz w:val="24"/>
                <w:szCs w:val="24"/>
              </w:rPr>
              <w:lastRenderedPageBreak/>
              <w:t>ающего место участника</w:t>
            </w:r>
          </w:p>
        </w:tc>
        <w:tc>
          <w:tcPr>
            <w:tcW w:w="2269" w:type="dxa"/>
            <w:tcBorders>
              <w:top w:val="single" w:sz="4" w:space="0" w:color="auto"/>
              <w:left w:val="single" w:sz="4" w:space="0" w:color="auto"/>
              <w:bottom w:val="single" w:sz="4" w:space="0" w:color="auto"/>
              <w:right w:val="single" w:sz="4" w:space="0" w:color="auto"/>
            </w:tcBorders>
            <w:hideMark/>
          </w:tcPr>
          <w:p w14:paraId="62A917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0C09AC1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Паспортные данные участника (серия, </w:t>
            </w:r>
            <w:r w:rsidRPr="00743A10">
              <w:rPr>
                <w:rFonts w:ascii="Times New Roman" w:hAnsi="Times New Roman"/>
                <w:sz w:val="24"/>
                <w:szCs w:val="24"/>
              </w:rPr>
              <w:lastRenderedPageBreak/>
              <w:t>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6A1C834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Банковские данные ИНН отделения Сбербанка-10 </w:t>
            </w:r>
            <w:r w:rsidRPr="00743A10">
              <w:rPr>
                <w:rFonts w:ascii="Times New Roman" w:hAnsi="Times New Roman"/>
                <w:sz w:val="24"/>
                <w:szCs w:val="24"/>
              </w:rPr>
              <w:lastRenderedPageBreak/>
              <w:t>цифр; БИК отделения сбербанка-9 цифр;</w:t>
            </w:r>
          </w:p>
          <w:p w14:paraId="62E594E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1C8E7F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6E8C39B8" w14:textId="77777777" w:rsidTr="00743A10">
        <w:trPr>
          <w:trHeight w:val="583"/>
        </w:trPr>
        <w:tc>
          <w:tcPr>
            <w:tcW w:w="585" w:type="dxa"/>
            <w:tcBorders>
              <w:top w:val="single" w:sz="4" w:space="0" w:color="auto"/>
              <w:left w:val="single" w:sz="4" w:space="0" w:color="auto"/>
              <w:right w:val="single" w:sz="4" w:space="0" w:color="auto"/>
            </w:tcBorders>
          </w:tcPr>
          <w:p w14:paraId="64A38DE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right w:val="single" w:sz="4" w:space="0" w:color="auto"/>
            </w:tcBorders>
          </w:tcPr>
          <w:p w14:paraId="71879CA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Конева Кристина Андреевна</w:t>
            </w:r>
          </w:p>
        </w:tc>
        <w:tc>
          <w:tcPr>
            <w:tcW w:w="1133" w:type="dxa"/>
            <w:tcBorders>
              <w:top w:val="single" w:sz="4" w:space="0" w:color="auto"/>
              <w:left w:val="single" w:sz="4" w:space="0" w:color="auto"/>
              <w:right w:val="single" w:sz="4" w:space="0" w:color="auto"/>
            </w:tcBorders>
          </w:tcPr>
          <w:p w14:paraId="7A9276C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right w:val="single" w:sz="4" w:space="0" w:color="auto"/>
            </w:tcBorders>
          </w:tcPr>
          <w:p w14:paraId="5FE4B4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p w14:paraId="63F308DD" w14:textId="77777777" w:rsidR="00743A10" w:rsidRPr="00743A10" w:rsidRDefault="00743A10" w:rsidP="00743A10">
            <w:pPr>
              <w:spacing w:after="0" w:line="240" w:lineRule="auto"/>
              <w:rPr>
                <w:rFonts w:ascii="Times New Roman" w:hAnsi="Times New Roman"/>
                <w:sz w:val="24"/>
                <w:szCs w:val="24"/>
              </w:rPr>
            </w:pPr>
          </w:p>
        </w:tc>
        <w:tc>
          <w:tcPr>
            <w:tcW w:w="1418" w:type="dxa"/>
            <w:tcBorders>
              <w:top w:val="single" w:sz="4" w:space="0" w:color="auto"/>
              <w:left w:val="single" w:sz="4" w:space="0" w:color="auto"/>
              <w:right w:val="single" w:sz="4" w:space="0" w:color="auto"/>
            </w:tcBorders>
          </w:tcPr>
          <w:p w14:paraId="7DA7E7D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2269" w:type="dxa"/>
            <w:tcBorders>
              <w:top w:val="single" w:sz="4" w:space="0" w:color="auto"/>
              <w:left w:val="single" w:sz="4" w:space="0" w:color="auto"/>
              <w:right w:val="single" w:sz="4" w:space="0" w:color="auto"/>
            </w:tcBorders>
          </w:tcPr>
          <w:p w14:paraId="2D760F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Севрюгина Зинаида </w:t>
            </w:r>
            <w:proofErr w:type="spellStart"/>
            <w:r w:rsidRPr="00743A10">
              <w:rPr>
                <w:rFonts w:ascii="Times New Roman" w:hAnsi="Times New Roman"/>
                <w:sz w:val="24"/>
                <w:szCs w:val="24"/>
              </w:rPr>
              <w:t>Геральдовна</w:t>
            </w:r>
            <w:proofErr w:type="spellEnd"/>
          </w:p>
        </w:tc>
        <w:tc>
          <w:tcPr>
            <w:tcW w:w="2693" w:type="dxa"/>
            <w:tcBorders>
              <w:top w:val="single" w:sz="4" w:space="0" w:color="auto"/>
              <w:left w:val="single" w:sz="4" w:space="0" w:color="auto"/>
              <w:right w:val="single" w:sz="4" w:space="0" w:color="auto"/>
            </w:tcBorders>
          </w:tcPr>
          <w:p w14:paraId="254FC0D0"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14:paraId="7FA4C0FA"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3507E303" w14:textId="77777777" w:rsidTr="00743A10">
        <w:trPr>
          <w:trHeight w:val="632"/>
        </w:trPr>
        <w:tc>
          <w:tcPr>
            <w:tcW w:w="585" w:type="dxa"/>
            <w:tcBorders>
              <w:top w:val="single" w:sz="4" w:space="0" w:color="auto"/>
              <w:left w:val="single" w:sz="4" w:space="0" w:color="auto"/>
              <w:bottom w:val="single" w:sz="4" w:space="0" w:color="auto"/>
              <w:right w:val="single" w:sz="4" w:space="0" w:color="auto"/>
            </w:tcBorders>
          </w:tcPr>
          <w:p w14:paraId="148F2E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53EEF2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Дарья Петровна</w:t>
            </w:r>
          </w:p>
        </w:tc>
        <w:tc>
          <w:tcPr>
            <w:tcW w:w="1133" w:type="dxa"/>
            <w:tcBorders>
              <w:top w:val="single" w:sz="4" w:space="0" w:color="auto"/>
              <w:left w:val="single" w:sz="4" w:space="0" w:color="auto"/>
              <w:bottom w:val="single" w:sz="4" w:space="0" w:color="auto"/>
              <w:right w:val="single" w:sz="4" w:space="0" w:color="auto"/>
            </w:tcBorders>
          </w:tcPr>
          <w:p w14:paraId="10DD8FC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1EE1A7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vMerge w:val="restart"/>
            <w:tcBorders>
              <w:left w:val="single" w:sz="4" w:space="0" w:color="auto"/>
              <w:right w:val="single" w:sz="4" w:space="0" w:color="auto"/>
            </w:tcBorders>
          </w:tcPr>
          <w:p w14:paraId="51F5DDC3" w14:textId="77777777" w:rsidR="00743A10" w:rsidRPr="00743A10" w:rsidRDefault="00743A10" w:rsidP="00743A10">
            <w:pPr>
              <w:spacing w:after="0" w:line="240" w:lineRule="auto"/>
              <w:rPr>
                <w:rFonts w:ascii="Times New Roman" w:hAnsi="Times New Roman"/>
                <w:sz w:val="24"/>
                <w:szCs w:val="24"/>
              </w:rPr>
            </w:pPr>
          </w:p>
        </w:tc>
        <w:tc>
          <w:tcPr>
            <w:tcW w:w="2269" w:type="dxa"/>
            <w:vMerge w:val="restart"/>
            <w:tcBorders>
              <w:left w:val="single" w:sz="4" w:space="0" w:color="auto"/>
              <w:right w:val="single" w:sz="4" w:space="0" w:color="auto"/>
            </w:tcBorders>
          </w:tcPr>
          <w:p w14:paraId="604967AA" w14:textId="77777777" w:rsidR="00743A10" w:rsidRPr="00743A10" w:rsidRDefault="00743A10" w:rsidP="00743A10">
            <w:pPr>
              <w:spacing w:after="0" w:line="240" w:lineRule="auto"/>
              <w:rPr>
                <w:rFonts w:ascii="Times New Roman" w:hAnsi="Times New Roman"/>
                <w:sz w:val="24"/>
                <w:szCs w:val="24"/>
              </w:rPr>
            </w:pPr>
          </w:p>
          <w:p w14:paraId="7B1ADF30" w14:textId="77777777" w:rsidR="00743A10" w:rsidRPr="00743A10" w:rsidRDefault="00743A10" w:rsidP="00743A10">
            <w:pPr>
              <w:spacing w:after="0" w:line="240" w:lineRule="auto"/>
              <w:rPr>
                <w:rFonts w:ascii="Times New Roman" w:hAnsi="Times New Roman"/>
                <w:sz w:val="24"/>
                <w:szCs w:val="24"/>
              </w:rPr>
            </w:pPr>
          </w:p>
          <w:p w14:paraId="50F12CFF" w14:textId="77777777" w:rsidR="00743A10" w:rsidRPr="00743A10" w:rsidRDefault="00743A10" w:rsidP="00743A10">
            <w:pPr>
              <w:spacing w:after="0" w:line="240" w:lineRule="auto"/>
              <w:rPr>
                <w:rFonts w:ascii="Times New Roman" w:hAnsi="Times New Roman"/>
                <w:sz w:val="24"/>
                <w:szCs w:val="24"/>
              </w:rPr>
            </w:pPr>
          </w:p>
          <w:p w14:paraId="4F581684" w14:textId="77777777" w:rsidR="00743A10" w:rsidRPr="00743A10" w:rsidRDefault="00743A10" w:rsidP="00743A10">
            <w:pPr>
              <w:spacing w:after="0" w:line="240" w:lineRule="auto"/>
              <w:rPr>
                <w:rFonts w:ascii="Times New Roman" w:hAnsi="Times New Roman"/>
                <w:sz w:val="24"/>
                <w:szCs w:val="24"/>
              </w:rPr>
            </w:pPr>
          </w:p>
          <w:p w14:paraId="0164A4AB" w14:textId="77777777" w:rsidR="00743A10" w:rsidRPr="00743A10" w:rsidRDefault="00743A10" w:rsidP="00743A10">
            <w:pPr>
              <w:spacing w:after="0" w:line="240" w:lineRule="auto"/>
              <w:rPr>
                <w:rFonts w:ascii="Times New Roman" w:hAnsi="Times New Roman"/>
                <w:sz w:val="24"/>
                <w:szCs w:val="24"/>
              </w:rPr>
            </w:pPr>
          </w:p>
          <w:p w14:paraId="0D0DD804" w14:textId="77777777" w:rsidR="00743A10" w:rsidRPr="00743A10" w:rsidRDefault="00743A10" w:rsidP="00743A10">
            <w:pPr>
              <w:spacing w:after="0" w:line="240" w:lineRule="auto"/>
              <w:rPr>
                <w:rFonts w:ascii="Times New Roman" w:hAnsi="Times New Roman"/>
                <w:sz w:val="24"/>
                <w:szCs w:val="24"/>
              </w:rPr>
            </w:pPr>
          </w:p>
          <w:p w14:paraId="6724C527" w14:textId="77777777" w:rsidR="00743A10" w:rsidRPr="00743A10" w:rsidRDefault="00743A10" w:rsidP="00743A10">
            <w:pPr>
              <w:spacing w:after="0" w:line="240" w:lineRule="auto"/>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14:paraId="08AC5B40" w14:textId="77777777" w:rsidR="00743A10" w:rsidRPr="00743A10" w:rsidRDefault="00743A10" w:rsidP="00743A10">
            <w:pPr>
              <w:spacing w:after="0" w:line="240" w:lineRule="auto"/>
              <w:rPr>
                <w:rFonts w:ascii="Times New Roman" w:hAnsi="Times New Roman"/>
                <w:sz w:val="24"/>
                <w:szCs w:val="24"/>
              </w:rPr>
            </w:pPr>
          </w:p>
        </w:tc>
        <w:tc>
          <w:tcPr>
            <w:tcW w:w="3118" w:type="dxa"/>
            <w:tcBorders>
              <w:left w:val="single" w:sz="4" w:space="0" w:color="auto"/>
              <w:bottom w:val="single" w:sz="4" w:space="0" w:color="auto"/>
              <w:right w:val="single" w:sz="4" w:space="0" w:color="auto"/>
            </w:tcBorders>
          </w:tcPr>
          <w:p w14:paraId="57355B9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CC80E84" w14:textId="77777777" w:rsidTr="00743A10">
        <w:trPr>
          <w:trHeight w:val="501"/>
        </w:trPr>
        <w:tc>
          <w:tcPr>
            <w:tcW w:w="585" w:type="dxa"/>
            <w:tcBorders>
              <w:top w:val="single" w:sz="4" w:space="0" w:color="auto"/>
              <w:left w:val="single" w:sz="4" w:space="0" w:color="auto"/>
              <w:bottom w:val="single" w:sz="4" w:space="0" w:color="auto"/>
              <w:right w:val="single" w:sz="4" w:space="0" w:color="auto"/>
            </w:tcBorders>
          </w:tcPr>
          <w:p w14:paraId="0A9CA92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Borders>
              <w:top w:val="single" w:sz="4" w:space="0" w:color="auto"/>
              <w:left w:val="single" w:sz="4" w:space="0" w:color="auto"/>
              <w:bottom w:val="single" w:sz="4" w:space="0" w:color="auto"/>
              <w:right w:val="single" w:sz="4" w:space="0" w:color="auto"/>
            </w:tcBorders>
          </w:tcPr>
          <w:p w14:paraId="3713214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Елизавета Ивановна</w:t>
            </w:r>
          </w:p>
        </w:tc>
        <w:tc>
          <w:tcPr>
            <w:tcW w:w="1133" w:type="dxa"/>
            <w:tcBorders>
              <w:top w:val="single" w:sz="4" w:space="0" w:color="auto"/>
              <w:left w:val="single" w:sz="4" w:space="0" w:color="auto"/>
              <w:bottom w:val="single" w:sz="4" w:space="0" w:color="auto"/>
              <w:right w:val="single" w:sz="4" w:space="0" w:color="auto"/>
            </w:tcBorders>
          </w:tcPr>
          <w:p w14:paraId="73F16DC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100D26D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vMerge/>
            <w:tcBorders>
              <w:left w:val="single" w:sz="4" w:space="0" w:color="auto"/>
              <w:right w:val="single" w:sz="4" w:space="0" w:color="auto"/>
            </w:tcBorders>
          </w:tcPr>
          <w:p w14:paraId="6398AF58"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738BB29C"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4FFD3D"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4B2DCAA"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43D4B57" w14:textId="77777777" w:rsidTr="00743A10">
        <w:trPr>
          <w:trHeight w:val="598"/>
        </w:trPr>
        <w:tc>
          <w:tcPr>
            <w:tcW w:w="585" w:type="dxa"/>
            <w:tcBorders>
              <w:top w:val="single" w:sz="4" w:space="0" w:color="auto"/>
              <w:left w:val="single" w:sz="4" w:space="0" w:color="auto"/>
              <w:bottom w:val="single" w:sz="4" w:space="0" w:color="auto"/>
              <w:right w:val="single" w:sz="4" w:space="0" w:color="auto"/>
            </w:tcBorders>
          </w:tcPr>
          <w:p w14:paraId="01E1D6F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Borders>
              <w:top w:val="single" w:sz="4" w:space="0" w:color="auto"/>
              <w:left w:val="single" w:sz="4" w:space="0" w:color="auto"/>
              <w:bottom w:val="single" w:sz="4" w:space="0" w:color="auto"/>
              <w:right w:val="single" w:sz="4" w:space="0" w:color="auto"/>
            </w:tcBorders>
          </w:tcPr>
          <w:p w14:paraId="5000829E"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Ямру</w:t>
            </w:r>
            <w:proofErr w:type="spellEnd"/>
            <w:r w:rsidRPr="00743A10">
              <w:rPr>
                <w:rFonts w:ascii="Times New Roman" w:hAnsi="Times New Roman"/>
                <w:sz w:val="24"/>
                <w:szCs w:val="24"/>
              </w:rPr>
              <w:t xml:space="preserve"> Анжела Дмитриевна </w:t>
            </w:r>
          </w:p>
        </w:tc>
        <w:tc>
          <w:tcPr>
            <w:tcW w:w="1133" w:type="dxa"/>
            <w:tcBorders>
              <w:top w:val="single" w:sz="4" w:space="0" w:color="auto"/>
              <w:left w:val="single" w:sz="4" w:space="0" w:color="auto"/>
              <w:bottom w:val="single" w:sz="4" w:space="0" w:color="auto"/>
              <w:right w:val="single" w:sz="4" w:space="0" w:color="auto"/>
            </w:tcBorders>
          </w:tcPr>
          <w:p w14:paraId="3E9FCCC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137FD5E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vMerge/>
            <w:tcBorders>
              <w:left w:val="single" w:sz="4" w:space="0" w:color="auto"/>
              <w:right w:val="single" w:sz="4" w:space="0" w:color="auto"/>
            </w:tcBorders>
          </w:tcPr>
          <w:p w14:paraId="2A3E7A3B"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39E3E574"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6E65992"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E072C5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38C89ECF" w14:textId="77777777" w:rsidTr="00743A10">
        <w:trPr>
          <w:trHeight w:val="551"/>
        </w:trPr>
        <w:tc>
          <w:tcPr>
            <w:tcW w:w="585" w:type="dxa"/>
            <w:tcBorders>
              <w:top w:val="single" w:sz="4" w:space="0" w:color="auto"/>
              <w:left w:val="single" w:sz="4" w:space="0" w:color="auto"/>
              <w:bottom w:val="single" w:sz="4" w:space="0" w:color="auto"/>
              <w:right w:val="single" w:sz="4" w:space="0" w:color="auto"/>
            </w:tcBorders>
          </w:tcPr>
          <w:p w14:paraId="6E802FE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5</w:t>
            </w:r>
          </w:p>
        </w:tc>
        <w:tc>
          <w:tcPr>
            <w:tcW w:w="2217" w:type="dxa"/>
            <w:tcBorders>
              <w:top w:val="single" w:sz="4" w:space="0" w:color="auto"/>
              <w:left w:val="single" w:sz="4" w:space="0" w:color="auto"/>
              <w:bottom w:val="single" w:sz="4" w:space="0" w:color="auto"/>
              <w:right w:val="single" w:sz="4" w:space="0" w:color="auto"/>
            </w:tcBorders>
          </w:tcPr>
          <w:p w14:paraId="46BBA9E2"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Ковшина</w:t>
            </w:r>
            <w:proofErr w:type="spellEnd"/>
            <w:r w:rsidRPr="00743A10">
              <w:rPr>
                <w:rFonts w:ascii="Times New Roman" w:hAnsi="Times New Roman"/>
                <w:sz w:val="24"/>
                <w:szCs w:val="24"/>
              </w:rPr>
              <w:t xml:space="preserve"> Елена Александровна</w:t>
            </w:r>
          </w:p>
        </w:tc>
        <w:tc>
          <w:tcPr>
            <w:tcW w:w="1133" w:type="dxa"/>
            <w:tcBorders>
              <w:top w:val="single" w:sz="4" w:space="0" w:color="auto"/>
              <w:left w:val="single" w:sz="4" w:space="0" w:color="auto"/>
              <w:bottom w:val="single" w:sz="4" w:space="0" w:color="auto"/>
              <w:right w:val="single" w:sz="4" w:space="0" w:color="auto"/>
            </w:tcBorders>
          </w:tcPr>
          <w:p w14:paraId="287116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157EA61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vMerge/>
            <w:tcBorders>
              <w:left w:val="single" w:sz="4" w:space="0" w:color="auto"/>
              <w:right w:val="single" w:sz="4" w:space="0" w:color="auto"/>
            </w:tcBorders>
          </w:tcPr>
          <w:p w14:paraId="36B67448"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1097C347"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92B3B75"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A94C7F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23A702B" w14:textId="77777777" w:rsidTr="00743A10">
        <w:trPr>
          <w:trHeight w:val="551"/>
        </w:trPr>
        <w:tc>
          <w:tcPr>
            <w:tcW w:w="585" w:type="dxa"/>
            <w:tcBorders>
              <w:top w:val="single" w:sz="4" w:space="0" w:color="auto"/>
              <w:left w:val="single" w:sz="4" w:space="0" w:color="auto"/>
              <w:bottom w:val="single" w:sz="4" w:space="0" w:color="auto"/>
              <w:right w:val="single" w:sz="4" w:space="0" w:color="auto"/>
            </w:tcBorders>
          </w:tcPr>
          <w:p w14:paraId="03812EB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6</w:t>
            </w:r>
          </w:p>
        </w:tc>
        <w:tc>
          <w:tcPr>
            <w:tcW w:w="2217" w:type="dxa"/>
            <w:tcBorders>
              <w:top w:val="single" w:sz="4" w:space="0" w:color="auto"/>
              <w:left w:val="single" w:sz="4" w:space="0" w:color="auto"/>
              <w:bottom w:val="single" w:sz="4" w:space="0" w:color="auto"/>
              <w:right w:val="single" w:sz="4" w:space="0" w:color="auto"/>
            </w:tcBorders>
          </w:tcPr>
          <w:p w14:paraId="0DE9C8D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Ниязов Евгений Александрович</w:t>
            </w:r>
          </w:p>
        </w:tc>
        <w:tc>
          <w:tcPr>
            <w:tcW w:w="1133" w:type="dxa"/>
            <w:tcBorders>
              <w:top w:val="single" w:sz="4" w:space="0" w:color="auto"/>
              <w:left w:val="single" w:sz="4" w:space="0" w:color="auto"/>
              <w:bottom w:val="single" w:sz="4" w:space="0" w:color="auto"/>
              <w:right w:val="single" w:sz="4" w:space="0" w:color="auto"/>
            </w:tcBorders>
          </w:tcPr>
          <w:p w14:paraId="5CCAE04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14:paraId="6E0C085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tcBorders>
              <w:left w:val="single" w:sz="4" w:space="0" w:color="auto"/>
              <w:right w:val="single" w:sz="4" w:space="0" w:color="auto"/>
            </w:tcBorders>
          </w:tcPr>
          <w:p w14:paraId="5EA9FDE6" w14:textId="77777777" w:rsidR="00743A10" w:rsidRPr="00743A10" w:rsidRDefault="00743A10" w:rsidP="00743A10">
            <w:pPr>
              <w:spacing w:after="0" w:line="240" w:lineRule="auto"/>
              <w:rPr>
                <w:rFonts w:ascii="Times New Roman" w:hAnsi="Times New Roman"/>
                <w:sz w:val="24"/>
                <w:szCs w:val="24"/>
              </w:rPr>
            </w:pPr>
          </w:p>
        </w:tc>
        <w:tc>
          <w:tcPr>
            <w:tcW w:w="2269" w:type="dxa"/>
            <w:tcBorders>
              <w:left w:val="single" w:sz="4" w:space="0" w:color="auto"/>
              <w:right w:val="single" w:sz="4" w:space="0" w:color="auto"/>
            </w:tcBorders>
          </w:tcPr>
          <w:p w14:paraId="3A7E553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Хозяинова Эмилия Филипповна</w:t>
            </w:r>
          </w:p>
        </w:tc>
        <w:tc>
          <w:tcPr>
            <w:tcW w:w="2693" w:type="dxa"/>
            <w:tcBorders>
              <w:top w:val="single" w:sz="4" w:space="0" w:color="auto"/>
              <w:left w:val="single" w:sz="4" w:space="0" w:color="auto"/>
              <w:bottom w:val="single" w:sz="4" w:space="0" w:color="auto"/>
              <w:right w:val="single" w:sz="4" w:space="0" w:color="auto"/>
            </w:tcBorders>
          </w:tcPr>
          <w:p w14:paraId="1B981811"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4E00C08" w14:textId="77777777" w:rsidR="00743A10" w:rsidRPr="00743A10" w:rsidRDefault="00743A10" w:rsidP="00743A10">
            <w:pPr>
              <w:spacing w:after="0" w:line="240" w:lineRule="auto"/>
              <w:rPr>
                <w:rFonts w:ascii="Times New Roman" w:hAnsi="Times New Roman"/>
                <w:sz w:val="24"/>
                <w:szCs w:val="24"/>
              </w:rPr>
            </w:pPr>
          </w:p>
        </w:tc>
      </w:tr>
    </w:tbl>
    <w:p w14:paraId="66EDCC41" w14:textId="77777777" w:rsidR="00743A10" w:rsidRPr="00743A10" w:rsidRDefault="00743A10" w:rsidP="00743A10">
      <w:pPr>
        <w:spacing w:after="0" w:line="240" w:lineRule="auto"/>
        <w:rPr>
          <w:rFonts w:ascii="Times New Roman" w:hAnsi="Times New Roman"/>
          <w:sz w:val="24"/>
          <w:szCs w:val="24"/>
        </w:rPr>
      </w:pPr>
    </w:p>
    <w:p w14:paraId="4BC1C104"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биология</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0"/>
        <w:gridCol w:w="1418"/>
        <w:gridCol w:w="1418"/>
        <w:gridCol w:w="2269"/>
        <w:gridCol w:w="2693"/>
        <w:gridCol w:w="3118"/>
      </w:tblGrid>
      <w:tr w:rsidR="00743A10" w:rsidRPr="00743A10" w14:paraId="7F16B25C" w14:textId="77777777" w:rsidTr="00743A10">
        <w:tc>
          <w:tcPr>
            <w:tcW w:w="534" w:type="dxa"/>
            <w:tcBorders>
              <w:top w:val="single" w:sz="4" w:space="0" w:color="auto"/>
              <w:left w:val="single" w:sz="4" w:space="0" w:color="auto"/>
              <w:bottom w:val="single" w:sz="4" w:space="0" w:color="auto"/>
              <w:right w:val="single" w:sz="4" w:space="0" w:color="auto"/>
            </w:tcBorders>
            <w:hideMark/>
          </w:tcPr>
          <w:p w14:paraId="631683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551" w:type="dxa"/>
            <w:tcBorders>
              <w:top w:val="single" w:sz="4" w:space="0" w:color="auto"/>
              <w:left w:val="single" w:sz="4" w:space="0" w:color="auto"/>
              <w:bottom w:val="single" w:sz="4" w:space="0" w:color="auto"/>
              <w:right w:val="single" w:sz="4" w:space="0" w:color="auto"/>
            </w:tcBorders>
            <w:hideMark/>
          </w:tcPr>
          <w:p w14:paraId="71BBF52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52B9119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20E3C24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5CA0755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418" w:type="dxa"/>
            <w:tcBorders>
              <w:top w:val="single" w:sz="4" w:space="0" w:color="auto"/>
              <w:left w:val="single" w:sz="4" w:space="0" w:color="auto"/>
              <w:bottom w:val="single" w:sz="4" w:space="0" w:color="auto"/>
              <w:right w:val="single" w:sz="4" w:space="0" w:color="auto"/>
            </w:tcBorders>
            <w:hideMark/>
          </w:tcPr>
          <w:p w14:paraId="12C2146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2269" w:type="dxa"/>
            <w:tcBorders>
              <w:top w:val="single" w:sz="4" w:space="0" w:color="auto"/>
              <w:left w:val="single" w:sz="4" w:space="0" w:color="auto"/>
              <w:bottom w:val="single" w:sz="4" w:space="0" w:color="auto"/>
              <w:right w:val="single" w:sz="4" w:space="0" w:color="auto"/>
            </w:tcBorders>
            <w:hideMark/>
          </w:tcPr>
          <w:p w14:paraId="3A96453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31E9D12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7209A9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77AFAFA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29F38A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30D6FA5A" w14:textId="77777777" w:rsidTr="00743A10">
        <w:trPr>
          <w:trHeight w:val="626"/>
        </w:trPr>
        <w:tc>
          <w:tcPr>
            <w:tcW w:w="534" w:type="dxa"/>
            <w:tcBorders>
              <w:top w:val="single" w:sz="4" w:space="0" w:color="auto"/>
              <w:left w:val="single" w:sz="4" w:space="0" w:color="auto"/>
              <w:right w:val="single" w:sz="4" w:space="0" w:color="auto"/>
            </w:tcBorders>
          </w:tcPr>
          <w:p w14:paraId="24C578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551" w:type="dxa"/>
            <w:tcBorders>
              <w:top w:val="single" w:sz="4" w:space="0" w:color="auto"/>
              <w:left w:val="single" w:sz="4" w:space="0" w:color="auto"/>
              <w:right w:val="single" w:sz="4" w:space="0" w:color="auto"/>
            </w:tcBorders>
          </w:tcPr>
          <w:p w14:paraId="46B22A4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Конева Кристина Андреевна</w:t>
            </w:r>
          </w:p>
        </w:tc>
        <w:tc>
          <w:tcPr>
            <w:tcW w:w="850" w:type="dxa"/>
            <w:tcBorders>
              <w:top w:val="single" w:sz="4" w:space="0" w:color="auto"/>
              <w:left w:val="single" w:sz="4" w:space="0" w:color="auto"/>
              <w:right w:val="single" w:sz="4" w:space="0" w:color="auto"/>
            </w:tcBorders>
          </w:tcPr>
          <w:p w14:paraId="3C0CEBE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right w:val="single" w:sz="4" w:space="0" w:color="auto"/>
            </w:tcBorders>
          </w:tcPr>
          <w:p w14:paraId="56C34F1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418" w:type="dxa"/>
            <w:tcBorders>
              <w:top w:val="single" w:sz="4" w:space="0" w:color="auto"/>
              <w:left w:val="single" w:sz="4" w:space="0" w:color="auto"/>
              <w:right w:val="single" w:sz="4" w:space="0" w:color="auto"/>
            </w:tcBorders>
          </w:tcPr>
          <w:p w14:paraId="1DBE127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2269" w:type="dxa"/>
            <w:vMerge w:val="restart"/>
            <w:tcBorders>
              <w:top w:val="single" w:sz="4" w:space="0" w:color="auto"/>
              <w:left w:val="single" w:sz="4" w:space="0" w:color="auto"/>
              <w:right w:val="single" w:sz="4" w:space="0" w:color="auto"/>
            </w:tcBorders>
          </w:tcPr>
          <w:p w14:paraId="1FD6B19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Ольга Семеновна</w:t>
            </w:r>
          </w:p>
        </w:tc>
        <w:tc>
          <w:tcPr>
            <w:tcW w:w="2693" w:type="dxa"/>
            <w:tcBorders>
              <w:top w:val="single" w:sz="4" w:space="0" w:color="auto"/>
              <w:left w:val="single" w:sz="4" w:space="0" w:color="auto"/>
              <w:right w:val="single" w:sz="4" w:space="0" w:color="auto"/>
            </w:tcBorders>
          </w:tcPr>
          <w:p w14:paraId="0A682309"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14:paraId="5814CBB0"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C7C56E6" w14:textId="77777777" w:rsidTr="00743A10">
        <w:trPr>
          <w:trHeight w:val="645"/>
        </w:trPr>
        <w:tc>
          <w:tcPr>
            <w:tcW w:w="534" w:type="dxa"/>
            <w:tcBorders>
              <w:top w:val="single" w:sz="4" w:space="0" w:color="auto"/>
              <w:left w:val="single" w:sz="4" w:space="0" w:color="auto"/>
              <w:bottom w:val="single" w:sz="4" w:space="0" w:color="auto"/>
              <w:right w:val="single" w:sz="4" w:space="0" w:color="auto"/>
            </w:tcBorders>
          </w:tcPr>
          <w:p w14:paraId="424F194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14:paraId="6F887BD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Елизавета Ивановна</w:t>
            </w:r>
          </w:p>
        </w:tc>
        <w:tc>
          <w:tcPr>
            <w:tcW w:w="850" w:type="dxa"/>
            <w:tcBorders>
              <w:top w:val="single" w:sz="4" w:space="0" w:color="auto"/>
              <w:left w:val="single" w:sz="4" w:space="0" w:color="auto"/>
              <w:bottom w:val="single" w:sz="4" w:space="0" w:color="auto"/>
              <w:right w:val="single" w:sz="4" w:space="0" w:color="auto"/>
            </w:tcBorders>
          </w:tcPr>
          <w:p w14:paraId="620323B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2D7F24F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418" w:type="dxa"/>
            <w:tcBorders>
              <w:left w:val="single" w:sz="4" w:space="0" w:color="auto"/>
              <w:right w:val="single" w:sz="4" w:space="0" w:color="auto"/>
            </w:tcBorders>
          </w:tcPr>
          <w:p w14:paraId="01BAC625"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755030CF"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06D7E53"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393E9C8"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3166B9B3" w14:textId="77777777" w:rsidTr="00743A10">
        <w:trPr>
          <w:trHeight w:val="645"/>
        </w:trPr>
        <w:tc>
          <w:tcPr>
            <w:tcW w:w="534" w:type="dxa"/>
            <w:tcBorders>
              <w:top w:val="single" w:sz="4" w:space="0" w:color="auto"/>
              <w:left w:val="single" w:sz="4" w:space="0" w:color="auto"/>
              <w:bottom w:val="single" w:sz="4" w:space="0" w:color="auto"/>
              <w:right w:val="single" w:sz="4" w:space="0" w:color="auto"/>
            </w:tcBorders>
          </w:tcPr>
          <w:p w14:paraId="491EAD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Pr>
          <w:p w14:paraId="38E2343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Дарья Петровна</w:t>
            </w:r>
          </w:p>
        </w:tc>
        <w:tc>
          <w:tcPr>
            <w:tcW w:w="850" w:type="dxa"/>
            <w:tcBorders>
              <w:top w:val="single" w:sz="4" w:space="0" w:color="auto"/>
              <w:left w:val="single" w:sz="4" w:space="0" w:color="auto"/>
              <w:bottom w:val="single" w:sz="4" w:space="0" w:color="auto"/>
              <w:right w:val="single" w:sz="4" w:space="0" w:color="auto"/>
            </w:tcBorders>
          </w:tcPr>
          <w:p w14:paraId="58FA60B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185E6AC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tcBorders>
              <w:left w:val="single" w:sz="4" w:space="0" w:color="auto"/>
              <w:right w:val="single" w:sz="4" w:space="0" w:color="auto"/>
            </w:tcBorders>
          </w:tcPr>
          <w:p w14:paraId="7932797A"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206B37D5"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C499941"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E893944"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8345071" w14:textId="77777777" w:rsidTr="00743A10">
        <w:trPr>
          <w:trHeight w:val="645"/>
        </w:trPr>
        <w:tc>
          <w:tcPr>
            <w:tcW w:w="534" w:type="dxa"/>
            <w:tcBorders>
              <w:top w:val="single" w:sz="4" w:space="0" w:color="auto"/>
              <w:left w:val="single" w:sz="4" w:space="0" w:color="auto"/>
              <w:bottom w:val="single" w:sz="4" w:space="0" w:color="auto"/>
              <w:right w:val="single" w:sz="4" w:space="0" w:color="auto"/>
            </w:tcBorders>
          </w:tcPr>
          <w:p w14:paraId="4CEED34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tcPr>
          <w:p w14:paraId="012B4C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Филиппова Христина Ивановна</w:t>
            </w:r>
          </w:p>
        </w:tc>
        <w:tc>
          <w:tcPr>
            <w:tcW w:w="850" w:type="dxa"/>
            <w:tcBorders>
              <w:top w:val="single" w:sz="4" w:space="0" w:color="auto"/>
              <w:left w:val="single" w:sz="4" w:space="0" w:color="auto"/>
              <w:bottom w:val="single" w:sz="4" w:space="0" w:color="auto"/>
              <w:right w:val="single" w:sz="4" w:space="0" w:color="auto"/>
            </w:tcBorders>
          </w:tcPr>
          <w:p w14:paraId="7524217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14:paraId="0625FD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tcBorders>
              <w:left w:val="single" w:sz="4" w:space="0" w:color="auto"/>
              <w:right w:val="single" w:sz="4" w:space="0" w:color="auto"/>
            </w:tcBorders>
          </w:tcPr>
          <w:p w14:paraId="7A770599" w14:textId="77777777" w:rsidR="00743A10" w:rsidRPr="00743A10" w:rsidRDefault="00743A10" w:rsidP="00743A10">
            <w:pPr>
              <w:spacing w:after="0" w:line="240" w:lineRule="auto"/>
              <w:rPr>
                <w:rFonts w:ascii="Times New Roman" w:hAnsi="Times New Roman"/>
                <w:sz w:val="24"/>
                <w:szCs w:val="24"/>
              </w:rPr>
            </w:pPr>
          </w:p>
        </w:tc>
        <w:tc>
          <w:tcPr>
            <w:tcW w:w="2269" w:type="dxa"/>
            <w:vMerge w:val="restart"/>
            <w:tcBorders>
              <w:left w:val="single" w:sz="4" w:space="0" w:color="auto"/>
              <w:right w:val="single" w:sz="4" w:space="0" w:color="auto"/>
            </w:tcBorders>
          </w:tcPr>
          <w:p w14:paraId="431EACB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Витязева Клавдия Ивановна</w:t>
            </w:r>
          </w:p>
        </w:tc>
        <w:tc>
          <w:tcPr>
            <w:tcW w:w="2693" w:type="dxa"/>
            <w:tcBorders>
              <w:top w:val="single" w:sz="4" w:space="0" w:color="auto"/>
              <w:left w:val="single" w:sz="4" w:space="0" w:color="auto"/>
              <w:bottom w:val="single" w:sz="4" w:space="0" w:color="auto"/>
              <w:right w:val="single" w:sz="4" w:space="0" w:color="auto"/>
            </w:tcBorders>
          </w:tcPr>
          <w:p w14:paraId="0AD53603"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085CDC8"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6FDA5110" w14:textId="77777777" w:rsidTr="00743A10">
        <w:trPr>
          <w:trHeight w:val="645"/>
        </w:trPr>
        <w:tc>
          <w:tcPr>
            <w:tcW w:w="534" w:type="dxa"/>
            <w:tcBorders>
              <w:top w:val="single" w:sz="4" w:space="0" w:color="auto"/>
              <w:left w:val="single" w:sz="4" w:space="0" w:color="auto"/>
              <w:bottom w:val="single" w:sz="4" w:space="0" w:color="auto"/>
              <w:right w:val="single" w:sz="4" w:space="0" w:color="auto"/>
            </w:tcBorders>
          </w:tcPr>
          <w:p w14:paraId="29FED0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Pr>
          <w:p w14:paraId="2F88E360"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КондыгинаВиталина</w:t>
            </w:r>
            <w:proofErr w:type="spellEnd"/>
            <w:r w:rsidRPr="00743A10">
              <w:rPr>
                <w:rFonts w:ascii="Times New Roman" w:hAnsi="Times New Roman"/>
                <w:sz w:val="24"/>
                <w:szCs w:val="24"/>
              </w:rPr>
              <w:t xml:space="preserve"> Евгеньевна</w:t>
            </w:r>
          </w:p>
        </w:tc>
        <w:tc>
          <w:tcPr>
            <w:tcW w:w="850" w:type="dxa"/>
            <w:tcBorders>
              <w:top w:val="single" w:sz="4" w:space="0" w:color="auto"/>
              <w:left w:val="single" w:sz="4" w:space="0" w:color="auto"/>
              <w:bottom w:val="single" w:sz="4" w:space="0" w:color="auto"/>
              <w:right w:val="single" w:sz="4" w:space="0" w:color="auto"/>
            </w:tcBorders>
          </w:tcPr>
          <w:p w14:paraId="31879A7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14:paraId="3A3D90B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418" w:type="dxa"/>
            <w:tcBorders>
              <w:left w:val="single" w:sz="4" w:space="0" w:color="auto"/>
              <w:right w:val="single" w:sz="4" w:space="0" w:color="auto"/>
            </w:tcBorders>
          </w:tcPr>
          <w:p w14:paraId="66E65D67"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2E9A21D8"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A1124BF"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EBBA5F4"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38EF85F2" w14:textId="77777777" w:rsidTr="00743A10">
        <w:trPr>
          <w:trHeight w:val="645"/>
        </w:trPr>
        <w:tc>
          <w:tcPr>
            <w:tcW w:w="534" w:type="dxa"/>
            <w:tcBorders>
              <w:top w:val="single" w:sz="4" w:space="0" w:color="auto"/>
              <w:left w:val="single" w:sz="4" w:space="0" w:color="auto"/>
              <w:right w:val="single" w:sz="4" w:space="0" w:color="auto"/>
            </w:tcBorders>
          </w:tcPr>
          <w:p w14:paraId="2564C15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6</w:t>
            </w:r>
          </w:p>
        </w:tc>
        <w:tc>
          <w:tcPr>
            <w:tcW w:w="2551" w:type="dxa"/>
            <w:tcBorders>
              <w:top w:val="single" w:sz="4" w:space="0" w:color="auto"/>
              <w:left w:val="single" w:sz="4" w:space="0" w:color="auto"/>
              <w:right w:val="single" w:sz="4" w:space="0" w:color="auto"/>
            </w:tcBorders>
          </w:tcPr>
          <w:p w14:paraId="2559B0B9"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Тыликова</w:t>
            </w:r>
            <w:proofErr w:type="spellEnd"/>
            <w:r w:rsidRPr="00743A10">
              <w:rPr>
                <w:rFonts w:ascii="Times New Roman" w:hAnsi="Times New Roman"/>
                <w:sz w:val="24"/>
                <w:szCs w:val="24"/>
              </w:rPr>
              <w:t xml:space="preserve"> Лилия Константиновна</w:t>
            </w:r>
          </w:p>
        </w:tc>
        <w:tc>
          <w:tcPr>
            <w:tcW w:w="850" w:type="dxa"/>
            <w:tcBorders>
              <w:top w:val="single" w:sz="4" w:space="0" w:color="auto"/>
              <w:left w:val="single" w:sz="4" w:space="0" w:color="auto"/>
              <w:right w:val="single" w:sz="4" w:space="0" w:color="auto"/>
            </w:tcBorders>
          </w:tcPr>
          <w:p w14:paraId="7CDD70A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w:t>
            </w:r>
          </w:p>
        </w:tc>
        <w:tc>
          <w:tcPr>
            <w:tcW w:w="1418" w:type="dxa"/>
            <w:tcBorders>
              <w:top w:val="single" w:sz="4" w:space="0" w:color="auto"/>
              <w:left w:val="single" w:sz="4" w:space="0" w:color="auto"/>
              <w:right w:val="single" w:sz="4" w:space="0" w:color="auto"/>
            </w:tcBorders>
          </w:tcPr>
          <w:p w14:paraId="5638F4B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418" w:type="dxa"/>
            <w:tcBorders>
              <w:left w:val="single" w:sz="4" w:space="0" w:color="auto"/>
              <w:right w:val="single" w:sz="4" w:space="0" w:color="auto"/>
            </w:tcBorders>
          </w:tcPr>
          <w:p w14:paraId="6210F628" w14:textId="77777777" w:rsidR="00743A10" w:rsidRPr="00743A10" w:rsidRDefault="00743A10" w:rsidP="00743A10">
            <w:pPr>
              <w:spacing w:after="0" w:line="240" w:lineRule="auto"/>
              <w:rPr>
                <w:rFonts w:ascii="Times New Roman" w:hAnsi="Times New Roman"/>
                <w:sz w:val="24"/>
                <w:szCs w:val="24"/>
              </w:rPr>
            </w:pPr>
          </w:p>
        </w:tc>
        <w:tc>
          <w:tcPr>
            <w:tcW w:w="2269" w:type="dxa"/>
            <w:vMerge/>
            <w:tcBorders>
              <w:left w:val="single" w:sz="4" w:space="0" w:color="auto"/>
              <w:right w:val="single" w:sz="4" w:space="0" w:color="auto"/>
            </w:tcBorders>
          </w:tcPr>
          <w:p w14:paraId="3FC04907"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14:paraId="4EBE6BFB"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14:paraId="7A415F3C" w14:textId="77777777" w:rsidR="00743A10" w:rsidRPr="00743A10" w:rsidRDefault="00743A10" w:rsidP="00743A10">
            <w:pPr>
              <w:spacing w:after="0" w:line="240" w:lineRule="auto"/>
              <w:rPr>
                <w:rFonts w:ascii="Times New Roman" w:hAnsi="Times New Roman"/>
                <w:sz w:val="24"/>
                <w:szCs w:val="24"/>
              </w:rPr>
            </w:pPr>
          </w:p>
        </w:tc>
      </w:tr>
    </w:tbl>
    <w:p w14:paraId="57F26636" w14:textId="77777777" w:rsidR="00743A10" w:rsidRPr="00743A10" w:rsidRDefault="00743A10" w:rsidP="00743A10">
      <w:pPr>
        <w:spacing w:after="0" w:line="240" w:lineRule="auto"/>
        <w:rPr>
          <w:rFonts w:ascii="Times New Roman" w:hAnsi="Times New Roman"/>
          <w:sz w:val="24"/>
          <w:szCs w:val="24"/>
          <w:highlight w:val="yellow"/>
        </w:rPr>
      </w:pPr>
    </w:p>
    <w:p w14:paraId="0948028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Предмет: </w:t>
      </w:r>
      <w:r w:rsidRPr="00743A10">
        <w:rPr>
          <w:rFonts w:ascii="Times New Roman" w:hAnsi="Times New Roman"/>
          <w:b/>
          <w:sz w:val="24"/>
          <w:szCs w:val="24"/>
        </w:rPr>
        <w:t>история</w:t>
      </w: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0"/>
        <w:gridCol w:w="1418"/>
        <w:gridCol w:w="1418"/>
        <w:gridCol w:w="2269"/>
        <w:gridCol w:w="2693"/>
        <w:gridCol w:w="3118"/>
      </w:tblGrid>
      <w:tr w:rsidR="00743A10" w:rsidRPr="00743A10" w14:paraId="558E7E16" w14:textId="77777777" w:rsidTr="00743A10">
        <w:tc>
          <w:tcPr>
            <w:tcW w:w="534" w:type="dxa"/>
            <w:tcBorders>
              <w:top w:val="single" w:sz="4" w:space="0" w:color="auto"/>
              <w:left w:val="single" w:sz="4" w:space="0" w:color="auto"/>
              <w:bottom w:val="single" w:sz="4" w:space="0" w:color="auto"/>
              <w:right w:val="single" w:sz="4" w:space="0" w:color="auto"/>
            </w:tcBorders>
            <w:hideMark/>
          </w:tcPr>
          <w:p w14:paraId="2A95D7E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551" w:type="dxa"/>
            <w:tcBorders>
              <w:top w:val="single" w:sz="4" w:space="0" w:color="auto"/>
              <w:left w:val="single" w:sz="4" w:space="0" w:color="auto"/>
              <w:bottom w:val="single" w:sz="4" w:space="0" w:color="auto"/>
              <w:right w:val="single" w:sz="4" w:space="0" w:color="auto"/>
            </w:tcBorders>
            <w:hideMark/>
          </w:tcPr>
          <w:p w14:paraId="5187764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54D0793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5CC66E5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4384177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418" w:type="dxa"/>
            <w:tcBorders>
              <w:top w:val="single" w:sz="4" w:space="0" w:color="auto"/>
              <w:left w:val="single" w:sz="4" w:space="0" w:color="auto"/>
              <w:bottom w:val="single" w:sz="4" w:space="0" w:color="auto"/>
              <w:right w:val="single" w:sz="4" w:space="0" w:color="auto"/>
            </w:tcBorders>
            <w:hideMark/>
          </w:tcPr>
          <w:p w14:paraId="3D85D10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2269" w:type="dxa"/>
            <w:tcBorders>
              <w:top w:val="single" w:sz="4" w:space="0" w:color="auto"/>
              <w:left w:val="single" w:sz="4" w:space="0" w:color="auto"/>
              <w:bottom w:val="single" w:sz="4" w:space="0" w:color="auto"/>
              <w:right w:val="single" w:sz="4" w:space="0" w:color="auto"/>
            </w:tcBorders>
            <w:hideMark/>
          </w:tcPr>
          <w:p w14:paraId="51AFEED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656AF2B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52EE484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1A58621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4BB764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60782A90" w14:textId="77777777" w:rsidTr="00743A10">
        <w:trPr>
          <w:trHeight w:val="565"/>
        </w:trPr>
        <w:tc>
          <w:tcPr>
            <w:tcW w:w="534" w:type="dxa"/>
            <w:tcBorders>
              <w:top w:val="single" w:sz="4" w:space="0" w:color="auto"/>
              <w:left w:val="single" w:sz="4" w:space="0" w:color="auto"/>
              <w:right w:val="single" w:sz="4" w:space="0" w:color="auto"/>
            </w:tcBorders>
          </w:tcPr>
          <w:p w14:paraId="5687F5B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551" w:type="dxa"/>
            <w:tcBorders>
              <w:top w:val="single" w:sz="4" w:space="0" w:color="auto"/>
              <w:left w:val="single" w:sz="4" w:space="0" w:color="auto"/>
              <w:right w:val="single" w:sz="4" w:space="0" w:color="auto"/>
            </w:tcBorders>
          </w:tcPr>
          <w:p w14:paraId="38EA8AFB"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КондыгинаВиталина</w:t>
            </w:r>
            <w:proofErr w:type="spellEnd"/>
            <w:r w:rsidRPr="00743A10">
              <w:rPr>
                <w:rFonts w:ascii="Times New Roman" w:hAnsi="Times New Roman"/>
                <w:sz w:val="24"/>
                <w:szCs w:val="24"/>
              </w:rPr>
              <w:t xml:space="preserve"> Евгеньевна</w:t>
            </w:r>
          </w:p>
        </w:tc>
        <w:tc>
          <w:tcPr>
            <w:tcW w:w="850" w:type="dxa"/>
            <w:tcBorders>
              <w:top w:val="single" w:sz="4" w:space="0" w:color="auto"/>
              <w:left w:val="single" w:sz="4" w:space="0" w:color="auto"/>
              <w:right w:val="single" w:sz="4" w:space="0" w:color="auto"/>
            </w:tcBorders>
          </w:tcPr>
          <w:p w14:paraId="18E291A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w:t>
            </w:r>
          </w:p>
        </w:tc>
        <w:tc>
          <w:tcPr>
            <w:tcW w:w="1418" w:type="dxa"/>
            <w:tcBorders>
              <w:top w:val="single" w:sz="4" w:space="0" w:color="auto"/>
              <w:left w:val="single" w:sz="4" w:space="0" w:color="auto"/>
              <w:right w:val="single" w:sz="4" w:space="0" w:color="auto"/>
            </w:tcBorders>
          </w:tcPr>
          <w:p w14:paraId="46FB998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418" w:type="dxa"/>
            <w:tcBorders>
              <w:top w:val="single" w:sz="4" w:space="0" w:color="auto"/>
              <w:left w:val="single" w:sz="4" w:space="0" w:color="auto"/>
              <w:right w:val="single" w:sz="4" w:space="0" w:color="auto"/>
            </w:tcBorders>
          </w:tcPr>
          <w:p w14:paraId="3D3D974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2269" w:type="dxa"/>
            <w:tcBorders>
              <w:top w:val="single" w:sz="4" w:space="0" w:color="auto"/>
              <w:left w:val="single" w:sz="4" w:space="0" w:color="auto"/>
              <w:right w:val="single" w:sz="4" w:space="0" w:color="auto"/>
            </w:tcBorders>
          </w:tcPr>
          <w:p w14:paraId="7EE234D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Конева Надежда Петровна</w:t>
            </w:r>
          </w:p>
        </w:tc>
        <w:tc>
          <w:tcPr>
            <w:tcW w:w="2693" w:type="dxa"/>
            <w:tcBorders>
              <w:top w:val="single" w:sz="4" w:space="0" w:color="auto"/>
              <w:left w:val="single" w:sz="4" w:space="0" w:color="auto"/>
              <w:right w:val="single" w:sz="4" w:space="0" w:color="auto"/>
            </w:tcBorders>
          </w:tcPr>
          <w:p w14:paraId="4712346F"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14:paraId="20726ACE" w14:textId="77777777" w:rsidR="00743A10" w:rsidRPr="00743A10" w:rsidRDefault="00743A10" w:rsidP="00743A10">
            <w:pPr>
              <w:spacing w:after="0" w:line="240" w:lineRule="auto"/>
              <w:rPr>
                <w:rFonts w:ascii="Times New Roman" w:hAnsi="Times New Roman"/>
                <w:sz w:val="24"/>
                <w:szCs w:val="24"/>
              </w:rPr>
            </w:pPr>
          </w:p>
        </w:tc>
      </w:tr>
    </w:tbl>
    <w:p w14:paraId="757090BF" w14:textId="77777777" w:rsidR="00743A10" w:rsidRPr="00743A10" w:rsidRDefault="00743A10" w:rsidP="00743A10">
      <w:pPr>
        <w:spacing w:after="0" w:line="240" w:lineRule="auto"/>
        <w:rPr>
          <w:rFonts w:ascii="Times New Roman" w:hAnsi="Times New Roman"/>
          <w:sz w:val="24"/>
          <w:szCs w:val="24"/>
          <w:highlight w:val="yellow"/>
        </w:rPr>
      </w:pPr>
    </w:p>
    <w:p w14:paraId="7A6DD5CF"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география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5002BBBD"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62B0721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Borders>
              <w:top w:val="single" w:sz="4" w:space="0" w:color="auto"/>
              <w:left w:val="single" w:sz="4" w:space="0" w:color="auto"/>
              <w:bottom w:val="single" w:sz="4" w:space="0" w:color="auto"/>
              <w:right w:val="single" w:sz="4" w:space="0" w:color="auto"/>
            </w:tcBorders>
            <w:hideMark/>
          </w:tcPr>
          <w:p w14:paraId="2615BAF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2AB3659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3F4BFD2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613AE78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2BD2032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32CF134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4D247D0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0BDCC89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3007FCE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3D7F198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783167D0" w14:textId="77777777" w:rsidTr="00743A10">
        <w:trPr>
          <w:trHeight w:val="615"/>
        </w:trPr>
        <w:tc>
          <w:tcPr>
            <w:tcW w:w="585" w:type="dxa"/>
            <w:tcBorders>
              <w:top w:val="single" w:sz="4" w:space="0" w:color="auto"/>
              <w:left w:val="single" w:sz="4" w:space="0" w:color="auto"/>
              <w:bottom w:val="single" w:sz="4" w:space="0" w:color="auto"/>
              <w:right w:val="single" w:sz="4" w:space="0" w:color="auto"/>
            </w:tcBorders>
          </w:tcPr>
          <w:p w14:paraId="13E912E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6F863E0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Дарья Петровна</w:t>
            </w:r>
          </w:p>
        </w:tc>
        <w:tc>
          <w:tcPr>
            <w:tcW w:w="850" w:type="dxa"/>
            <w:tcBorders>
              <w:top w:val="single" w:sz="4" w:space="0" w:color="auto"/>
              <w:left w:val="single" w:sz="4" w:space="0" w:color="auto"/>
              <w:bottom w:val="single" w:sz="4" w:space="0" w:color="auto"/>
              <w:right w:val="single" w:sz="4" w:space="0" w:color="auto"/>
            </w:tcBorders>
          </w:tcPr>
          <w:p w14:paraId="0C0712F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066EBDF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tcPr>
          <w:p w14:paraId="6179428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1985" w:type="dxa"/>
            <w:tcBorders>
              <w:top w:val="single" w:sz="4" w:space="0" w:color="auto"/>
              <w:left w:val="single" w:sz="4" w:space="0" w:color="auto"/>
              <w:bottom w:val="single" w:sz="4" w:space="0" w:color="auto"/>
              <w:right w:val="single" w:sz="4" w:space="0" w:color="auto"/>
            </w:tcBorders>
          </w:tcPr>
          <w:p w14:paraId="03F9300D"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Кинчина</w:t>
            </w:r>
            <w:proofErr w:type="spellEnd"/>
            <w:r w:rsidRPr="00743A10">
              <w:rPr>
                <w:rFonts w:ascii="Times New Roman" w:hAnsi="Times New Roman"/>
                <w:sz w:val="24"/>
                <w:szCs w:val="24"/>
              </w:rPr>
              <w:t xml:space="preserve"> Татьяна Гавриловна</w:t>
            </w:r>
          </w:p>
        </w:tc>
        <w:tc>
          <w:tcPr>
            <w:tcW w:w="2693" w:type="dxa"/>
            <w:tcBorders>
              <w:top w:val="single" w:sz="4" w:space="0" w:color="auto"/>
              <w:left w:val="single" w:sz="4" w:space="0" w:color="auto"/>
              <w:bottom w:val="single" w:sz="4" w:space="0" w:color="auto"/>
              <w:right w:val="single" w:sz="4" w:space="0" w:color="auto"/>
            </w:tcBorders>
          </w:tcPr>
          <w:p w14:paraId="09B50664" w14:textId="77777777" w:rsidR="00743A10" w:rsidRPr="00743A10" w:rsidRDefault="00743A10" w:rsidP="00743A10">
            <w:pPr>
              <w:spacing w:after="0" w:line="240" w:lineRule="auto"/>
              <w:rPr>
                <w:rFonts w:ascii="Times New Roman" w:hAnsi="Times New Roman"/>
                <w:sz w:val="24"/>
                <w:szCs w:val="24"/>
              </w:rPr>
            </w:pPr>
          </w:p>
          <w:p w14:paraId="00C2EF7E"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6A5AFC"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285146FE" w14:textId="77777777" w:rsidTr="00743A10">
        <w:trPr>
          <w:trHeight w:val="146"/>
        </w:trPr>
        <w:tc>
          <w:tcPr>
            <w:tcW w:w="585" w:type="dxa"/>
            <w:tcBorders>
              <w:top w:val="single" w:sz="4" w:space="0" w:color="auto"/>
              <w:left w:val="single" w:sz="4" w:space="0" w:color="auto"/>
              <w:bottom w:val="single" w:sz="4" w:space="0" w:color="auto"/>
              <w:right w:val="single" w:sz="4" w:space="0" w:color="auto"/>
            </w:tcBorders>
          </w:tcPr>
          <w:p w14:paraId="1A687BF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35679D40"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Аляба</w:t>
            </w:r>
            <w:proofErr w:type="spellEnd"/>
            <w:r w:rsidRPr="00743A10">
              <w:rPr>
                <w:rFonts w:ascii="Times New Roman" w:hAnsi="Times New Roman"/>
                <w:sz w:val="24"/>
                <w:szCs w:val="24"/>
              </w:rPr>
              <w:t xml:space="preserve"> Алёна Владимировна</w:t>
            </w:r>
          </w:p>
        </w:tc>
        <w:tc>
          <w:tcPr>
            <w:tcW w:w="850" w:type="dxa"/>
            <w:tcBorders>
              <w:top w:val="single" w:sz="4" w:space="0" w:color="auto"/>
              <w:left w:val="single" w:sz="4" w:space="0" w:color="auto"/>
              <w:bottom w:val="single" w:sz="4" w:space="0" w:color="auto"/>
              <w:right w:val="single" w:sz="4" w:space="0" w:color="auto"/>
            </w:tcBorders>
          </w:tcPr>
          <w:p w14:paraId="63086BC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tcPr>
          <w:p w14:paraId="551B8EB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tcPr>
          <w:p w14:paraId="1D3F62D1" w14:textId="77777777" w:rsidR="00743A10" w:rsidRPr="00743A10" w:rsidRDefault="00743A10" w:rsidP="00743A10">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3BEBF53"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7BE8CFF"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433F52C" w14:textId="77777777" w:rsidR="00743A10" w:rsidRPr="00743A10" w:rsidRDefault="00743A10" w:rsidP="00743A10">
            <w:pPr>
              <w:spacing w:after="0" w:line="240" w:lineRule="auto"/>
              <w:rPr>
                <w:rFonts w:ascii="Times New Roman" w:hAnsi="Times New Roman"/>
                <w:sz w:val="24"/>
                <w:szCs w:val="24"/>
              </w:rPr>
            </w:pPr>
          </w:p>
        </w:tc>
      </w:tr>
    </w:tbl>
    <w:p w14:paraId="511D45FB" w14:textId="77777777" w:rsidR="00743A10" w:rsidRPr="00743A10" w:rsidRDefault="00743A10" w:rsidP="00743A10">
      <w:pPr>
        <w:spacing w:after="0" w:line="240" w:lineRule="auto"/>
        <w:jc w:val="right"/>
        <w:rPr>
          <w:rFonts w:ascii="Times New Roman" w:hAnsi="Times New Roman"/>
          <w:sz w:val="24"/>
          <w:szCs w:val="24"/>
        </w:rPr>
      </w:pPr>
    </w:p>
    <w:p w14:paraId="6B128180"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физика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204FB1BE"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3FFF0B1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Borders>
              <w:top w:val="single" w:sz="4" w:space="0" w:color="auto"/>
              <w:left w:val="single" w:sz="4" w:space="0" w:color="auto"/>
              <w:bottom w:val="single" w:sz="4" w:space="0" w:color="auto"/>
              <w:right w:val="single" w:sz="4" w:space="0" w:color="auto"/>
            </w:tcBorders>
            <w:hideMark/>
          </w:tcPr>
          <w:p w14:paraId="3659CB2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2DD431F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408CFE6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Класс</w:t>
            </w:r>
          </w:p>
        </w:tc>
        <w:tc>
          <w:tcPr>
            <w:tcW w:w="1418" w:type="dxa"/>
            <w:tcBorders>
              <w:top w:val="single" w:sz="4" w:space="0" w:color="auto"/>
              <w:left w:val="single" w:sz="4" w:space="0" w:color="auto"/>
              <w:bottom w:val="single" w:sz="4" w:space="0" w:color="auto"/>
              <w:right w:val="single" w:sz="4" w:space="0" w:color="auto"/>
            </w:tcBorders>
            <w:hideMark/>
          </w:tcPr>
          <w:p w14:paraId="7C07DDE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Место в </w:t>
            </w:r>
            <w:r w:rsidRPr="00743A10">
              <w:rPr>
                <w:rFonts w:ascii="Times New Roman" w:hAnsi="Times New Roman"/>
                <w:sz w:val="24"/>
                <w:szCs w:val="24"/>
              </w:rPr>
              <w:lastRenderedPageBreak/>
              <w:t>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54D8BAC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 приказа, </w:t>
            </w:r>
            <w:r w:rsidRPr="00743A10">
              <w:rPr>
                <w:rFonts w:ascii="Times New Roman" w:hAnsi="Times New Roman"/>
                <w:sz w:val="24"/>
                <w:szCs w:val="24"/>
              </w:rPr>
              <w:lastRenderedPageBreak/>
              <w:t>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1981AE9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1F12E7D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Паспортные данные </w:t>
            </w:r>
            <w:r w:rsidRPr="00743A10">
              <w:rPr>
                <w:rFonts w:ascii="Times New Roman" w:hAnsi="Times New Roman"/>
                <w:sz w:val="24"/>
                <w:szCs w:val="24"/>
              </w:rPr>
              <w:lastRenderedPageBreak/>
              <w:t>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3353E90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Банковские данные ИНН </w:t>
            </w:r>
            <w:r w:rsidRPr="00743A10">
              <w:rPr>
                <w:rFonts w:ascii="Times New Roman" w:hAnsi="Times New Roman"/>
                <w:sz w:val="24"/>
                <w:szCs w:val="24"/>
              </w:rPr>
              <w:lastRenderedPageBreak/>
              <w:t>отделения Сбербанка-10 цифр; БИК отделения сбербанка-9 цифр;</w:t>
            </w:r>
          </w:p>
          <w:p w14:paraId="3520BDC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441CCF7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4BF29092" w14:textId="77777777" w:rsidTr="00743A10">
        <w:trPr>
          <w:trHeight w:val="615"/>
        </w:trPr>
        <w:tc>
          <w:tcPr>
            <w:tcW w:w="585" w:type="dxa"/>
            <w:tcBorders>
              <w:top w:val="single" w:sz="4" w:space="0" w:color="auto"/>
              <w:left w:val="single" w:sz="4" w:space="0" w:color="auto"/>
              <w:bottom w:val="single" w:sz="4" w:space="0" w:color="auto"/>
              <w:right w:val="single" w:sz="4" w:space="0" w:color="auto"/>
            </w:tcBorders>
          </w:tcPr>
          <w:p w14:paraId="2C6291A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5C798B8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Дарья Петровна</w:t>
            </w:r>
          </w:p>
        </w:tc>
        <w:tc>
          <w:tcPr>
            <w:tcW w:w="850" w:type="dxa"/>
            <w:tcBorders>
              <w:top w:val="single" w:sz="4" w:space="0" w:color="auto"/>
              <w:left w:val="single" w:sz="4" w:space="0" w:color="auto"/>
              <w:bottom w:val="single" w:sz="4" w:space="0" w:color="auto"/>
              <w:right w:val="single" w:sz="4" w:space="0" w:color="auto"/>
            </w:tcBorders>
          </w:tcPr>
          <w:p w14:paraId="3DEAA3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6D827C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41EAE50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1985" w:type="dxa"/>
            <w:tcBorders>
              <w:top w:val="single" w:sz="4" w:space="0" w:color="auto"/>
              <w:left w:val="single" w:sz="4" w:space="0" w:color="auto"/>
              <w:bottom w:val="single" w:sz="4" w:space="0" w:color="auto"/>
              <w:right w:val="single" w:sz="4" w:space="0" w:color="auto"/>
            </w:tcBorders>
          </w:tcPr>
          <w:p w14:paraId="6B60987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Наталья Александровна</w:t>
            </w:r>
          </w:p>
        </w:tc>
        <w:tc>
          <w:tcPr>
            <w:tcW w:w="2693" w:type="dxa"/>
            <w:tcBorders>
              <w:top w:val="single" w:sz="4" w:space="0" w:color="auto"/>
              <w:left w:val="single" w:sz="4" w:space="0" w:color="auto"/>
              <w:bottom w:val="single" w:sz="4" w:space="0" w:color="auto"/>
              <w:right w:val="single" w:sz="4" w:space="0" w:color="auto"/>
            </w:tcBorders>
          </w:tcPr>
          <w:p w14:paraId="73C57759" w14:textId="77777777" w:rsidR="00743A10" w:rsidRPr="00743A10" w:rsidRDefault="00743A10" w:rsidP="00743A10">
            <w:pPr>
              <w:spacing w:after="0" w:line="240" w:lineRule="auto"/>
              <w:rPr>
                <w:rFonts w:ascii="Times New Roman" w:hAnsi="Times New Roman"/>
                <w:sz w:val="24"/>
                <w:szCs w:val="24"/>
              </w:rPr>
            </w:pPr>
          </w:p>
          <w:p w14:paraId="79809008"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422891A"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685EE2B1" w14:textId="77777777" w:rsidTr="00743A10">
        <w:trPr>
          <w:trHeight w:val="146"/>
        </w:trPr>
        <w:tc>
          <w:tcPr>
            <w:tcW w:w="585" w:type="dxa"/>
            <w:tcBorders>
              <w:top w:val="single" w:sz="4" w:space="0" w:color="auto"/>
              <w:left w:val="single" w:sz="4" w:space="0" w:color="auto"/>
              <w:bottom w:val="single" w:sz="4" w:space="0" w:color="auto"/>
              <w:right w:val="single" w:sz="4" w:space="0" w:color="auto"/>
            </w:tcBorders>
          </w:tcPr>
          <w:p w14:paraId="33A120F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477B25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Елизавета Ивановна</w:t>
            </w:r>
          </w:p>
        </w:tc>
        <w:tc>
          <w:tcPr>
            <w:tcW w:w="850" w:type="dxa"/>
            <w:tcBorders>
              <w:top w:val="single" w:sz="4" w:space="0" w:color="auto"/>
              <w:left w:val="single" w:sz="4" w:space="0" w:color="auto"/>
              <w:bottom w:val="single" w:sz="4" w:space="0" w:color="auto"/>
              <w:right w:val="single" w:sz="4" w:space="0" w:color="auto"/>
            </w:tcBorders>
          </w:tcPr>
          <w:p w14:paraId="5A513A4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7935A5C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1A26E53F" w14:textId="77777777" w:rsidR="00743A10" w:rsidRPr="00743A10" w:rsidRDefault="00743A10" w:rsidP="00743A10">
            <w:pPr>
              <w:spacing w:after="0" w:line="240" w:lineRule="auto"/>
              <w:rPr>
                <w:rFonts w:ascii="Times New Roman" w:hAnsi="Times New Roman"/>
                <w:sz w:val="24"/>
                <w:szCs w:val="24"/>
              </w:rPr>
            </w:pPr>
          </w:p>
        </w:tc>
        <w:tc>
          <w:tcPr>
            <w:tcW w:w="1985" w:type="dxa"/>
            <w:vMerge w:val="restart"/>
            <w:tcBorders>
              <w:top w:val="single" w:sz="4" w:space="0" w:color="auto"/>
              <w:left w:val="single" w:sz="4" w:space="0" w:color="auto"/>
              <w:right w:val="single" w:sz="4" w:space="0" w:color="auto"/>
            </w:tcBorders>
          </w:tcPr>
          <w:p w14:paraId="61355CDB"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7381586"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D9E98F6"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BB066B5" w14:textId="77777777" w:rsidTr="00743A10">
        <w:trPr>
          <w:trHeight w:val="146"/>
        </w:trPr>
        <w:tc>
          <w:tcPr>
            <w:tcW w:w="585" w:type="dxa"/>
            <w:tcBorders>
              <w:top w:val="single" w:sz="4" w:space="0" w:color="auto"/>
              <w:left w:val="single" w:sz="4" w:space="0" w:color="auto"/>
              <w:bottom w:val="single" w:sz="4" w:space="0" w:color="auto"/>
              <w:right w:val="single" w:sz="4" w:space="0" w:color="auto"/>
            </w:tcBorders>
          </w:tcPr>
          <w:p w14:paraId="1B2B8B8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p w14:paraId="70946ABE" w14:textId="77777777" w:rsidR="00743A10" w:rsidRPr="00743A10" w:rsidRDefault="00743A10" w:rsidP="00743A10">
            <w:pPr>
              <w:spacing w:after="0" w:line="240" w:lineRule="auto"/>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14:paraId="08CFFDC7"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Озелов</w:t>
            </w:r>
            <w:proofErr w:type="spellEnd"/>
            <w:r w:rsidRPr="00743A10">
              <w:rPr>
                <w:rFonts w:ascii="Times New Roman" w:hAnsi="Times New Roman"/>
                <w:sz w:val="24"/>
                <w:szCs w:val="24"/>
              </w:rPr>
              <w:t xml:space="preserve"> Никита Олегович</w:t>
            </w:r>
          </w:p>
        </w:tc>
        <w:tc>
          <w:tcPr>
            <w:tcW w:w="850" w:type="dxa"/>
            <w:tcBorders>
              <w:top w:val="single" w:sz="4" w:space="0" w:color="auto"/>
              <w:left w:val="single" w:sz="4" w:space="0" w:color="auto"/>
              <w:bottom w:val="single" w:sz="4" w:space="0" w:color="auto"/>
              <w:right w:val="single" w:sz="4" w:space="0" w:color="auto"/>
            </w:tcBorders>
          </w:tcPr>
          <w:p w14:paraId="2E476D6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053D8F9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25B98485" w14:textId="77777777" w:rsidR="00743A10" w:rsidRPr="00743A10" w:rsidRDefault="00743A10" w:rsidP="00743A10">
            <w:pPr>
              <w:spacing w:after="0" w:line="240" w:lineRule="auto"/>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14:paraId="591DA9CC"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207DBE3"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28B7911" w14:textId="77777777" w:rsidR="00743A10" w:rsidRPr="00743A10" w:rsidRDefault="00743A10" w:rsidP="00743A10">
            <w:pPr>
              <w:spacing w:after="0" w:line="240" w:lineRule="auto"/>
              <w:rPr>
                <w:rFonts w:ascii="Times New Roman" w:hAnsi="Times New Roman"/>
                <w:sz w:val="24"/>
                <w:szCs w:val="24"/>
              </w:rPr>
            </w:pPr>
          </w:p>
        </w:tc>
      </w:tr>
    </w:tbl>
    <w:p w14:paraId="5960E5F3" w14:textId="77777777" w:rsidR="00743A10" w:rsidRPr="00743A10" w:rsidRDefault="00743A10" w:rsidP="00743A10">
      <w:pPr>
        <w:spacing w:after="0" w:line="240" w:lineRule="auto"/>
        <w:rPr>
          <w:rFonts w:ascii="Times New Roman" w:hAnsi="Times New Roman"/>
          <w:sz w:val="24"/>
          <w:szCs w:val="24"/>
        </w:rPr>
      </w:pPr>
    </w:p>
    <w:p w14:paraId="75627DF4"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литература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17"/>
        <w:gridCol w:w="850"/>
        <w:gridCol w:w="1418"/>
        <w:gridCol w:w="1984"/>
        <w:gridCol w:w="1985"/>
        <w:gridCol w:w="2693"/>
        <w:gridCol w:w="3118"/>
      </w:tblGrid>
      <w:tr w:rsidR="00743A10" w:rsidRPr="00743A10" w14:paraId="74CFBB52" w14:textId="77777777" w:rsidTr="00743A10">
        <w:tc>
          <w:tcPr>
            <w:tcW w:w="585" w:type="dxa"/>
            <w:tcBorders>
              <w:top w:val="single" w:sz="4" w:space="0" w:color="auto"/>
              <w:left w:val="single" w:sz="4" w:space="0" w:color="auto"/>
              <w:bottom w:val="single" w:sz="4" w:space="0" w:color="auto"/>
              <w:right w:val="single" w:sz="4" w:space="0" w:color="auto"/>
            </w:tcBorders>
            <w:hideMark/>
          </w:tcPr>
          <w:p w14:paraId="5E87024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Borders>
              <w:top w:val="single" w:sz="4" w:space="0" w:color="auto"/>
              <w:left w:val="single" w:sz="4" w:space="0" w:color="auto"/>
              <w:bottom w:val="single" w:sz="4" w:space="0" w:color="auto"/>
              <w:right w:val="single" w:sz="4" w:space="0" w:color="auto"/>
            </w:tcBorders>
            <w:hideMark/>
          </w:tcPr>
          <w:p w14:paraId="7C70768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017FED1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Borders>
              <w:top w:val="single" w:sz="4" w:space="0" w:color="auto"/>
              <w:left w:val="single" w:sz="4" w:space="0" w:color="auto"/>
              <w:bottom w:val="single" w:sz="4" w:space="0" w:color="auto"/>
              <w:right w:val="single" w:sz="4" w:space="0" w:color="auto"/>
            </w:tcBorders>
            <w:hideMark/>
          </w:tcPr>
          <w:p w14:paraId="23B843E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Borders>
              <w:top w:val="single" w:sz="4" w:space="0" w:color="auto"/>
              <w:left w:val="single" w:sz="4" w:space="0" w:color="auto"/>
              <w:bottom w:val="single" w:sz="4" w:space="0" w:color="auto"/>
              <w:right w:val="single" w:sz="4" w:space="0" w:color="auto"/>
            </w:tcBorders>
            <w:hideMark/>
          </w:tcPr>
          <w:p w14:paraId="6F11007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Borders>
              <w:top w:val="single" w:sz="4" w:space="0" w:color="auto"/>
              <w:left w:val="single" w:sz="4" w:space="0" w:color="auto"/>
              <w:bottom w:val="single" w:sz="4" w:space="0" w:color="auto"/>
              <w:right w:val="single" w:sz="4" w:space="0" w:color="auto"/>
            </w:tcBorders>
            <w:hideMark/>
          </w:tcPr>
          <w:p w14:paraId="7A4C49A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Borders>
              <w:top w:val="single" w:sz="4" w:space="0" w:color="auto"/>
              <w:left w:val="single" w:sz="4" w:space="0" w:color="auto"/>
              <w:bottom w:val="single" w:sz="4" w:space="0" w:color="auto"/>
              <w:right w:val="single" w:sz="4" w:space="0" w:color="auto"/>
            </w:tcBorders>
            <w:hideMark/>
          </w:tcPr>
          <w:p w14:paraId="5BB39C7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Borders>
              <w:top w:val="single" w:sz="4" w:space="0" w:color="auto"/>
              <w:left w:val="single" w:sz="4" w:space="0" w:color="auto"/>
              <w:bottom w:val="single" w:sz="4" w:space="0" w:color="auto"/>
              <w:right w:val="single" w:sz="4" w:space="0" w:color="auto"/>
            </w:tcBorders>
            <w:hideMark/>
          </w:tcPr>
          <w:p w14:paraId="148625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Borders>
              <w:top w:val="single" w:sz="4" w:space="0" w:color="auto"/>
              <w:left w:val="single" w:sz="4" w:space="0" w:color="auto"/>
              <w:bottom w:val="single" w:sz="4" w:space="0" w:color="auto"/>
              <w:right w:val="single" w:sz="4" w:space="0" w:color="auto"/>
            </w:tcBorders>
            <w:hideMark/>
          </w:tcPr>
          <w:p w14:paraId="7950B01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277F5A8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5BC021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086C4FE5" w14:textId="77777777" w:rsidTr="00743A10">
        <w:trPr>
          <w:trHeight w:val="615"/>
        </w:trPr>
        <w:tc>
          <w:tcPr>
            <w:tcW w:w="585" w:type="dxa"/>
            <w:tcBorders>
              <w:top w:val="single" w:sz="4" w:space="0" w:color="auto"/>
              <w:left w:val="single" w:sz="4" w:space="0" w:color="auto"/>
              <w:bottom w:val="single" w:sz="4" w:space="0" w:color="auto"/>
              <w:right w:val="single" w:sz="4" w:space="0" w:color="auto"/>
            </w:tcBorders>
          </w:tcPr>
          <w:p w14:paraId="60523FB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4E63EE61"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Ковшина</w:t>
            </w:r>
            <w:proofErr w:type="spellEnd"/>
            <w:r w:rsidRPr="00743A10">
              <w:rPr>
                <w:rFonts w:ascii="Times New Roman" w:hAnsi="Times New Roman"/>
                <w:sz w:val="24"/>
                <w:szCs w:val="24"/>
              </w:rPr>
              <w:t xml:space="preserve"> Елена Александровна</w:t>
            </w:r>
          </w:p>
        </w:tc>
        <w:tc>
          <w:tcPr>
            <w:tcW w:w="850" w:type="dxa"/>
            <w:tcBorders>
              <w:top w:val="single" w:sz="4" w:space="0" w:color="auto"/>
              <w:left w:val="single" w:sz="4" w:space="0" w:color="auto"/>
              <w:bottom w:val="single" w:sz="4" w:space="0" w:color="auto"/>
              <w:right w:val="single" w:sz="4" w:space="0" w:color="auto"/>
            </w:tcBorders>
          </w:tcPr>
          <w:p w14:paraId="6ABCEC5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6CC364B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tcPr>
          <w:p w14:paraId="1EFB0F7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№38 от 28.10.2019г</w:t>
            </w:r>
          </w:p>
        </w:tc>
        <w:tc>
          <w:tcPr>
            <w:tcW w:w="1985" w:type="dxa"/>
            <w:tcBorders>
              <w:top w:val="single" w:sz="4" w:space="0" w:color="auto"/>
              <w:left w:val="single" w:sz="4" w:space="0" w:color="auto"/>
              <w:bottom w:val="single" w:sz="4" w:space="0" w:color="auto"/>
              <w:right w:val="single" w:sz="4" w:space="0" w:color="auto"/>
            </w:tcBorders>
          </w:tcPr>
          <w:p w14:paraId="208D9D4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Севрюгина Зинаида Николаевна</w:t>
            </w:r>
          </w:p>
        </w:tc>
        <w:tc>
          <w:tcPr>
            <w:tcW w:w="2693" w:type="dxa"/>
            <w:tcBorders>
              <w:top w:val="single" w:sz="4" w:space="0" w:color="auto"/>
              <w:left w:val="single" w:sz="4" w:space="0" w:color="auto"/>
              <w:bottom w:val="single" w:sz="4" w:space="0" w:color="auto"/>
              <w:right w:val="single" w:sz="4" w:space="0" w:color="auto"/>
            </w:tcBorders>
          </w:tcPr>
          <w:p w14:paraId="73D68999" w14:textId="77777777" w:rsidR="00743A10" w:rsidRPr="00743A10" w:rsidRDefault="00743A10" w:rsidP="00743A10">
            <w:pPr>
              <w:spacing w:after="0" w:line="240" w:lineRule="auto"/>
              <w:rPr>
                <w:rFonts w:ascii="Times New Roman" w:hAnsi="Times New Roman"/>
                <w:sz w:val="24"/>
                <w:szCs w:val="24"/>
              </w:rPr>
            </w:pPr>
          </w:p>
          <w:p w14:paraId="08699B43"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6760360"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617163B1" w14:textId="77777777" w:rsidTr="00743A10">
        <w:trPr>
          <w:trHeight w:val="146"/>
        </w:trPr>
        <w:tc>
          <w:tcPr>
            <w:tcW w:w="585" w:type="dxa"/>
            <w:tcBorders>
              <w:top w:val="single" w:sz="4" w:space="0" w:color="auto"/>
              <w:left w:val="single" w:sz="4" w:space="0" w:color="auto"/>
              <w:bottom w:val="single" w:sz="4" w:space="0" w:color="auto"/>
              <w:right w:val="single" w:sz="4" w:space="0" w:color="auto"/>
            </w:tcBorders>
          </w:tcPr>
          <w:p w14:paraId="3E41CB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7D324A21"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Ямру</w:t>
            </w:r>
            <w:proofErr w:type="spellEnd"/>
            <w:r w:rsidRPr="00743A10">
              <w:rPr>
                <w:rFonts w:ascii="Times New Roman" w:hAnsi="Times New Roman"/>
                <w:sz w:val="24"/>
                <w:szCs w:val="24"/>
              </w:rPr>
              <w:t xml:space="preserve"> Анжела Дмитриевна</w:t>
            </w:r>
          </w:p>
        </w:tc>
        <w:tc>
          <w:tcPr>
            <w:tcW w:w="850" w:type="dxa"/>
            <w:tcBorders>
              <w:top w:val="single" w:sz="4" w:space="0" w:color="auto"/>
              <w:left w:val="single" w:sz="4" w:space="0" w:color="auto"/>
              <w:bottom w:val="single" w:sz="4" w:space="0" w:color="auto"/>
              <w:right w:val="single" w:sz="4" w:space="0" w:color="auto"/>
            </w:tcBorders>
          </w:tcPr>
          <w:p w14:paraId="0D52DBD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14:paraId="3EC8605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tcPr>
          <w:p w14:paraId="28256511" w14:textId="77777777" w:rsidR="00743A10" w:rsidRPr="00743A10" w:rsidRDefault="00743A10" w:rsidP="00743A10">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DA30721" w14:textId="77777777" w:rsidR="00743A10" w:rsidRPr="00743A10" w:rsidRDefault="00743A10" w:rsidP="00743A10">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255618B"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08BE232"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D01085C" w14:textId="77777777" w:rsidTr="00743A10">
        <w:trPr>
          <w:trHeight w:val="146"/>
        </w:trPr>
        <w:tc>
          <w:tcPr>
            <w:tcW w:w="585" w:type="dxa"/>
            <w:tcBorders>
              <w:top w:val="single" w:sz="4" w:space="0" w:color="auto"/>
              <w:left w:val="single" w:sz="4" w:space="0" w:color="auto"/>
              <w:bottom w:val="single" w:sz="4" w:space="0" w:color="auto"/>
              <w:right w:val="single" w:sz="4" w:space="0" w:color="auto"/>
            </w:tcBorders>
          </w:tcPr>
          <w:p w14:paraId="560A5AB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Borders>
              <w:top w:val="single" w:sz="4" w:space="0" w:color="auto"/>
              <w:left w:val="single" w:sz="4" w:space="0" w:color="auto"/>
              <w:bottom w:val="single" w:sz="4" w:space="0" w:color="auto"/>
              <w:right w:val="single" w:sz="4" w:space="0" w:color="auto"/>
            </w:tcBorders>
          </w:tcPr>
          <w:p w14:paraId="6647CB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Ефремов Александр Иванович</w:t>
            </w:r>
          </w:p>
        </w:tc>
        <w:tc>
          <w:tcPr>
            <w:tcW w:w="850" w:type="dxa"/>
            <w:tcBorders>
              <w:top w:val="single" w:sz="4" w:space="0" w:color="auto"/>
              <w:left w:val="single" w:sz="4" w:space="0" w:color="auto"/>
              <w:bottom w:val="single" w:sz="4" w:space="0" w:color="auto"/>
              <w:right w:val="single" w:sz="4" w:space="0" w:color="auto"/>
            </w:tcBorders>
          </w:tcPr>
          <w:p w14:paraId="6B5866E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14:paraId="3970190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tcPr>
          <w:p w14:paraId="1C7D50CD" w14:textId="77777777" w:rsidR="00743A10" w:rsidRPr="00743A10" w:rsidRDefault="00743A10" w:rsidP="00743A10">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E919CD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Хозяинова Эмилия Филипповна</w:t>
            </w:r>
          </w:p>
        </w:tc>
        <w:tc>
          <w:tcPr>
            <w:tcW w:w="2693" w:type="dxa"/>
            <w:tcBorders>
              <w:top w:val="single" w:sz="4" w:space="0" w:color="auto"/>
              <w:left w:val="single" w:sz="4" w:space="0" w:color="auto"/>
              <w:bottom w:val="single" w:sz="4" w:space="0" w:color="auto"/>
              <w:right w:val="single" w:sz="4" w:space="0" w:color="auto"/>
            </w:tcBorders>
          </w:tcPr>
          <w:p w14:paraId="033AD22E" w14:textId="77777777" w:rsidR="00743A10" w:rsidRPr="00743A10" w:rsidRDefault="00743A10" w:rsidP="00743A10">
            <w:pPr>
              <w:spacing w:after="0" w:line="240" w:lineRule="auto"/>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029DDBAC" w14:textId="77777777" w:rsidR="00743A10" w:rsidRPr="00743A10" w:rsidRDefault="00743A10" w:rsidP="00743A10">
            <w:pPr>
              <w:spacing w:after="0" w:line="240" w:lineRule="auto"/>
              <w:rPr>
                <w:rFonts w:ascii="Times New Roman" w:hAnsi="Times New Roman"/>
                <w:sz w:val="24"/>
                <w:szCs w:val="24"/>
              </w:rPr>
            </w:pPr>
          </w:p>
        </w:tc>
      </w:tr>
    </w:tbl>
    <w:p w14:paraId="2BAAAF13" w14:textId="77777777" w:rsidR="00743A10" w:rsidRPr="00743A10" w:rsidRDefault="00743A10" w:rsidP="00743A10">
      <w:pPr>
        <w:spacing w:after="0" w:line="240" w:lineRule="auto"/>
        <w:rPr>
          <w:rFonts w:ascii="Times New Roman" w:hAnsi="Times New Roman"/>
          <w:sz w:val="24"/>
          <w:szCs w:val="24"/>
        </w:rPr>
      </w:pPr>
    </w:p>
    <w:p w14:paraId="4E0B2F43" w14:textId="77777777" w:rsidR="00743A10" w:rsidRPr="008D187B" w:rsidRDefault="00743A10" w:rsidP="00277A9E">
      <w:pPr>
        <w:spacing w:after="0" w:line="240" w:lineRule="auto"/>
        <w:jc w:val="both"/>
        <w:rPr>
          <w:rFonts w:ascii="Times New Roman" w:hAnsi="Times New Roman"/>
          <w:b/>
          <w:i/>
          <w:sz w:val="24"/>
          <w:szCs w:val="24"/>
          <w:u w:val="single"/>
        </w:rPr>
      </w:pPr>
      <w:r w:rsidRPr="008D187B">
        <w:rPr>
          <w:rFonts w:ascii="Times New Roman" w:hAnsi="Times New Roman"/>
          <w:b/>
          <w:i/>
          <w:sz w:val="24"/>
          <w:szCs w:val="24"/>
          <w:u w:val="single"/>
        </w:rPr>
        <w:t>Наименование образовательной организации: МБОУ «</w:t>
      </w:r>
      <w:proofErr w:type="spellStart"/>
      <w:r w:rsidRPr="008D187B">
        <w:rPr>
          <w:rFonts w:ascii="Times New Roman" w:hAnsi="Times New Roman"/>
          <w:b/>
          <w:i/>
          <w:sz w:val="24"/>
          <w:szCs w:val="24"/>
          <w:u w:val="single"/>
        </w:rPr>
        <w:t>Горковская</w:t>
      </w:r>
      <w:proofErr w:type="spellEnd"/>
      <w:r w:rsidRPr="008D187B">
        <w:rPr>
          <w:rFonts w:ascii="Times New Roman" w:hAnsi="Times New Roman"/>
          <w:b/>
          <w:i/>
          <w:sz w:val="24"/>
          <w:szCs w:val="24"/>
          <w:u w:val="single"/>
        </w:rPr>
        <w:t xml:space="preserve"> СОШ»</w:t>
      </w:r>
    </w:p>
    <w:p w14:paraId="1E21027F"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Математика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405A8A5C" w14:textId="77777777" w:rsidTr="00743A10">
        <w:tc>
          <w:tcPr>
            <w:tcW w:w="585" w:type="dxa"/>
          </w:tcPr>
          <w:p w14:paraId="73697DD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П/н</w:t>
            </w:r>
          </w:p>
        </w:tc>
        <w:tc>
          <w:tcPr>
            <w:tcW w:w="2217" w:type="dxa"/>
          </w:tcPr>
          <w:p w14:paraId="310E0B7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Ф. И. О. участника.</w:t>
            </w:r>
          </w:p>
          <w:p w14:paraId="02DB4E1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Дата рождения</w:t>
            </w:r>
          </w:p>
        </w:tc>
        <w:tc>
          <w:tcPr>
            <w:tcW w:w="850" w:type="dxa"/>
          </w:tcPr>
          <w:p w14:paraId="3250A5F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Класс</w:t>
            </w:r>
          </w:p>
        </w:tc>
        <w:tc>
          <w:tcPr>
            <w:tcW w:w="1418" w:type="dxa"/>
          </w:tcPr>
          <w:p w14:paraId="5AFC097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Место в школьной олимпиаде</w:t>
            </w:r>
          </w:p>
        </w:tc>
        <w:tc>
          <w:tcPr>
            <w:tcW w:w="1984" w:type="dxa"/>
          </w:tcPr>
          <w:p w14:paraId="1203FA1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приказа, подтверждающего место участника</w:t>
            </w:r>
          </w:p>
        </w:tc>
        <w:tc>
          <w:tcPr>
            <w:tcW w:w="1985" w:type="dxa"/>
          </w:tcPr>
          <w:p w14:paraId="3D9D1DD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Ф. И. О. учителя. </w:t>
            </w:r>
          </w:p>
        </w:tc>
        <w:tc>
          <w:tcPr>
            <w:tcW w:w="2693" w:type="dxa"/>
          </w:tcPr>
          <w:p w14:paraId="4F8F904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Паспортные данные участника (серия, номер, кем и когда выдан)</w:t>
            </w:r>
          </w:p>
        </w:tc>
        <w:tc>
          <w:tcPr>
            <w:tcW w:w="3118" w:type="dxa"/>
          </w:tcPr>
          <w:p w14:paraId="519E202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Банковские данные ИНН отделения Сбербанка-10 цифр; БИК отделения </w:t>
            </w:r>
            <w:r w:rsidRPr="00743A10">
              <w:rPr>
                <w:rFonts w:ascii="Times New Roman" w:hAnsi="Times New Roman"/>
              </w:rPr>
              <w:lastRenderedPageBreak/>
              <w:t>сбербанка-9 цифр;</w:t>
            </w:r>
          </w:p>
          <w:p w14:paraId="3A451CE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Кор/счет отделения Сбербанка-20 цифр;</w:t>
            </w:r>
          </w:p>
          <w:p w14:paraId="08730A3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Лицевой счет участника-20 цифр</w:t>
            </w:r>
          </w:p>
        </w:tc>
      </w:tr>
      <w:tr w:rsidR="00743A10" w:rsidRPr="00743A10" w14:paraId="670E6A04" w14:textId="77777777" w:rsidTr="00743A10">
        <w:tc>
          <w:tcPr>
            <w:tcW w:w="585" w:type="dxa"/>
          </w:tcPr>
          <w:p w14:paraId="6C7ACABA" w14:textId="77777777" w:rsidR="00743A10" w:rsidRPr="00743A10" w:rsidRDefault="00743A10" w:rsidP="00743A10">
            <w:pPr>
              <w:spacing w:after="0"/>
              <w:rPr>
                <w:rFonts w:ascii="Times New Roman" w:hAnsi="Times New Roman"/>
                <w:sz w:val="24"/>
                <w:szCs w:val="24"/>
              </w:rPr>
            </w:pPr>
            <w:r w:rsidRPr="00743A10">
              <w:rPr>
                <w:rFonts w:ascii="Times New Roman" w:hAnsi="Times New Roman"/>
                <w:sz w:val="24"/>
                <w:szCs w:val="24"/>
              </w:rPr>
              <w:t>1</w:t>
            </w:r>
          </w:p>
        </w:tc>
        <w:tc>
          <w:tcPr>
            <w:tcW w:w="2217" w:type="dxa"/>
          </w:tcPr>
          <w:p w14:paraId="3DC0439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Снегирев Валерий Сергеевич</w:t>
            </w:r>
          </w:p>
          <w:p w14:paraId="13ED179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09.12.2005</w:t>
            </w:r>
          </w:p>
        </w:tc>
        <w:tc>
          <w:tcPr>
            <w:tcW w:w="850" w:type="dxa"/>
          </w:tcPr>
          <w:p w14:paraId="09AE2C9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79F1233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призёр</w:t>
            </w:r>
          </w:p>
        </w:tc>
        <w:tc>
          <w:tcPr>
            <w:tcW w:w="1984" w:type="dxa"/>
          </w:tcPr>
          <w:p w14:paraId="32E12C68" w14:textId="77777777" w:rsidR="00743A10" w:rsidRPr="00743A10" w:rsidRDefault="00743A10" w:rsidP="00743A10">
            <w:pPr>
              <w:spacing w:after="0" w:line="240" w:lineRule="auto"/>
              <w:rPr>
                <w:rFonts w:ascii="Times New Roman" w:hAnsi="Times New Roman"/>
              </w:rPr>
            </w:pPr>
          </w:p>
        </w:tc>
        <w:tc>
          <w:tcPr>
            <w:tcW w:w="1985" w:type="dxa"/>
          </w:tcPr>
          <w:p w14:paraId="03715E7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Макарова Н.П.</w:t>
            </w:r>
          </w:p>
        </w:tc>
        <w:tc>
          <w:tcPr>
            <w:tcW w:w="2693" w:type="dxa"/>
          </w:tcPr>
          <w:p w14:paraId="2F409B32" w14:textId="77777777" w:rsidR="00743A10" w:rsidRPr="00743A10" w:rsidRDefault="00743A10" w:rsidP="00743A10">
            <w:pPr>
              <w:spacing w:after="0" w:line="240" w:lineRule="auto"/>
              <w:rPr>
                <w:rFonts w:ascii="Times New Roman" w:hAnsi="Times New Roman"/>
              </w:rPr>
            </w:pPr>
          </w:p>
        </w:tc>
        <w:tc>
          <w:tcPr>
            <w:tcW w:w="3118" w:type="dxa"/>
          </w:tcPr>
          <w:p w14:paraId="5C8EA2F5" w14:textId="77777777" w:rsidR="00743A10" w:rsidRPr="00743A10" w:rsidRDefault="00743A10" w:rsidP="00743A10">
            <w:pPr>
              <w:spacing w:after="0" w:line="240" w:lineRule="auto"/>
              <w:rPr>
                <w:rFonts w:ascii="Times New Roman" w:hAnsi="Times New Roman"/>
              </w:rPr>
            </w:pPr>
          </w:p>
        </w:tc>
      </w:tr>
      <w:tr w:rsidR="00743A10" w:rsidRPr="00743A10" w14:paraId="7A03525C" w14:textId="77777777" w:rsidTr="00743A10">
        <w:tc>
          <w:tcPr>
            <w:tcW w:w="585" w:type="dxa"/>
          </w:tcPr>
          <w:p w14:paraId="2F061391" w14:textId="77777777" w:rsidR="00743A10" w:rsidRPr="00743A10" w:rsidRDefault="00743A10" w:rsidP="00743A10">
            <w:pPr>
              <w:spacing w:after="0"/>
              <w:rPr>
                <w:rFonts w:ascii="Times New Roman" w:hAnsi="Times New Roman"/>
                <w:sz w:val="24"/>
                <w:szCs w:val="24"/>
              </w:rPr>
            </w:pPr>
            <w:r w:rsidRPr="00743A10">
              <w:rPr>
                <w:rFonts w:ascii="Times New Roman" w:hAnsi="Times New Roman"/>
                <w:sz w:val="24"/>
                <w:szCs w:val="24"/>
              </w:rPr>
              <w:t>2</w:t>
            </w:r>
          </w:p>
        </w:tc>
        <w:tc>
          <w:tcPr>
            <w:tcW w:w="2217" w:type="dxa"/>
          </w:tcPr>
          <w:p w14:paraId="17295BA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Шалаева Елизавета Андреевна</w:t>
            </w:r>
          </w:p>
          <w:p w14:paraId="28AE9F9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25.07.2005</w:t>
            </w:r>
          </w:p>
        </w:tc>
        <w:tc>
          <w:tcPr>
            <w:tcW w:w="850" w:type="dxa"/>
          </w:tcPr>
          <w:p w14:paraId="4E2D2FF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36969F0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призёр</w:t>
            </w:r>
          </w:p>
        </w:tc>
        <w:tc>
          <w:tcPr>
            <w:tcW w:w="1984" w:type="dxa"/>
          </w:tcPr>
          <w:p w14:paraId="4B5EB5A4" w14:textId="77777777" w:rsidR="00743A10" w:rsidRPr="00743A10" w:rsidRDefault="00743A10" w:rsidP="00743A10">
            <w:pPr>
              <w:spacing w:after="0" w:line="240" w:lineRule="auto"/>
              <w:rPr>
                <w:rFonts w:ascii="Times New Roman" w:hAnsi="Times New Roman"/>
              </w:rPr>
            </w:pPr>
          </w:p>
        </w:tc>
        <w:tc>
          <w:tcPr>
            <w:tcW w:w="1985" w:type="dxa"/>
          </w:tcPr>
          <w:p w14:paraId="0B6B2AF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Макарова Н.П.</w:t>
            </w:r>
          </w:p>
        </w:tc>
        <w:tc>
          <w:tcPr>
            <w:tcW w:w="2693" w:type="dxa"/>
          </w:tcPr>
          <w:p w14:paraId="295C567E" w14:textId="77777777" w:rsidR="00743A10" w:rsidRPr="00743A10" w:rsidRDefault="00743A10" w:rsidP="00743A10">
            <w:pPr>
              <w:spacing w:after="0" w:line="240" w:lineRule="auto"/>
              <w:rPr>
                <w:rFonts w:ascii="Times New Roman" w:hAnsi="Times New Roman"/>
              </w:rPr>
            </w:pPr>
          </w:p>
        </w:tc>
        <w:tc>
          <w:tcPr>
            <w:tcW w:w="3118" w:type="dxa"/>
          </w:tcPr>
          <w:p w14:paraId="566EF6EA" w14:textId="77777777" w:rsidR="00743A10" w:rsidRPr="00743A10" w:rsidRDefault="00743A10" w:rsidP="00743A10">
            <w:pPr>
              <w:spacing w:after="0" w:line="240" w:lineRule="auto"/>
              <w:rPr>
                <w:rFonts w:ascii="Times New Roman" w:hAnsi="Times New Roman"/>
              </w:rPr>
            </w:pPr>
          </w:p>
        </w:tc>
      </w:tr>
      <w:tr w:rsidR="00743A10" w:rsidRPr="00743A10" w14:paraId="3BDFE158" w14:textId="77777777" w:rsidTr="00743A10">
        <w:tc>
          <w:tcPr>
            <w:tcW w:w="585" w:type="dxa"/>
          </w:tcPr>
          <w:p w14:paraId="6C7B8E14" w14:textId="77777777" w:rsidR="00743A10" w:rsidRPr="00743A10" w:rsidRDefault="00743A10" w:rsidP="00743A10">
            <w:pPr>
              <w:spacing w:after="0"/>
              <w:rPr>
                <w:rFonts w:ascii="Times New Roman" w:hAnsi="Times New Roman"/>
                <w:sz w:val="24"/>
                <w:szCs w:val="24"/>
              </w:rPr>
            </w:pPr>
            <w:r w:rsidRPr="00743A10">
              <w:rPr>
                <w:rFonts w:ascii="Times New Roman" w:hAnsi="Times New Roman"/>
                <w:sz w:val="24"/>
                <w:szCs w:val="24"/>
              </w:rPr>
              <w:t>3</w:t>
            </w:r>
          </w:p>
        </w:tc>
        <w:tc>
          <w:tcPr>
            <w:tcW w:w="2217" w:type="dxa"/>
          </w:tcPr>
          <w:p w14:paraId="5B067C71"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Тояров</w:t>
            </w:r>
            <w:proofErr w:type="spellEnd"/>
            <w:r w:rsidRPr="00743A10">
              <w:rPr>
                <w:rFonts w:ascii="Times New Roman" w:hAnsi="Times New Roman"/>
                <w:sz w:val="24"/>
                <w:szCs w:val="24"/>
              </w:rPr>
              <w:t xml:space="preserve"> Дмитрий Александрович</w:t>
            </w:r>
          </w:p>
          <w:p w14:paraId="22E0D9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18.01.2004</w:t>
            </w:r>
          </w:p>
        </w:tc>
        <w:tc>
          <w:tcPr>
            <w:tcW w:w="850" w:type="dxa"/>
          </w:tcPr>
          <w:p w14:paraId="2706387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9а</w:t>
            </w:r>
          </w:p>
        </w:tc>
        <w:tc>
          <w:tcPr>
            <w:tcW w:w="1418" w:type="dxa"/>
          </w:tcPr>
          <w:p w14:paraId="34B1AD1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1F4AF0A1" w14:textId="77777777" w:rsidR="00743A10" w:rsidRPr="00743A10" w:rsidRDefault="00743A10" w:rsidP="00743A10">
            <w:pPr>
              <w:spacing w:after="0" w:line="240" w:lineRule="auto"/>
              <w:rPr>
                <w:rFonts w:ascii="Times New Roman" w:hAnsi="Times New Roman"/>
              </w:rPr>
            </w:pPr>
          </w:p>
        </w:tc>
        <w:tc>
          <w:tcPr>
            <w:tcW w:w="1985" w:type="dxa"/>
          </w:tcPr>
          <w:p w14:paraId="18FE01B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Петрова В.В.</w:t>
            </w:r>
          </w:p>
        </w:tc>
        <w:tc>
          <w:tcPr>
            <w:tcW w:w="2693" w:type="dxa"/>
          </w:tcPr>
          <w:p w14:paraId="6394B048" w14:textId="77777777" w:rsidR="00743A10" w:rsidRPr="00743A10" w:rsidRDefault="00743A10" w:rsidP="00743A10">
            <w:pPr>
              <w:spacing w:after="0" w:line="240" w:lineRule="auto"/>
              <w:rPr>
                <w:rFonts w:ascii="Times New Roman" w:hAnsi="Times New Roman"/>
              </w:rPr>
            </w:pPr>
          </w:p>
        </w:tc>
        <w:tc>
          <w:tcPr>
            <w:tcW w:w="3118" w:type="dxa"/>
          </w:tcPr>
          <w:p w14:paraId="5A3B9C16" w14:textId="77777777" w:rsidR="00743A10" w:rsidRPr="00743A10" w:rsidRDefault="00743A10" w:rsidP="00743A10">
            <w:pPr>
              <w:spacing w:after="0" w:line="240" w:lineRule="auto"/>
              <w:rPr>
                <w:rFonts w:ascii="Times New Roman" w:hAnsi="Times New Roman"/>
              </w:rPr>
            </w:pPr>
          </w:p>
        </w:tc>
      </w:tr>
      <w:tr w:rsidR="00743A10" w:rsidRPr="00743A10" w14:paraId="2F158589" w14:textId="77777777" w:rsidTr="00743A10">
        <w:tc>
          <w:tcPr>
            <w:tcW w:w="585" w:type="dxa"/>
          </w:tcPr>
          <w:p w14:paraId="16D4AF48" w14:textId="77777777" w:rsidR="00743A10" w:rsidRPr="00743A10" w:rsidRDefault="00743A10" w:rsidP="00743A10">
            <w:pPr>
              <w:spacing w:after="0"/>
              <w:rPr>
                <w:rFonts w:ascii="Times New Roman" w:hAnsi="Times New Roman"/>
                <w:sz w:val="24"/>
                <w:szCs w:val="24"/>
              </w:rPr>
            </w:pPr>
            <w:r w:rsidRPr="00743A10">
              <w:rPr>
                <w:rFonts w:ascii="Times New Roman" w:hAnsi="Times New Roman"/>
                <w:sz w:val="24"/>
                <w:szCs w:val="24"/>
              </w:rPr>
              <w:t>4</w:t>
            </w:r>
          </w:p>
        </w:tc>
        <w:tc>
          <w:tcPr>
            <w:tcW w:w="2217" w:type="dxa"/>
          </w:tcPr>
          <w:p w14:paraId="78552D7A"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Шибова</w:t>
            </w:r>
            <w:proofErr w:type="spellEnd"/>
            <w:r w:rsidRPr="00743A10">
              <w:rPr>
                <w:rFonts w:ascii="Times New Roman" w:hAnsi="Times New Roman"/>
                <w:sz w:val="24"/>
                <w:szCs w:val="24"/>
              </w:rPr>
              <w:t xml:space="preserve"> Светлана Артёмовна</w:t>
            </w:r>
          </w:p>
          <w:p w14:paraId="76BE96B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19.01.2004</w:t>
            </w:r>
          </w:p>
        </w:tc>
        <w:tc>
          <w:tcPr>
            <w:tcW w:w="850" w:type="dxa"/>
          </w:tcPr>
          <w:p w14:paraId="08A9760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9а</w:t>
            </w:r>
          </w:p>
        </w:tc>
        <w:tc>
          <w:tcPr>
            <w:tcW w:w="1418" w:type="dxa"/>
          </w:tcPr>
          <w:p w14:paraId="68229CC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12E53FC9" w14:textId="77777777" w:rsidR="00743A10" w:rsidRPr="00743A10" w:rsidRDefault="00743A10" w:rsidP="00743A10">
            <w:pPr>
              <w:spacing w:after="0" w:line="240" w:lineRule="auto"/>
              <w:rPr>
                <w:rFonts w:ascii="Times New Roman" w:hAnsi="Times New Roman"/>
              </w:rPr>
            </w:pPr>
          </w:p>
        </w:tc>
        <w:tc>
          <w:tcPr>
            <w:tcW w:w="1985" w:type="dxa"/>
          </w:tcPr>
          <w:p w14:paraId="7FCCAC0D" w14:textId="77777777" w:rsidR="00743A10" w:rsidRPr="00743A10" w:rsidRDefault="00743A10" w:rsidP="00743A10">
            <w:pPr>
              <w:spacing w:line="240" w:lineRule="auto"/>
              <w:rPr>
                <w:rFonts w:ascii="Times New Roman" w:hAnsi="Times New Roman"/>
              </w:rPr>
            </w:pPr>
            <w:r w:rsidRPr="00743A10">
              <w:rPr>
                <w:rFonts w:ascii="Times New Roman" w:hAnsi="Times New Roman"/>
              </w:rPr>
              <w:t>Петрова В.В.</w:t>
            </w:r>
          </w:p>
        </w:tc>
        <w:tc>
          <w:tcPr>
            <w:tcW w:w="2693" w:type="dxa"/>
          </w:tcPr>
          <w:p w14:paraId="69F16B1A" w14:textId="77777777" w:rsidR="00743A10" w:rsidRPr="00743A10" w:rsidRDefault="00743A10" w:rsidP="00743A10">
            <w:pPr>
              <w:spacing w:after="0" w:line="240" w:lineRule="auto"/>
              <w:rPr>
                <w:rFonts w:ascii="Times New Roman" w:hAnsi="Times New Roman"/>
              </w:rPr>
            </w:pPr>
          </w:p>
        </w:tc>
        <w:tc>
          <w:tcPr>
            <w:tcW w:w="3118" w:type="dxa"/>
          </w:tcPr>
          <w:p w14:paraId="6DA6B25D" w14:textId="77777777" w:rsidR="00743A10" w:rsidRPr="00743A10" w:rsidRDefault="00743A10" w:rsidP="00743A10">
            <w:pPr>
              <w:spacing w:after="0" w:line="240" w:lineRule="auto"/>
              <w:rPr>
                <w:rFonts w:ascii="Times New Roman" w:hAnsi="Times New Roman"/>
              </w:rPr>
            </w:pPr>
          </w:p>
        </w:tc>
      </w:tr>
      <w:tr w:rsidR="00743A10" w:rsidRPr="00743A10" w14:paraId="6BED0908" w14:textId="77777777" w:rsidTr="00743A10">
        <w:tc>
          <w:tcPr>
            <w:tcW w:w="585" w:type="dxa"/>
          </w:tcPr>
          <w:p w14:paraId="67B09409" w14:textId="77777777" w:rsidR="00743A10" w:rsidRPr="00743A10" w:rsidRDefault="00743A10" w:rsidP="00743A10">
            <w:pPr>
              <w:spacing w:after="0"/>
              <w:rPr>
                <w:rFonts w:ascii="Times New Roman" w:hAnsi="Times New Roman"/>
                <w:sz w:val="24"/>
                <w:szCs w:val="24"/>
              </w:rPr>
            </w:pPr>
            <w:r w:rsidRPr="00743A10">
              <w:rPr>
                <w:rFonts w:ascii="Times New Roman" w:hAnsi="Times New Roman"/>
                <w:sz w:val="24"/>
                <w:szCs w:val="24"/>
              </w:rPr>
              <w:t>5</w:t>
            </w:r>
          </w:p>
        </w:tc>
        <w:tc>
          <w:tcPr>
            <w:tcW w:w="2217" w:type="dxa"/>
          </w:tcPr>
          <w:p w14:paraId="7C2C111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Козлова Ольга Евгеньевна</w:t>
            </w:r>
          </w:p>
          <w:p w14:paraId="419931F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14.10.2003</w:t>
            </w:r>
          </w:p>
        </w:tc>
        <w:tc>
          <w:tcPr>
            <w:tcW w:w="850" w:type="dxa"/>
          </w:tcPr>
          <w:p w14:paraId="2D1EC5F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9а</w:t>
            </w:r>
          </w:p>
        </w:tc>
        <w:tc>
          <w:tcPr>
            <w:tcW w:w="1418" w:type="dxa"/>
          </w:tcPr>
          <w:p w14:paraId="109E856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2C6FA77E" w14:textId="77777777" w:rsidR="00743A10" w:rsidRPr="00743A10" w:rsidRDefault="00743A10" w:rsidP="00743A10">
            <w:pPr>
              <w:spacing w:after="0" w:line="240" w:lineRule="auto"/>
              <w:rPr>
                <w:rFonts w:ascii="Times New Roman" w:hAnsi="Times New Roman"/>
              </w:rPr>
            </w:pPr>
          </w:p>
        </w:tc>
        <w:tc>
          <w:tcPr>
            <w:tcW w:w="1985" w:type="dxa"/>
          </w:tcPr>
          <w:p w14:paraId="52794AAA" w14:textId="77777777" w:rsidR="00743A10" w:rsidRPr="00743A10" w:rsidRDefault="00743A10" w:rsidP="00743A10">
            <w:pPr>
              <w:spacing w:line="240" w:lineRule="auto"/>
              <w:rPr>
                <w:rFonts w:ascii="Times New Roman" w:hAnsi="Times New Roman"/>
              </w:rPr>
            </w:pPr>
            <w:r w:rsidRPr="00743A10">
              <w:rPr>
                <w:rFonts w:ascii="Times New Roman" w:hAnsi="Times New Roman"/>
              </w:rPr>
              <w:t>Петрова В.В.</w:t>
            </w:r>
          </w:p>
        </w:tc>
        <w:tc>
          <w:tcPr>
            <w:tcW w:w="2693" w:type="dxa"/>
          </w:tcPr>
          <w:p w14:paraId="123236F3" w14:textId="77777777" w:rsidR="00743A10" w:rsidRPr="00743A10" w:rsidRDefault="00743A10" w:rsidP="00743A10">
            <w:pPr>
              <w:spacing w:after="0" w:line="240" w:lineRule="auto"/>
              <w:rPr>
                <w:rFonts w:ascii="Times New Roman" w:hAnsi="Times New Roman"/>
              </w:rPr>
            </w:pPr>
          </w:p>
        </w:tc>
        <w:tc>
          <w:tcPr>
            <w:tcW w:w="3118" w:type="dxa"/>
          </w:tcPr>
          <w:p w14:paraId="2B72BDED" w14:textId="77777777" w:rsidR="00743A10" w:rsidRPr="00743A10" w:rsidRDefault="00743A10" w:rsidP="00743A10">
            <w:pPr>
              <w:spacing w:after="0" w:line="240" w:lineRule="auto"/>
              <w:rPr>
                <w:rFonts w:ascii="Times New Roman" w:hAnsi="Times New Roman"/>
              </w:rPr>
            </w:pPr>
          </w:p>
        </w:tc>
      </w:tr>
      <w:tr w:rsidR="00743A10" w:rsidRPr="00743A10" w14:paraId="55D33969" w14:textId="77777777" w:rsidTr="00743A10">
        <w:tc>
          <w:tcPr>
            <w:tcW w:w="585" w:type="dxa"/>
          </w:tcPr>
          <w:p w14:paraId="7F80733C" w14:textId="77777777" w:rsidR="00743A10" w:rsidRPr="00743A10" w:rsidRDefault="00743A10" w:rsidP="00743A10">
            <w:pPr>
              <w:spacing w:after="0"/>
              <w:rPr>
                <w:rFonts w:ascii="Times New Roman" w:hAnsi="Times New Roman"/>
                <w:sz w:val="24"/>
                <w:szCs w:val="24"/>
              </w:rPr>
            </w:pPr>
            <w:r w:rsidRPr="00743A10">
              <w:rPr>
                <w:rFonts w:ascii="Times New Roman" w:hAnsi="Times New Roman"/>
                <w:sz w:val="24"/>
                <w:szCs w:val="24"/>
              </w:rPr>
              <w:t>6</w:t>
            </w:r>
          </w:p>
        </w:tc>
        <w:tc>
          <w:tcPr>
            <w:tcW w:w="2217" w:type="dxa"/>
          </w:tcPr>
          <w:p w14:paraId="7DD1C46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Беляевских Ангелина Николаевна </w:t>
            </w:r>
          </w:p>
          <w:p w14:paraId="736863C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03.05.2004</w:t>
            </w:r>
          </w:p>
        </w:tc>
        <w:tc>
          <w:tcPr>
            <w:tcW w:w="850" w:type="dxa"/>
          </w:tcPr>
          <w:p w14:paraId="06C8CAB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9а</w:t>
            </w:r>
          </w:p>
        </w:tc>
        <w:tc>
          <w:tcPr>
            <w:tcW w:w="1418" w:type="dxa"/>
          </w:tcPr>
          <w:p w14:paraId="6014DCD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призёр</w:t>
            </w:r>
          </w:p>
        </w:tc>
        <w:tc>
          <w:tcPr>
            <w:tcW w:w="1984" w:type="dxa"/>
          </w:tcPr>
          <w:p w14:paraId="1B6802B6" w14:textId="77777777" w:rsidR="00743A10" w:rsidRPr="00743A10" w:rsidRDefault="00743A10" w:rsidP="00743A10">
            <w:pPr>
              <w:spacing w:after="0" w:line="240" w:lineRule="auto"/>
              <w:rPr>
                <w:rFonts w:ascii="Times New Roman" w:hAnsi="Times New Roman"/>
              </w:rPr>
            </w:pPr>
          </w:p>
        </w:tc>
        <w:tc>
          <w:tcPr>
            <w:tcW w:w="1985" w:type="dxa"/>
          </w:tcPr>
          <w:p w14:paraId="003CD038" w14:textId="77777777" w:rsidR="00743A10" w:rsidRPr="00743A10" w:rsidRDefault="00743A10" w:rsidP="00743A10">
            <w:pPr>
              <w:spacing w:line="240" w:lineRule="auto"/>
              <w:rPr>
                <w:rFonts w:ascii="Times New Roman" w:hAnsi="Times New Roman"/>
              </w:rPr>
            </w:pPr>
            <w:r w:rsidRPr="00743A10">
              <w:rPr>
                <w:rFonts w:ascii="Times New Roman" w:hAnsi="Times New Roman"/>
              </w:rPr>
              <w:t>Петрова В.В.</w:t>
            </w:r>
          </w:p>
        </w:tc>
        <w:tc>
          <w:tcPr>
            <w:tcW w:w="2693" w:type="dxa"/>
          </w:tcPr>
          <w:p w14:paraId="380CAE7D" w14:textId="77777777" w:rsidR="00743A10" w:rsidRPr="00743A10" w:rsidRDefault="00743A10" w:rsidP="00743A10">
            <w:pPr>
              <w:spacing w:after="0" w:line="240" w:lineRule="auto"/>
              <w:rPr>
                <w:rFonts w:ascii="Times New Roman" w:hAnsi="Times New Roman"/>
              </w:rPr>
            </w:pPr>
          </w:p>
        </w:tc>
        <w:tc>
          <w:tcPr>
            <w:tcW w:w="3118" w:type="dxa"/>
          </w:tcPr>
          <w:p w14:paraId="598EC973" w14:textId="77777777" w:rsidR="00743A10" w:rsidRPr="00743A10" w:rsidRDefault="00743A10" w:rsidP="00743A10">
            <w:pPr>
              <w:spacing w:after="0" w:line="240" w:lineRule="auto"/>
              <w:rPr>
                <w:rFonts w:ascii="Times New Roman" w:hAnsi="Times New Roman"/>
              </w:rPr>
            </w:pPr>
          </w:p>
        </w:tc>
      </w:tr>
    </w:tbl>
    <w:p w14:paraId="234E5BEB" w14:textId="77777777" w:rsidR="00743A10" w:rsidRPr="00743A10" w:rsidRDefault="00743A10" w:rsidP="00743A10">
      <w:pPr>
        <w:spacing w:after="0" w:line="240" w:lineRule="auto"/>
        <w:jc w:val="center"/>
        <w:rPr>
          <w:rFonts w:ascii="Times New Roman" w:hAnsi="Times New Roman"/>
          <w:sz w:val="24"/>
          <w:szCs w:val="24"/>
        </w:rPr>
      </w:pPr>
    </w:p>
    <w:p w14:paraId="102919F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ОБЖ</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22A2C654" w14:textId="77777777" w:rsidTr="00743A10">
        <w:tc>
          <w:tcPr>
            <w:tcW w:w="585" w:type="dxa"/>
          </w:tcPr>
          <w:p w14:paraId="13D6F40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385C605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4AE90BD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6977812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28A2BDC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0656C0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492B6B3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21BD15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6DE1D39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0B7EE77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1E82FFF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1C6504AE" w14:textId="77777777" w:rsidTr="00743A10">
        <w:tc>
          <w:tcPr>
            <w:tcW w:w="585" w:type="dxa"/>
          </w:tcPr>
          <w:p w14:paraId="599F5A4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515861B7"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Шибова</w:t>
            </w:r>
            <w:proofErr w:type="spellEnd"/>
            <w:r w:rsidRPr="00743A10">
              <w:rPr>
                <w:rFonts w:ascii="Times New Roman" w:hAnsi="Times New Roman"/>
                <w:sz w:val="24"/>
                <w:szCs w:val="24"/>
              </w:rPr>
              <w:t xml:space="preserve"> Светлана Артёмовна</w:t>
            </w:r>
          </w:p>
          <w:p w14:paraId="46A97B3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19.01.2004</w:t>
            </w:r>
          </w:p>
        </w:tc>
        <w:tc>
          <w:tcPr>
            <w:tcW w:w="850" w:type="dxa"/>
          </w:tcPr>
          <w:p w14:paraId="6EE9406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0559861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56790660"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BF686A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Макеев А.А.</w:t>
            </w:r>
          </w:p>
        </w:tc>
        <w:tc>
          <w:tcPr>
            <w:tcW w:w="2693" w:type="dxa"/>
          </w:tcPr>
          <w:p w14:paraId="3B98EFEA"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538BAD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452BFCCF" w14:textId="77777777" w:rsidTr="00743A10">
        <w:tc>
          <w:tcPr>
            <w:tcW w:w="585" w:type="dxa"/>
          </w:tcPr>
          <w:p w14:paraId="6A7145C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2</w:t>
            </w:r>
          </w:p>
        </w:tc>
        <w:tc>
          <w:tcPr>
            <w:tcW w:w="2217" w:type="dxa"/>
            <w:tcBorders>
              <w:top w:val="single" w:sz="4" w:space="0" w:color="auto"/>
              <w:left w:val="single" w:sz="4" w:space="0" w:color="auto"/>
              <w:bottom w:val="single" w:sz="4" w:space="0" w:color="auto"/>
              <w:right w:val="single" w:sz="4" w:space="0" w:color="auto"/>
            </w:tcBorders>
          </w:tcPr>
          <w:p w14:paraId="168EB07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Беляевских Ангелина Николаевна</w:t>
            </w:r>
          </w:p>
          <w:p w14:paraId="7B14C8E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03.05.2004</w:t>
            </w:r>
          </w:p>
        </w:tc>
        <w:tc>
          <w:tcPr>
            <w:tcW w:w="850" w:type="dxa"/>
          </w:tcPr>
          <w:p w14:paraId="676B3F0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185E8B0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7E073818"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5FFDA4A"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 А.А.</w:t>
            </w:r>
          </w:p>
        </w:tc>
        <w:tc>
          <w:tcPr>
            <w:tcW w:w="2693" w:type="dxa"/>
          </w:tcPr>
          <w:p w14:paraId="73664689"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35ACE723"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EC7E885" w14:textId="77777777" w:rsidTr="00743A10">
        <w:tc>
          <w:tcPr>
            <w:tcW w:w="585" w:type="dxa"/>
          </w:tcPr>
          <w:p w14:paraId="438E7BE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Borders>
              <w:top w:val="single" w:sz="4" w:space="0" w:color="auto"/>
              <w:left w:val="single" w:sz="4" w:space="0" w:color="auto"/>
              <w:bottom w:val="single" w:sz="4" w:space="0" w:color="auto"/>
              <w:right w:val="single" w:sz="4" w:space="0" w:color="auto"/>
            </w:tcBorders>
          </w:tcPr>
          <w:p w14:paraId="4C33F335"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Мороко</w:t>
            </w:r>
            <w:proofErr w:type="spellEnd"/>
            <w:r w:rsidRPr="00743A10">
              <w:rPr>
                <w:rFonts w:ascii="Times New Roman" w:hAnsi="Times New Roman"/>
                <w:sz w:val="24"/>
                <w:szCs w:val="24"/>
              </w:rPr>
              <w:t xml:space="preserve"> Марина Владимировна</w:t>
            </w:r>
          </w:p>
          <w:p w14:paraId="00060B2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11.12.2002</w:t>
            </w:r>
          </w:p>
        </w:tc>
        <w:tc>
          <w:tcPr>
            <w:tcW w:w="850" w:type="dxa"/>
          </w:tcPr>
          <w:p w14:paraId="02E5A06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Pr>
          <w:p w14:paraId="3E4801E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6B7D40DD"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F2E5F63"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 А.А.</w:t>
            </w:r>
          </w:p>
        </w:tc>
        <w:tc>
          <w:tcPr>
            <w:tcW w:w="2693" w:type="dxa"/>
          </w:tcPr>
          <w:p w14:paraId="710E319A"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4891DC94"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B4A8E6C" w14:textId="77777777" w:rsidTr="00743A10">
        <w:tc>
          <w:tcPr>
            <w:tcW w:w="585" w:type="dxa"/>
          </w:tcPr>
          <w:p w14:paraId="762FE61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Borders>
              <w:top w:val="single" w:sz="4" w:space="0" w:color="auto"/>
              <w:left w:val="single" w:sz="4" w:space="0" w:color="auto"/>
              <w:bottom w:val="single" w:sz="4" w:space="0" w:color="auto"/>
              <w:right w:val="single" w:sz="4" w:space="0" w:color="auto"/>
            </w:tcBorders>
          </w:tcPr>
          <w:p w14:paraId="269C08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Хозяинов Артём Дмитриевич</w:t>
            </w:r>
          </w:p>
          <w:p w14:paraId="4B08B7B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17.05.2003</w:t>
            </w:r>
          </w:p>
        </w:tc>
        <w:tc>
          <w:tcPr>
            <w:tcW w:w="850" w:type="dxa"/>
          </w:tcPr>
          <w:p w14:paraId="287BEA8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Pr>
          <w:p w14:paraId="34E00B3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121BFBBB"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5694DCDF"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 А.А.</w:t>
            </w:r>
          </w:p>
        </w:tc>
        <w:tc>
          <w:tcPr>
            <w:tcW w:w="2693" w:type="dxa"/>
          </w:tcPr>
          <w:p w14:paraId="27EA29BC"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5D4FD927"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0FE1FF54" w14:textId="77777777" w:rsidTr="00743A10">
        <w:tc>
          <w:tcPr>
            <w:tcW w:w="585" w:type="dxa"/>
          </w:tcPr>
          <w:p w14:paraId="5646BC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5</w:t>
            </w:r>
          </w:p>
        </w:tc>
        <w:tc>
          <w:tcPr>
            <w:tcW w:w="2217" w:type="dxa"/>
          </w:tcPr>
          <w:p w14:paraId="72BDFA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Созонов Андрей Викторович</w:t>
            </w:r>
          </w:p>
          <w:p w14:paraId="7D4472B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19.11.2002</w:t>
            </w:r>
          </w:p>
        </w:tc>
        <w:tc>
          <w:tcPr>
            <w:tcW w:w="850" w:type="dxa"/>
          </w:tcPr>
          <w:p w14:paraId="45F19EF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w:t>
            </w:r>
          </w:p>
        </w:tc>
        <w:tc>
          <w:tcPr>
            <w:tcW w:w="1418" w:type="dxa"/>
          </w:tcPr>
          <w:p w14:paraId="616B29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6725707E"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2259780D"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 А.А.</w:t>
            </w:r>
          </w:p>
        </w:tc>
        <w:tc>
          <w:tcPr>
            <w:tcW w:w="2693" w:type="dxa"/>
          </w:tcPr>
          <w:p w14:paraId="5D5F623D"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F489DFF" w14:textId="77777777" w:rsidR="00743A10" w:rsidRPr="00743A10" w:rsidRDefault="00743A10" w:rsidP="00743A10">
            <w:pPr>
              <w:spacing w:after="0" w:line="240" w:lineRule="auto"/>
              <w:rPr>
                <w:rFonts w:ascii="Times New Roman" w:hAnsi="Times New Roman"/>
                <w:sz w:val="24"/>
                <w:szCs w:val="24"/>
              </w:rPr>
            </w:pPr>
          </w:p>
        </w:tc>
      </w:tr>
    </w:tbl>
    <w:p w14:paraId="6C0CFC20" w14:textId="77777777" w:rsidR="00743A10" w:rsidRPr="00743A10" w:rsidRDefault="00743A10" w:rsidP="00743A10">
      <w:pPr>
        <w:spacing w:after="0" w:line="240" w:lineRule="auto"/>
        <w:rPr>
          <w:rFonts w:ascii="Times New Roman" w:hAnsi="Times New Roman"/>
          <w:sz w:val="24"/>
          <w:szCs w:val="24"/>
        </w:rPr>
      </w:pPr>
    </w:p>
    <w:p w14:paraId="493143D2"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Обществознание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7B721EE0" w14:textId="77777777" w:rsidTr="00743A10">
        <w:tc>
          <w:tcPr>
            <w:tcW w:w="585" w:type="dxa"/>
          </w:tcPr>
          <w:p w14:paraId="0203B43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6325958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33E5EC9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16B2C64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636CA48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59F16F2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1E41A19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56E07B0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7CDC108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2173279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59C1D0B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7D190281" w14:textId="77777777" w:rsidTr="00743A10">
        <w:tc>
          <w:tcPr>
            <w:tcW w:w="585" w:type="dxa"/>
          </w:tcPr>
          <w:p w14:paraId="6417825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74F127E3" w14:textId="77777777" w:rsidR="00743A10" w:rsidRPr="00743A10" w:rsidRDefault="00743A10" w:rsidP="00743A10">
            <w:pPr>
              <w:spacing w:after="0" w:line="240" w:lineRule="auto"/>
              <w:rPr>
                <w:rFonts w:ascii="Times New Roman" w:hAnsi="Times New Roman"/>
                <w:sz w:val="24"/>
                <w:szCs w:val="28"/>
              </w:rPr>
            </w:pPr>
            <w:proofErr w:type="spellStart"/>
            <w:r w:rsidRPr="00743A10">
              <w:rPr>
                <w:rFonts w:ascii="Times New Roman" w:hAnsi="Times New Roman"/>
                <w:sz w:val="24"/>
                <w:szCs w:val="28"/>
              </w:rPr>
              <w:t>Мединская</w:t>
            </w:r>
            <w:proofErr w:type="spellEnd"/>
            <w:r w:rsidRPr="00743A10">
              <w:rPr>
                <w:rFonts w:ascii="Times New Roman" w:hAnsi="Times New Roman"/>
                <w:sz w:val="24"/>
                <w:szCs w:val="28"/>
              </w:rPr>
              <w:t xml:space="preserve"> Юлия Юрьевна</w:t>
            </w:r>
          </w:p>
          <w:p w14:paraId="62942434" w14:textId="77777777" w:rsidR="00743A10" w:rsidRPr="00743A10" w:rsidRDefault="00743A10" w:rsidP="00743A10">
            <w:pPr>
              <w:spacing w:after="0" w:line="240" w:lineRule="auto"/>
              <w:rPr>
                <w:rFonts w:ascii="Times New Roman" w:hAnsi="Times New Roman"/>
                <w:sz w:val="24"/>
                <w:szCs w:val="28"/>
              </w:rPr>
            </w:pPr>
            <w:r w:rsidRPr="00743A10">
              <w:rPr>
                <w:rFonts w:ascii="Times New Roman" w:hAnsi="Times New Roman"/>
                <w:sz w:val="24"/>
                <w:szCs w:val="28"/>
              </w:rPr>
              <w:t>15.04.2004</w:t>
            </w:r>
          </w:p>
        </w:tc>
        <w:tc>
          <w:tcPr>
            <w:tcW w:w="850" w:type="dxa"/>
          </w:tcPr>
          <w:p w14:paraId="683DB8B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9б</w:t>
            </w:r>
          </w:p>
        </w:tc>
        <w:tc>
          <w:tcPr>
            <w:tcW w:w="1418" w:type="dxa"/>
          </w:tcPr>
          <w:p w14:paraId="22E4AF9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3A31A6B3"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1DD4EF41"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Скабёлкин</w:t>
            </w:r>
            <w:proofErr w:type="spellEnd"/>
            <w:r w:rsidRPr="00743A10">
              <w:rPr>
                <w:rFonts w:ascii="Times New Roman" w:hAnsi="Times New Roman"/>
                <w:sz w:val="24"/>
                <w:szCs w:val="24"/>
              </w:rPr>
              <w:t xml:space="preserve"> К.Ю.</w:t>
            </w:r>
          </w:p>
        </w:tc>
        <w:tc>
          <w:tcPr>
            <w:tcW w:w="2693" w:type="dxa"/>
          </w:tcPr>
          <w:p w14:paraId="0CEB5C5F"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3C434E20"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D409289" w14:textId="77777777" w:rsidTr="00743A10">
        <w:tc>
          <w:tcPr>
            <w:tcW w:w="585" w:type="dxa"/>
          </w:tcPr>
          <w:p w14:paraId="438209B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6EBCBA07"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Мороко</w:t>
            </w:r>
            <w:proofErr w:type="spellEnd"/>
            <w:r w:rsidRPr="00743A10">
              <w:rPr>
                <w:rFonts w:ascii="Times New Roman" w:hAnsi="Times New Roman"/>
                <w:sz w:val="24"/>
                <w:szCs w:val="24"/>
              </w:rPr>
              <w:t xml:space="preserve"> Марина Владимировна</w:t>
            </w:r>
          </w:p>
          <w:p w14:paraId="59398FF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11.12.2002</w:t>
            </w:r>
          </w:p>
        </w:tc>
        <w:tc>
          <w:tcPr>
            <w:tcW w:w="850" w:type="dxa"/>
          </w:tcPr>
          <w:p w14:paraId="105590B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Pr>
          <w:p w14:paraId="3D9C77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3692A92B"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370A659" w14:textId="77777777" w:rsidR="00743A10" w:rsidRPr="00743A10" w:rsidRDefault="00743A10" w:rsidP="00743A10">
            <w:pPr>
              <w:spacing w:line="240" w:lineRule="auto"/>
              <w:rPr>
                <w:rFonts w:ascii="Times New Roman" w:hAnsi="Times New Roman"/>
              </w:rPr>
            </w:pPr>
            <w:proofErr w:type="spellStart"/>
            <w:r w:rsidRPr="00743A10">
              <w:rPr>
                <w:rFonts w:ascii="Times New Roman" w:hAnsi="Times New Roman"/>
              </w:rPr>
              <w:t>Скабёлкин</w:t>
            </w:r>
            <w:proofErr w:type="spellEnd"/>
            <w:r w:rsidRPr="00743A10">
              <w:rPr>
                <w:rFonts w:ascii="Times New Roman" w:hAnsi="Times New Roman"/>
              </w:rPr>
              <w:t xml:space="preserve"> К.Ю.</w:t>
            </w:r>
          </w:p>
        </w:tc>
        <w:tc>
          <w:tcPr>
            <w:tcW w:w="2693" w:type="dxa"/>
          </w:tcPr>
          <w:p w14:paraId="03AA6201"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3A7E604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6CDF6EED" w14:textId="77777777" w:rsidTr="00743A10">
        <w:tc>
          <w:tcPr>
            <w:tcW w:w="585" w:type="dxa"/>
          </w:tcPr>
          <w:p w14:paraId="5142463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Pr>
          <w:p w14:paraId="768CB1E0" w14:textId="77777777" w:rsidR="00743A10" w:rsidRPr="00743A10" w:rsidRDefault="00743A10" w:rsidP="00743A10">
            <w:pPr>
              <w:spacing w:after="0" w:line="240" w:lineRule="auto"/>
              <w:rPr>
                <w:rFonts w:ascii="Times New Roman" w:hAnsi="Times New Roman"/>
                <w:sz w:val="24"/>
                <w:szCs w:val="28"/>
              </w:rPr>
            </w:pPr>
            <w:proofErr w:type="spellStart"/>
            <w:r w:rsidRPr="00743A10">
              <w:rPr>
                <w:rFonts w:ascii="Times New Roman" w:hAnsi="Times New Roman"/>
                <w:sz w:val="24"/>
                <w:szCs w:val="28"/>
              </w:rPr>
              <w:t>Фризоргер</w:t>
            </w:r>
            <w:proofErr w:type="spellEnd"/>
            <w:r w:rsidRPr="00743A10">
              <w:rPr>
                <w:rFonts w:ascii="Times New Roman" w:hAnsi="Times New Roman"/>
                <w:sz w:val="24"/>
                <w:szCs w:val="28"/>
              </w:rPr>
              <w:t xml:space="preserve"> Ксения Викторовна</w:t>
            </w:r>
          </w:p>
          <w:p w14:paraId="0E90CEEC" w14:textId="77777777" w:rsidR="00743A10" w:rsidRPr="00743A10" w:rsidRDefault="00743A10" w:rsidP="00743A10">
            <w:pPr>
              <w:spacing w:after="0" w:line="240" w:lineRule="auto"/>
              <w:rPr>
                <w:rFonts w:ascii="Times New Roman" w:hAnsi="Times New Roman"/>
                <w:sz w:val="24"/>
                <w:szCs w:val="28"/>
              </w:rPr>
            </w:pPr>
            <w:r w:rsidRPr="00743A10">
              <w:rPr>
                <w:rFonts w:ascii="Times New Roman" w:hAnsi="Times New Roman"/>
                <w:sz w:val="24"/>
                <w:szCs w:val="28"/>
              </w:rPr>
              <w:t>07.06.2002</w:t>
            </w:r>
          </w:p>
        </w:tc>
        <w:tc>
          <w:tcPr>
            <w:tcW w:w="850" w:type="dxa"/>
          </w:tcPr>
          <w:p w14:paraId="645EE09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w:t>
            </w:r>
          </w:p>
        </w:tc>
        <w:tc>
          <w:tcPr>
            <w:tcW w:w="1418" w:type="dxa"/>
          </w:tcPr>
          <w:p w14:paraId="26DBDFA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5C208DE4"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7F05DCF" w14:textId="77777777" w:rsidR="00743A10" w:rsidRPr="00743A10" w:rsidRDefault="00743A10" w:rsidP="00743A10">
            <w:pPr>
              <w:spacing w:line="240" w:lineRule="auto"/>
              <w:rPr>
                <w:rFonts w:ascii="Times New Roman" w:hAnsi="Times New Roman"/>
              </w:rPr>
            </w:pPr>
            <w:proofErr w:type="spellStart"/>
            <w:r w:rsidRPr="00743A10">
              <w:rPr>
                <w:rFonts w:ascii="Times New Roman" w:hAnsi="Times New Roman"/>
              </w:rPr>
              <w:t>Скабёлкин</w:t>
            </w:r>
            <w:proofErr w:type="spellEnd"/>
            <w:r w:rsidRPr="00743A10">
              <w:rPr>
                <w:rFonts w:ascii="Times New Roman" w:hAnsi="Times New Roman"/>
              </w:rPr>
              <w:t xml:space="preserve"> К.Ю.</w:t>
            </w:r>
          </w:p>
        </w:tc>
        <w:tc>
          <w:tcPr>
            <w:tcW w:w="2693" w:type="dxa"/>
          </w:tcPr>
          <w:p w14:paraId="0B4BC351"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490AA3A" w14:textId="77777777" w:rsidR="00743A10" w:rsidRPr="00743A10" w:rsidRDefault="00743A10" w:rsidP="00743A10">
            <w:pPr>
              <w:spacing w:after="0" w:line="240" w:lineRule="auto"/>
              <w:rPr>
                <w:rFonts w:ascii="Times New Roman" w:hAnsi="Times New Roman"/>
                <w:sz w:val="24"/>
                <w:szCs w:val="24"/>
              </w:rPr>
            </w:pPr>
          </w:p>
        </w:tc>
      </w:tr>
    </w:tbl>
    <w:p w14:paraId="52AF5DAD" w14:textId="77777777" w:rsidR="00743A10" w:rsidRPr="00743A10" w:rsidRDefault="00743A10" w:rsidP="00743A10">
      <w:pPr>
        <w:spacing w:after="0" w:line="240" w:lineRule="auto"/>
        <w:rPr>
          <w:rFonts w:ascii="Times New Roman" w:hAnsi="Times New Roman"/>
          <w:sz w:val="24"/>
          <w:szCs w:val="24"/>
        </w:rPr>
      </w:pPr>
    </w:p>
    <w:p w14:paraId="2CA99F20"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Право</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DEEA178" w14:textId="77777777" w:rsidTr="00743A10">
        <w:tc>
          <w:tcPr>
            <w:tcW w:w="585" w:type="dxa"/>
          </w:tcPr>
          <w:p w14:paraId="024A49F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7704838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033713D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72FFD27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5B3A69D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6AFB2DA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 приказа, подтверждающего место </w:t>
            </w:r>
            <w:r w:rsidRPr="00743A10">
              <w:rPr>
                <w:rFonts w:ascii="Times New Roman" w:hAnsi="Times New Roman"/>
                <w:sz w:val="24"/>
                <w:szCs w:val="24"/>
              </w:rPr>
              <w:lastRenderedPageBreak/>
              <w:t>участника</w:t>
            </w:r>
          </w:p>
        </w:tc>
        <w:tc>
          <w:tcPr>
            <w:tcW w:w="1985" w:type="dxa"/>
          </w:tcPr>
          <w:p w14:paraId="4113439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Ф. И. О. учителя. </w:t>
            </w:r>
          </w:p>
        </w:tc>
        <w:tc>
          <w:tcPr>
            <w:tcW w:w="2693" w:type="dxa"/>
          </w:tcPr>
          <w:p w14:paraId="1B1610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Паспортные данные участника (серия, номер, кем и когда </w:t>
            </w:r>
            <w:r w:rsidRPr="00743A10">
              <w:rPr>
                <w:rFonts w:ascii="Times New Roman" w:hAnsi="Times New Roman"/>
                <w:sz w:val="24"/>
                <w:szCs w:val="24"/>
              </w:rPr>
              <w:lastRenderedPageBreak/>
              <w:t>выдан)</w:t>
            </w:r>
          </w:p>
        </w:tc>
        <w:tc>
          <w:tcPr>
            <w:tcW w:w="3118" w:type="dxa"/>
          </w:tcPr>
          <w:p w14:paraId="388744E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Банковские данные ИНН отделения Сбербанка-10 цифр; БИК отделения </w:t>
            </w:r>
            <w:r w:rsidRPr="00743A10">
              <w:rPr>
                <w:rFonts w:ascii="Times New Roman" w:hAnsi="Times New Roman"/>
                <w:sz w:val="24"/>
                <w:szCs w:val="24"/>
              </w:rPr>
              <w:lastRenderedPageBreak/>
              <w:t>сбербанка-9 цифр;</w:t>
            </w:r>
          </w:p>
          <w:p w14:paraId="386C0A4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23D3C30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5CA854BA" w14:textId="77777777" w:rsidTr="00743A10">
        <w:tc>
          <w:tcPr>
            <w:tcW w:w="585" w:type="dxa"/>
          </w:tcPr>
          <w:p w14:paraId="16B5209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3DB0B400"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Мороко</w:t>
            </w:r>
            <w:proofErr w:type="spellEnd"/>
            <w:r w:rsidRPr="00743A10">
              <w:rPr>
                <w:rFonts w:ascii="Times New Roman" w:hAnsi="Times New Roman"/>
                <w:sz w:val="24"/>
                <w:szCs w:val="24"/>
              </w:rPr>
              <w:t xml:space="preserve"> Марина Владимировна</w:t>
            </w:r>
          </w:p>
          <w:p w14:paraId="3EF627B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11.12.2002</w:t>
            </w:r>
          </w:p>
        </w:tc>
        <w:tc>
          <w:tcPr>
            <w:tcW w:w="850" w:type="dxa"/>
          </w:tcPr>
          <w:p w14:paraId="045F38E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Pr>
          <w:p w14:paraId="5417CFF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3090FCFC"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45461E5F"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Скабёлкин</w:t>
            </w:r>
            <w:proofErr w:type="spellEnd"/>
            <w:r w:rsidRPr="00743A10">
              <w:rPr>
                <w:rFonts w:ascii="Times New Roman" w:hAnsi="Times New Roman"/>
                <w:sz w:val="24"/>
                <w:szCs w:val="24"/>
              </w:rPr>
              <w:t xml:space="preserve"> К.Ю.</w:t>
            </w:r>
          </w:p>
        </w:tc>
        <w:tc>
          <w:tcPr>
            <w:tcW w:w="2693" w:type="dxa"/>
          </w:tcPr>
          <w:p w14:paraId="2E07FFA6"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03E754AE" w14:textId="77777777" w:rsidR="00743A10" w:rsidRPr="00743A10" w:rsidRDefault="00743A10" w:rsidP="00743A10">
            <w:pPr>
              <w:spacing w:after="0" w:line="240" w:lineRule="auto"/>
              <w:rPr>
                <w:rFonts w:ascii="Times New Roman" w:hAnsi="Times New Roman"/>
                <w:sz w:val="24"/>
                <w:szCs w:val="24"/>
              </w:rPr>
            </w:pPr>
          </w:p>
        </w:tc>
      </w:tr>
    </w:tbl>
    <w:p w14:paraId="40C74248" w14:textId="77777777" w:rsidR="00743A10" w:rsidRPr="00743A10" w:rsidRDefault="00743A10" w:rsidP="00743A10">
      <w:pPr>
        <w:spacing w:after="0" w:line="240" w:lineRule="auto"/>
        <w:rPr>
          <w:rFonts w:ascii="Times New Roman" w:hAnsi="Times New Roman"/>
          <w:sz w:val="24"/>
          <w:szCs w:val="24"/>
        </w:rPr>
      </w:pPr>
    </w:p>
    <w:p w14:paraId="37468E69"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Экономика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104"/>
        <w:gridCol w:w="963"/>
        <w:gridCol w:w="1418"/>
        <w:gridCol w:w="1984"/>
        <w:gridCol w:w="1985"/>
        <w:gridCol w:w="2013"/>
        <w:gridCol w:w="3798"/>
      </w:tblGrid>
      <w:tr w:rsidR="00743A10" w:rsidRPr="00743A10" w14:paraId="66595708" w14:textId="77777777" w:rsidTr="00743A10">
        <w:tc>
          <w:tcPr>
            <w:tcW w:w="585" w:type="dxa"/>
          </w:tcPr>
          <w:p w14:paraId="28D22C3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104" w:type="dxa"/>
          </w:tcPr>
          <w:p w14:paraId="21F6D3D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15295F6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963" w:type="dxa"/>
          </w:tcPr>
          <w:p w14:paraId="6F3DE82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34FF21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3AB6862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0746141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013" w:type="dxa"/>
          </w:tcPr>
          <w:p w14:paraId="267C67A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798" w:type="dxa"/>
          </w:tcPr>
          <w:p w14:paraId="0DA05FB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5C8482E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629E1A0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6CC42ECA" w14:textId="77777777" w:rsidTr="00743A10">
        <w:tc>
          <w:tcPr>
            <w:tcW w:w="585" w:type="dxa"/>
          </w:tcPr>
          <w:p w14:paraId="0C6CBB9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104" w:type="dxa"/>
          </w:tcPr>
          <w:p w14:paraId="4265D9CA" w14:textId="77777777" w:rsidR="00743A10" w:rsidRPr="00743A10" w:rsidRDefault="00743A10" w:rsidP="00743A10">
            <w:pPr>
              <w:spacing w:after="0" w:line="240" w:lineRule="auto"/>
              <w:rPr>
                <w:rFonts w:ascii="Times New Roman" w:hAnsi="Times New Roman"/>
                <w:sz w:val="24"/>
                <w:szCs w:val="28"/>
              </w:rPr>
            </w:pPr>
            <w:proofErr w:type="spellStart"/>
            <w:r w:rsidRPr="00743A10">
              <w:rPr>
                <w:rFonts w:ascii="Times New Roman" w:hAnsi="Times New Roman"/>
                <w:sz w:val="24"/>
                <w:szCs w:val="28"/>
              </w:rPr>
              <w:t>Мединская</w:t>
            </w:r>
            <w:proofErr w:type="spellEnd"/>
            <w:r w:rsidRPr="00743A10">
              <w:rPr>
                <w:rFonts w:ascii="Times New Roman" w:hAnsi="Times New Roman"/>
                <w:sz w:val="24"/>
                <w:szCs w:val="28"/>
              </w:rPr>
              <w:t xml:space="preserve"> Юлия Юрьевна</w:t>
            </w:r>
          </w:p>
          <w:p w14:paraId="5860E1DD" w14:textId="77777777" w:rsidR="00743A10" w:rsidRPr="00743A10" w:rsidRDefault="00743A10" w:rsidP="00743A10">
            <w:pPr>
              <w:spacing w:after="0" w:line="240" w:lineRule="auto"/>
              <w:rPr>
                <w:rFonts w:ascii="Times New Roman" w:hAnsi="Times New Roman"/>
                <w:sz w:val="24"/>
                <w:szCs w:val="28"/>
              </w:rPr>
            </w:pPr>
            <w:r w:rsidRPr="00743A10">
              <w:rPr>
                <w:rFonts w:ascii="Times New Roman" w:hAnsi="Times New Roman"/>
                <w:sz w:val="24"/>
                <w:szCs w:val="28"/>
              </w:rPr>
              <w:t>15.04.2004</w:t>
            </w:r>
          </w:p>
        </w:tc>
        <w:tc>
          <w:tcPr>
            <w:tcW w:w="963" w:type="dxa"/>
          </w:tcPr>
          <w:p w14:paraId="17C5C0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9б</w:t>
            </w:r>
          </w:p>
        </w:tc>
        <w:tc>
          <w:tcPr>
            <w:tcW w:w="1418" w:type="dxa"/>
          </w:tcPr>
          <w:p w14:paraId="18660B6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1DD0C70A"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D7082D4"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Скабёлкин</w:t>
            </w:r>
            <w:proofErr w:type="spellEnd"/>
            <w:r w:rsidRPr="00743A10">
              <w:rPr>
                <w:rFonts w:ascii="Times New Roman" w:hAnsi="Times New Roman"/>
                <w:sz w:val="24"/>
                <w:szCs w:val="24"/>
              </w:rPr>
              <w:t xml:space="preserve"> К.Ю.</w:t>
            </w:r>
          </w:p>
        </w:tc>
        <w:tc>
          <w:tcPr>
            <w:tcW w:w="2013" w:type="dxa"/>
          </w:tcPr>
          <w:p w14:paraId="1057E1B3" w14:textId="77777777" w:rsidR="00743A10" w:rsidRPr="00743A10" w:rsidRDefault="00743A10" w:rsidP="00743A10">
            <w:pPr>
              <w:spacing w:after="0" w:line="240" w:lineRule="auto"/>
              <w:rPr>
                <w:rFonts w:ascii="Times New Roman" w:hAnsi="Times New Roman"/>
                <w:sz w:val="24"/>
                <w:szCs w:val="24"/>
              </w:rPr>
            </w:pPr>
          </w:p>
        </w:tc>
        <w:tc>
          <w:tcPr>
            <w:tcW w:w="3798" w:type="dxa"/>
          </w:tcPr>
          <w:p w14:paraId="167A4C0C" w14:textId="77777777" w:rsidR="00743A10" w:rsidRPr="00743A10" w:rsidRDefault="00743A10" w:rsidP="00743A10">
            <w:pPr>
              <w:spacing w:after="0" w:line="240" w:lineRule="auto"/>
              <w:rPr>
                <w:rFonts w:ascii="Times New Roman" w:hAnsi="Times New Roman"/>
                <w:sz w:val="24"/>
                <w:szCs w:val="24"/>
              </w:rPr>
            </w:pPr>
          </w:p>
        </w:tc>
      </w:tr>
    </w:tbl>
    <w:p w14:paraId="3D43F1B2" w14:textId="77777777" w:rsidR="00743A10" w:rsidRPr="00743A10" w:rsidRDefault="00743A10" w:rsidP="00743A10">
      <w:pPr>
        <w:spacing w:after="0" w:line="240" w:lineRule="auto"/>
        <w:jc w:val="center"/>
        <w:rPr>
          <w:rFonts w:ascii="Times New Roman" w:hAnsi="Times New Roman"/>
          <w:b/>
          <w:sz w:val="24"/>
          <w:szCs w:val="24"/>
        </w:rPr>
      </w:pPr>
    </w:p>
    <w:p w14:paraId="729C0C4F"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русский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4BC762D4" w14:textId="77777777" w:rsidTr="00743A10">
        <w:tc>
          <w:tcPr>
            <w:tcW w:w="585" w:type="dxa"/>
          </w:tcPr>
          <w:p w14:paraId="679119F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449D64C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6531116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2675326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791A48D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00685F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3F2E43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6CD7142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122C972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53AF603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0A0A64B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416913E3" w14:textId="77777777" w:rsidTr="00743A10">
        <w:tc>
          <w:tcPr>
            <w:tcW w:w="585" w:type="dxa"/>
          </w:tcPr>
          <w:p w14:paraId="3B2733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69EB24A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Илларионова Дарья Александровна</w:t>
            </w:r>
          </w:p>
          <w:p w14:paraId="7CEAADC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26.09.2006</w:t>
            </w:r>
          </w:p>
        </w:tc>
        <w:tc>
          <w:tcPr>
            <w:tcW w:w="850" w:type="dxa"/>
          </w:tcPr>
          <w:p w14:paraId="521A911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Pr>
          <w:p w14:paraId="603C6CA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09203774"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3FC244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О.А.</w:t>
            </w:r>
          </w:p>
        </w:tc>
        <w:tc>
          <w:tcPr>
            <w:tcW w:w="2693" w:type="dxa"/>
          </w:tcPr>
          <w:p w14:paraId="6B076D2F"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6F49E4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F27032A" w14:textId="77777777" w:rsidTr="00743A10">
        <w:tc>
          <w:tcPr>
            <w:tcW w:w="585" w:type="dxa"/>
          </w:tcPr>
          <w:p w14:paraId="772CBC3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0A3E42A9"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Щупакова</w:t>
            </w:r>
            <w:proofErr w:type="spellEnd"/>
            <w:r w:rsidRPr="00743A10">
              <w:rPr>
                <w:rFonts w:ascii="Times New Roman" w:hAnsi="Times New Roman"/>
                <w:sz w:val="24"/>
                <w:szCs w:val="24"/>
              </w:rPr>
              <w:t xml:space="preserve"> Екатерина Артёмовна</w:t>
            </w:r>
          </w:p>
          <w:p w14:paraId="1190006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15.04.2005</w:t>
            </w:r>
          </w:p>
        </w:tc>
        <w:tc>
          <w:tcPr>
            <w:tcW w:w="850" w:type="dxa"/>
          </w:tcPr>
          <w:p w14:paraId="5C6CFD7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5C4463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46AE96BD"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2D9B1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Е.А.</w:t>
            </w:r>
          </w:p>
        </w:tc>
        <w:tc>
          <w:tcPr>
            <w:tcW w:w="2693" w:type="dxa"/>
          </w:tcPr>
          <w:p w14:paraId="647CF603"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8F6CD1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FE7F951" w14:textId="77777777" w:rsidTr="00743A10">
        <w:tc>
          <w:tcPr>
            <w:tcW w:w="585" w:type="dxa"/>
          </w:tcPr>
          <w:p w14:paraId="36B115E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3</w:t>
            </w:r>
          </w:p>
        </w:tc>
        <w:tc>
          <w:tcPr>
            <w:tcW w:w="2217" w:type="dxa"/>
            <w:tcBorders>
              <w:top w:val="single" w:sz="4" w:space="0" w:color="auto"/>
              <w:left w:val="single" w:sz="4" w:space="0" w:color="auto"/>
              <w:bottom w:val="single" w:sz="4" w:space="0" w:color="auto"/>
              <w:right w:val="single" w:sz="4" w:space="0" w:color="auto"/>
            </w:tcBorders>
          </w:tcPr>
          <w:p w14:paraId="42A15EB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Арина Артёмовна</w:t>
            </w:r>
          </w:p>
          <w:p w14:paraId="43BB3D4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10.08.2005</w:t>
            </w:r>
          </w:p>
        </w:tc>
        <w:tc>
          <w:tcPr>
            <w:tcW w:w="850" w:type="dxa"/>
          </w:tcPr>
          <w:p w14:paraId="012A28A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49675FE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1DD7A9DE"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59C736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Е.А.</w:t>
            </w:r>
          </w:p>
        </w:tc>
        <w:tc>
          <w:tcPr>
            <w:tcW w:w="2693" w:type="dxa"/>
          </w:tcPr>
          <w:p w14:paraId="0E031FE4"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8EB249A" w14:textId="77777777" w:rsidR="00743A10" w:rsidRPr="00743A10" w:rsidRDefault="00743A10" w:rsidP="00743A10">
            <w:pPr>
              <w:spacing w:after="0" w:line="240" w:lineRule="auto"/>
              <w:rPr>
                <w:rFonts w:ascii="Times New Roman" w:hAnsi="Times New Roman"/>
                <w:sz w:val="24"/>
                <w:szCs w:val="24"/>
              </w:rPr>
            </w:pPr>
          </w:p>
        </w:tc>
      </w:tr>
    </w:tbl>
    <w:p w14:paraId="61547C4E" w14:textId="77777777" w:rsidR="00743A10" w:rsidRPr="00743A10" w:rsidRDefault="00743A10" w:rsidP="00743A10">
      <w:pPr>
        <w:spacing w:after="0" w:line="240" w:lineRule="auto"/>
        <w:rPr>
          <w:rFonts w:ascii="Times New Roman" w:hAnsi="Times New Roman"/>
          <w:b/>
          <w:sz w:val="24"/>
          <w:szCs w:val="24"/>
        </w:rPr>
      </w:pPr>
    </w:p>
    <w:p w14:paraId="01319B0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Информатика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7156DF56" w14:textId="77777777" w:rsidTr="00743A10">
        <w:tc>
          <w:tcPr>
            <w:tcW w:w="585" w:type="dxa"/>
          </w:tcPr>
          <w:p w14:paraId="6715E59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4E16921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52EFBB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51EA7FA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2C2F4ED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2DF0FB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10F5018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224984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7964232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11A68CE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3D794B9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5CBF99CE" w14:textId="77777777" w:rsidTr="00743A10">
        <w:tc>
          <w:tcPr>
            <w:tcW w:w="585" w:type="dxa"/>
          </w:tcPr>
          <w:p w14:paraId="2CC2D88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49F8CD3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8"/>
              </w:rPr>
              <w:t>Шалаева Елизавета</w:t>
            </w:r>
            <w:r w:rsidRPr="00743A10">
              <w:rPr>
                <w:rFonts w:ascii="Times New Roman" w:hAnsi="Times New Roman"/>
                <w:sz w:val="24"/>
                <w:szCs w:val="24"/>
              </w:rPr>
              <w:t xml:space="preserve"> Андреевна</w:t>
            </w:r>
          </w:p>
          <w:p w14:paraId="68E5969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25.07.2005</w:t>
            </w:r>
          </w:p>
        </w:tc>
        <w:tc>
          <w:tcPr>
            <w:tcW w:w="850" w:type="dxa"/>
          </w:tcPr>
          <w:p w14:paraId="4ACEF001"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7FDA255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6ED73F50"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52A4CFA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Попенко Л.Н.</w:t>
            </w:r>
          </w:p>
        </w:tc>
        <w:tc>
          <w:tcPr>
            <w:tcW w:w="2693" w:type="dxa"/>
          </w:tcPr>
          <w:p w14:paraId="17BE3F2A"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889E268"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40C6739" w14:textId="77777777" w:rsidTr="00743A10">
        <w:tc>
          <w:tcPr>
            <w:tcW w:w="585" w:type="dxa"/>
          </w:tcPr>
          <w:p w14:paraId="3D7C4E9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Pr>
          <w:p w14:paraId="64DF35F7"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Хрищенко</w:t>
            </w:r>
            <w:proofErr w:type="spellEnd"/>
            <w:r w:rsidRPr="00743A10">
              <w:rPr>
                <w:rFonts w:ascii="Times New Roman" w:hAnsi="Times New Roman"/>
                <w:sz w:val="24"/>
                <w:szCs w:val="28"/>
              </w:rPr>
              <w:t xml:space="preserve"> Елена Владимировна</w:t>
            </w:r>
          </w:p>
          <w:p w14:paraId="62263964"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25.04.2005</w:t>
            </w:r>
          </w:p>
        </w:tc>
        <w:tc>
          <w:tcPr>
            <w:tcW w:w="850" w:type="dxa"/>
          </w:tcPr>
          <w:p w14:paraId="6F74AA69"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69BA6C5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2FDC0D1E"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27F00FD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Попенко Л.Н.</w:t>
            </w:r>
          </w:p>
        </w:tc>
        <w:tc>
          <w:tcPr>
            <w:tcW w:w="2693" w:type="dxa"/>
          </w:tcPr>
          <w:p w14:paraId="3F9D7491"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68DAC01"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056DEB72" w14:textId="77777777" w:rsidTr="00743A10">
        <w:tc>
          <w:tcPr>
            <w:tcW w:w="585" w:type="dxa"/>
          </w:tcPr>
          <w:p w14:paraId="7AE0CCC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Pr>
          <w:p w14:paraId="1D1CA452"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Тояров</w:t>
            </w:r>
            <w:proofErr w:type="spellEnd"/>
            <w:r w:rsidRPr="00743A10">
              <w:rPr>
                <w:rFonts w:ascii="Times New Roman" w:hAnsi="Times New Roman"/>
                <w:sz w:val="24"/>
                <w:szCs w:val="28"/>
              </w:rPr>
              <w:t xml:space="preserve"> Дмитрий Александрович</w:t>
            </w:r>
          </w:p>
          <w:p w14:paraId="6ED88FEA"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18.01.2004</w:t>
            </w:r>
          </w:p>
        </w:tc>
        <w:tc>
          <w:tcPr>
            <w:tcW w:w="850" w:type="dxa"/>
          </w:tcPr>
          <w:p w14:paraId="0515F1B5"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35E65D3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61938E47"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4C61E92" w14:textId="77777777" w:rsidR="00743A10" w:rsidRPr="00743A10" w:rsidRDefault="00743A10" w:rsidP="00743A10">
            <w:pPr>
              <w:spacing w:line="240" w:lineRule="auto"/>
              <w:rPr>
                <w:rFonts w:ascii="Times New Roman" w:hAnsi="Times New Roman"/>
              </w:rPr>
            </w:pPr>
            <w:r w:rsidRPr="00743A10">
              <w:rPr>
                <w:rFonts w:ascii="Times New Roman" w:hAnsi="Times New Roman"/>
              </w:rPr>
              <w:t>Попенко Л.Н.</w:t>
            </w:r>
          </w:p>
        </w:tc>
        <w:tc>
          <w:tcPr>
            <w:tcW w:w="2693" w:type="dxa"/>
          </w:tcPr>
          <w:p w14:paraId="6F8FACA4"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5DEF51A"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5E883CA" w14:textId="77777777" w:rsidTr="00743A10">
        <w:tc>
          <w:tcPr>
            <w:tcW w:w="585" w:type="dxa"/>
          </w:tcPr>
          <w:p w14:paraId="64EE37C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Pr>
          <w:p w14:paraId="21DE8C16"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Строкин</w:t>
            </w:r>
            <w:proofErr w:type="spellEnd"/>
            <w:r w:rsidRPr="00743A10">
              <w:rPr>
                <w:rFonts w:ascii="Times New Roman" w:hAnsi="Times New Roman"/>
                <w:sz w:val="24"/>
                <w:szCs w:val="28"/>
              </w:rPr>
              <w:t xml:space="preserve"> Александр Алексеевич</w:t>
            </w:r>
          </w:p>
          <w:p w14:paraId="71B0E3B5"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30.09.2003</w:t>
            </w:r>
          </w:p>
        </w:tc>
        <w:tc>
          <w:tcPr>
            <w:tcW w:w="850" w:type="dxa"/>
          </w:tcPr>
          <w:p w14:paraId="2A1C8E0B"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2481F6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28C9BB40"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5E214E41" w14:textId="77777777" w:rsidR="00743A10" w:rsidRPr="00743A10" w:rsidRDefault="00743A10" w:rsidP="00743A10">
            <w:pPr>
              <w:spacing w:line="240" w:lineRule="auto"/>
              <w:rPr>
                <w:rFonts w:ascii="Times New Roman" w:hAnsi="Times New Roman"/>
              </w:rPr>
            </w:pPr>
            <w:r w:rsidRPr="00743A10">
              <w:rPr>
                <w:rFonts w:ascii="Times New Roman" w:hAnsi="Times New Roman"/>
              </w:rPr>
              <w:t>Попенко Л.Н.</w:t>
            </w:r>
          </w:p>
        </w:tc>
        <w:tc>
          <w:tcPr>
            <w:tcW w:w="2693" w:type="dxa"/>
          </w:tcPr>
          <w:p w14:paraId="3EC402CF"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00AC87F5" w14:textId="77777777" w:rsidR="00743A10" w:rsidRPr="00743A10" w:rsidRDefault="00743A10" w:rsidP="00743A10">
            <w:pPr>
              <w:spacing w:after="0" w:line="240" w:lineRule="auto"/>
              <w:rPr>
                <w:rFonts w:ascii="Times New Roman" w:hAnsi="Times New Roman"/>
                <w:sz w:val="24"/>
                <w:szCs w:val="24"/>
              </w:rPr>
            </w:pPr>
          </w:p>
        </w:tc>
      </w:tr>
    </w:tbl>
    <w:p w14:paraId="7414C8A7" w14:textId="77777777" w:rsidR="00743A10" w:rsidRPr="00743A10" w:rsidRDefault="00743A10" w:rsidP="00743A10">
      <w:pPr>
        <w:spacing w:after="0" w:line="240" w:lineRule="auto"/>
        <w:rPr>
          <w:rFonts w:ascii="Times New Roman" w:hAnsi="Times New Roman"/>
          <w:sz w:val="24"/>
          <w:szCs w:val="24"/>
        </w:rPr>
      </w:pPr>
    </w:p>
    <w:p w14:paraId="5C62A62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биология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44FC4548" w14:textId="77777777" w:rsidTr="00743A10">
        <w:tc>
          <w:tcPr>
            <w:tcW w:w="585" w:type="dxa"/>
          </w:tcPr>
          <w:p w14:paraId="4F8E01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15E6618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4237F05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770B852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100023A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70657D1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007C9B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476BDD1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100D6E2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6E47DFA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565CE64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6FD97CE5" w14:textId="77777777" w:rsidTr="00743A10">
        <w:tc>
          <w:tcPr>
            <w:tcW w:w="585" w:type="dxa"/>
          </w:tcPr>
          <w:p w14:paraId="1CFABA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59C4C36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Снегирев Валерий </w:t>
            </w:r>
            <w:r w:rsidRPr="00743A10">
              <w:rPr>
                <w:rFonts w:ascii="Times New Roman" w:hAnsi="Times New Roman"/>
                <w:sz w:val="24"/>
                <w:szCs w:val="24"/>
              </w:rPr>
              <w:lastRenderedPageBreak/>
              <w:t>Сергеевич</w:t>
            </w:r>
          </w:p>
          <w:p w14:paraId="6C8876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09.12.2005</w:t>
            </w:r>
          </w:p>
        </w:tc>
        <w:tc>
          <w:tcPr>
            <w:tcW w:w="850" w:type="dxa"/>
          </w:tcPr>
          <w:p w14:paraId="4A389A92"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788EB86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1645B17F"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0AB719B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Шахова Ю.Ю.</w:t>
            </w:r>
          </w:p>
        </w:tc>
        <w:tc>
          <w:tcPr>
            <w:tcW w:w="2693" w:type="dxa"/>
          </w:tcPr>
          <w:p w14:paraId="2D61A339"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5BF8838"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3676487" w14:textId="77777777" w:rsidTr="00743A10">
        <w:tc>
          <w:tcPr>
            <w:tcW w:w="585" w:type="dxa"/>
          </w:tcPr>
          <w:p w14:paraId="0599520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Pr>
          <w:p w14:paraId="65EBD11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Тимчишина Анна Александровна</w:t>
            </w:r>
          </w:p>
          <w:p w14:paraId="22C172A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26.02.2005</w:t>
            </w:r>
          </w:p>
        </w:tc>
        <w:tc>
          <w:tcPr>
            <w:tcW w:w="850" w:type="dxa"/>
          </w:tcPr>
          <w:p w14:paraId="7258C1A4"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5209A1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567CB519"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093C62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Шахова Ю.Ю.</w:t>
            </w:r>
          </w:p>
        </w:tc>
        <w:tc>
          <w:tcPr>
            <w:tcW w:w="2693" w:type="dxa"/>
          </w:tcPr>
          <w:p w14:paraId="6C9D1588"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614FF498" w14:textId="77777777" w:rsidR="00743A10" w:rsidRPr="00743A10" w:rsidRDefault="00743A10" w:rsidP="00743A10">
            <w:pPr>
              <w:spacing w:after="0" w:line="240" w:lineRule="auto"/>
              <w:rPr>
                <w:rFonts w:ascii="Times New Roman" w:hAnsi="Times New Roman"/>
                <w:sz w:val="24"/>
                <w:szCs w:val="24"/>
              </w:rPr>
            </w:pPr>
          </w:p>
        </w:tc>
      </w:tr>
    </w:tbl>
    <w:p w14:paraId="40886BCE" w14:textId="77777777" w:rsidR="00743A10" w:rsidRPr="00743A10" w:rsidRDefault="00743A10" w:rsidP="00743A10">
      <w:pPr>
        <w:spacing w:after="0" w:line="240" w:lineRule="auto"/>
        <w:rPr>
          <w:rFonts w:ascii="Times New Roman" w:hAnsi="Times New Roman"/>
          <w:sz w:val="24"/>
          <w:szCs w:val="24"/>
        </w:rPr>
      </w:pPr>
    </w:p>
    <w:p w14:paraId="4C9C92BB"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история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152DE45F" w14:textId="77777777" w:rsidTr="00743A10">
        <w:tc>
          <w:tcPr>
            <w:tcW w:w="585" w:type="dxa"/>
          </w:tcPr>
          <w:p w14:paraId="2DB5E20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35AE0FE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71A5AC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7BDB379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23F02C6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4FE4BDE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1555B6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14449BA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27148C5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5A58DFA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1E89527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1DFAEB41" w14:textId="77777777" w:rsidTr="00743A10">
        <w:tc>
          <w:tcPr>
            <w:tcW w:w="585" w:type="dxa"/>
          </w:tcPr>
          <w:p w14:paraId="1C9EC00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113939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Козлов Фёдор Ильич</w:t>
            </w:r>
          </w:p>
        </w:tc>
        <w:tc>
          <w:tcPr>
            <w:tcW w:w="850" w:type="dxa"/>
          </w:tcPr>
          <w:p w14:paraId="5B5D4B5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251F1CC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35A084B1"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A0F582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Созонова Т.И.</w:t>
            </w:r>
          </w:p>
        </w:tc>
        <w:tc>
          <w:tcPr>
            <w:tcW w:w="2693" w:type="dxa"/>
          </w:tcPr>
          <w:p w14:paraId="69B6F3C4"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AB2873D"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0624CBC5" w14:textId="77777777" w:rsidTr="00743A10">
        <w:tc>
          <w:tcPr>
            <w:tcW w:w="585" w:type="dxa"/>
          </w:tcPr>
          <w:p w14:paraId="3E1FEA0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69616747"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Мединская</w:t>
            </w:r>
            <w:proofErr w:type="spellEnd"/>
            <w:r w:rsidRPr="00743A10">
              <w:rPr>
                <w:rFonts w:ascii="Times New Roman" w:hAnsi="Times New Roman"/>
                <w:sz w:val="24"/>
                <w:szCs w:val="24"/>
              </w:rPr>
              <w:t xml:space="preserve"> Ольга Юрьевна</w:t>
            </w:r>
          </w:p>
          <w:p w14:paraId="58C4081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28.06.2002</w:t>
            </w:r>
          </w:p>
        </w:tc>
        <w:tc>
          <w:tcPr>
            <w:tcW w:w="850" w:type="dxa"/>
          </w:tcPr>
          <w:p w14:paraId="7377AA3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w:t>
            </w:r>
          </w:p>
        </w:tc>
        <w:tc>
          <w:tcPr>
            <w:tcW w:w="1418" w:type="dxa"/>
          </w:tcPr>
          <w:p w14:paraId="50C98826" w14:textId="77777777" w:rsidR="00743A10" w:rsidRPr="00743A10" w:rsidRDefault="00743A10" w:rsidP="00743A10">
            <w:pPr>
              <w:spacing w:line="240" w:lineRule="auto"/>
              <w:rPr>
                <w:rFonts w:ascii="Times New Roman" w:hAnsi="Times New Roman"/>
              </w:rPr>
            </w:pPr>
            <w:r w:rsidRPr="00743A10">
              <w:rPr>
                <w:rFonts w:ascii="Times New Roman" w:hAnsi="Times New Roman"/>
              </w:rPr>
              <w:t>победитель</w:t>
            </w:r>
          </w:p>
        </w:tc>
        <w:tc>
          <w:tcPr>
            <w:tcW w:w="1984" w:type="dxa"/>
          </w:tcPr>
          <w:p w14:paraId="5E78EC00"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0029FCE" w14:textId="77777777" w:rsidR="00743A10" w:rsidRPr="00743A10" w:rsidRDefault="00743A10" w:rsidP="00743A10">
            <w:pPr>
              <w:spacing w:line="240" w:lineRule="auto"/>
              <w:rPr>
                <w:rFonts w:ascii="Times New Roman" w:hAnsi="Times New Roman"/>
              </w:rPr>
            </w:pPr>
            <w:r w:rsidRPr="00743A10">
              <w:rPr>
                <w:rFonts w:ascii="Times New Roman" w:hAnsi="Times New Roman"/>
              </w:rPr>
              <w:t>Созонова Т.И.</w:t>
            </w:r>
          </w:p>
        </w:tc>
        <w:tc>
          <w:tcPr>
            <w:tcW w:w="2693" w:type="dxa"/>
          </w:tcPr>
          <w:p w14:paraId="5FB97993"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6979F123" w14:textId="77777777" w:rsidR="00743A10" w:rsidRPr="00743A10" w:rsidRDefault="00743A10" w:rsidP="00743A10">
            <w:pPr>
              <w:spacing w:after="0" w:line="240" w:lineRule="auto"/>
              <w:rPr>
                <w:rFonts w:ascii="Times New Roman" w:hAnsi="Times New Roman"/>
                <w:sz w:val="24"/>
                <w:szCs w:val="24"/>
              </w:rPr>
            </w:pPr>
          </w:p>
        </w:tc>
      </w:tr>
    </w:tbl>
    <w:p w14:paraId="4CAA084D" w14:textId="77777777" w:rsidR="00743A10" w:rsidRPr="00743A10" w:rsidRDefault="00743A10" w:rsidP="00743A10">
      <w:pPr>
        <w:spacing w:after="0" w:line="240" w:lineRule="auto"/>
        <w:rPr>
          <w:rFonts w:ascii="Times New Roman" w:hAnsi="Times New Roman"/>
          <w:sz w:val="24"/>
          <w:szCs w:val="24"/>
        </w:rPr>
      </w:pPr>
    </w:p>
    <w:p w14:paraId="320D539B"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английский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292F666E" w14:textId="77777777" w:rsidTr="00743A10">
        <w:tc>
          <w:tcPr>
            <w:tcW w:w="585" w:type="dxa"/>
          </w:tcPr>
          <w:p w14:paraId="444D2EC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6008A7D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471ACB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6A0761E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384312D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00367FA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45CAD57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116C4D3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02DAF91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2591E2F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68BCAC6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41F71F02" w14:textId="77777777" w:rsidTr="00743A10">
        <w:tc>
          <w:tcPr>
            <w:tcW w:w="585" w:type="dxa"/>
          </w:tcPr>
          <w:p w14:paraId="1A79507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3B10E283"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Тояров</w:t>
            </w:r>
            <w:proofErr w:type="spellEnd"/>
            <w:r w:rsidRPr="00743A10">
              <w:rPr>
                <w:rFonts w:ascii="Times New Roman" w:hAnsi="Times New Roman"/>
                <w:sz w:val="24"/>
                <w:szCs w:val="28"/>
              </w:rPr>
              <w:t xml:space="preserve"> Дмитрий Александрович</w:t>
            </w:r>
          </w:p>
          <w:p w14:paraId="11CE8A0B"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18.01.2004</w:t>
            </w:r>
          </w:p>
        </w:tc>
        <w:tc>
          <w:tcPr>
            <w:tcW w:w="850" w:type="dxa"/>
          </w:tcPr>
          <w:p w14:paraId="3B92824A" w14:textId="77777777" w:rsidR="00743A10" w:rsidRPr="00743A10" w:rsidRDefault="00743A10" w:rsidP="00743A10">
            <w:pPr>
              <w:spacing w:after="0" w:line="240" w:lineRule="auto"/>
              <w:rPr>
                <w:rFonts w:ascii="Times New Roman" w:hAnsi="Times New Roman"/>
                <w:sz w:val="24"/>
                <w:szCs w:val="24"/>
              </w:rPr>
            </w:pPr>
          </w:p>
        </w:tc>
        <w:tc>
          <w:tcPr>
            <w:tcW w:w="1418" w:type="dxa"/>
          </w:tcPr>
          <w:p w14:paraId="7E9D36D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704E77ED"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0D5BAF6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Егорова А.О.</w:t>
            </w:r>
          </w:p>
        </w:tc>
        <w:tc>
          <w:tcPr>
            <w:tcW w:w="2693" w:type="dxa"/>
          </w:tcPr>
          <w:p w14:paraId="11655A24"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83FC861" w14:textId="77777777" w:rsidR="00743A10" w:rsidRPr="00743A10" w:rsidRDefault="00743A10" w:rsidP="00743A10">
            <w:pPr>
              <w:spacing w:after="0" w:line="240" w:lineRule="auto"/>
              <w:rPr>
                <w:rFonts w:ascii="Times New Roman" w:hAnsi="Times New Roman"/>
                <w:sz w:val="24"/>
                <w:szCs w:val="24"/>
              </w:rPr>
            </w:pPr>
          </w:p>
        </w:tc>
      </w:tr>
    </w:tbl>
    <w:p w14:paraId="406D6D9D" w14:textId="77777777" w:rsidR="00743A10" w:rsidRPr="00743A10" w:rsidRDefault="00743A10" w:rsidP="00743A10">
      <w:pPr>
        <w:spacing w:after="0" w:line="240" w:lineRule="auto"/>
        <w:rPr>
          <w:rFonts w:ascii="Times New Roman" w:hAnsi="Times New Roman"/>
          <w:sz w:val="24"/>
          <w:szCs w:val="24"/>
        </w:rPr>
      </w:pPr>
    </w:p>
    <w:p w14:paraId="4112EA5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немецкий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447A9FEF" w14:textId="77777777" w:rsidTr="00743A10">
        <w:tc>
          <w:tcPr>
            <w:tcW w:w="585" w:type="dxa"/>
          </w:tcPr>
          <w:p w14:paraId="0DB5D2D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13657E6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37AE430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334D493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36FDAFB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Место в школьной </w:t>
            </w:r>
            <w:r w:rsidRPr="00743A10">
              <w:rPr>
                <w:rFonts w:ascii="Times New Roman" w:hAnsi="Times New Roman"/>
                <w:sz w:val="24"/>
                <w:szCs w:val="24"/>
              </w:rPr>
              <w:lastRenderedPageBreak/>
              <w:t>олимпиаде</w:t>
            </w:r>
          </w:p>
        </w:tc>
        <w:tc>
          <w:tcPr>
            <w:tcW w:w="1984" w:type="dxa"/>
          </w:tcPr>
          <w:p w14:paraId="3D4C0F2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приказа, подтверждающе</w:t>
            </w:r>
            <w:r w:rsidRPr="00743A10">
              <w:rPr>
                <w:rFonts w:ascii="Times New Roman" w:hAnsi="Times New Roman"/>
                <w:sz w:val="24"/>
                <w:szCs w:val="24"/>
              </w:rPr>
              <w:lastRenderedPageBreak/>
              <w:t>го место участника</w:t>
            </w:r>
          </w:p>
        </w:tc>
        <w:tc>
          <w:tcPr>
            <w:tcW w:w="1985" w:type="dxa"/>
          </w:tcPr>
          <w:p w14:paraId="29EDF9B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Ф. И. О. учителя. </w:t>
            </w:r>
          </w:p>
        </w:tc>
        <w:tc>
          <w:tcPr>
            <w:tcW w:w="2693" w:type="dxa"/>
          </w:tcPr>
          <w:p w14:paraId="29911A2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Паспортные данные участника (серия, </w:t>
            </w:r>
            <w:r w:rsidRPr="00743A10">
              <w:rPr>
                <w:rFonts w:ascii="Times New Roman" w:hAnsi="Times New Roman"/>
                <w:sz w:val="24"/>
                <w:szCs w:val="24"/>
              </w:rPr>
              <w:lastRenderedPageBreak/>
              <w:t>номер, кем и когда выдан)</w:t>
            </w:r>
          </w:p>
        </w:tc>
        <w:tc>
          <w:tcPr>
            <w:tcW w:w="3118" w:type="dxa"/>
          </w:tcPr>
          <w:p w14:paraId="3EA500A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Банковские данные ИНН отделения Сбербанка-10 </w:t>
            </w:r>
            <w:r w:rsidRPr="00743A10">
              <w:rPr>
                <w:rFonts w:ascii="Times New Roman" w:hAnsi="Times New Roman"/>
                <w:sz w:val="24"/>
                <w:szCs w:val="24"/>
              </w:rPr>
              <w:lastRenderedPageBreak/>
              <w:t>цифр; БИК отделения сбербанка-9 цифр;</w:t>
            </w:r>
          </w:p>
          <w:p w14:paraId="5B166F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06BE100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5D81D39C" w14:textId="77777777" w:rsidTr="00743A10">
        <w:tc>
          <w:tcPr>
            <w:tcW w:w="585" w:type="dxa"/>
          </w:tcPr>
          <w:p w14:paraId="2F566C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2180670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Арина Артёмовна</w:t>
            </w:r>
          </w:p>
          <w:p w14:paraId="55FCE38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10.08.2005</w:t>
            </w:r>
          </w:p>
        </w:tc>
        <w:tc>
          <w:tcPr>
            <w:tcW w:w="850" w:type="dxa"/>
          </w:tcPr>
          <w:p w14:paraId="61B1EBD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01B2691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34771942"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5810DAC2"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Феллер</w:t>
            </w:r>
            <w:proofErr w:type="spellEnd"/>
            <w:r w:rsidRPr="00743A10">
              <w:rPr>
                <w:rFonts w:ascii="Times New Roman" w:hAnsi="Times New Roman"/>
                <w:sz w:val="24"/>
                <w:szCs w:val="24"/>
              </w:rPr>
              <w:t xml:space="preserve"> О.А.</w:t>
            </w:r>
          </w:p>
        </w:tc>
        <w:tc>
          <w:tcPr>
            <w:tcW w:w="2693" w:type="dxa"/>
          </w:tcPr>
          <w:p w14:paraId="19A536E5"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237B0AD"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F0849DE" w14:textId="77777777" w:rsidTr="00743A10">
        <w:tc>
          <w:tcPr>
            <w:tcW w:w="585" w:type="dxa"/>
          </w:tcPr>
          <w:p w14:paraId="589FDDC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Pr>
          <w:p w14:paraId="080B76BB"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Хрищенко</w:t>
            </w:r>
            <w:proofErr w:type="spellEnd"/>
            <w:r w:rsidRPr="00743A10">
              <w:rPr>
                <w:rFonts w:ascii="Times New Roman" w:hAnsi="Times New Roman"/>
                <w:sz w:val="24"/>
                <w:szCs w:val="28"/>
              </w:rPr>
              <w:t xml:space="preserve"> Елена Владимировна </w:t>
            </w:r>
          </w:p>
          <w:p w14:paraId="3AD6A532"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25.04.2005</w:t>
            </w:r>
          </w:p>
        </w:tc>
        <w:tc>
          <w:tcPr>
            <w:tcW w:w="850" w:type="dxa"/>
          </w:tcPr>
          <w:p w14:paraId="578C510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3D0D0F3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390CDDF6"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DABF651"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Феллер</w:t>
            </w:r>
            <w:proofErr w:type="spellEnd"/>
            <w:r w:rsidRPr="00743A10">
              <w:rPr>
                <w:rFonts w:ascii="Times New Roman" w:hAnsi="Times New Roman"/>
                <w:sz w:val="24"/>
                <w:szCs w:val="24"/>
              </w:rPr>
              <w:t xml:space="preserve"> О.А.</w:t>
            </w:r>
          </w:p>
        </w:tc>
        <w:tc>
          <w:tcPr>
            <w:tcW w:w="2693" w:type="dxa"/>
          </w:tcPr>
          <w:p w14:paraId="09155400"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2443DEC" w14:textId="77777777" w:rsidR="00743A10" w:rsidRPr="00743A10" w:rsidRDefault="00743A10" w:rsidP="00743A10">
            <w:pPr>
              <w:spacing w:after="0" w:line="240" w:lineRule="auto"/>
              <w:rPr>
                <w:rFonts w:ascii="Times New Roman" w:hAnsi="Times New Roman"/>
                <w:sz w:val="24"/>
                <w:szCs w:val="24"/>
              </w:rPr>
            </w:pPr>
          </w:p>
        </w:tc>
      </w:tr>
    </w:tbl>
    <w:p w14:paraId="5C06C042" w14:textId="77777777" w:rsidR="00743A10" w:rsidRPr="00743A10" w:rsidRDefault="00743A10" w:rsidP="00743A10">
      <w:pPr>
        <w:spacing w:after="0" w:line="240" w:lineRule="auto"/>
        <w:rPr>
          <w:rFonts w:ascii="Times New Roman" w:hAnsi="Times New Roman"/>
          <w:sz w:val="24"/>
          <w:szCs w:val="24"/>
        </w:rPr>
      </w:pPr>
    </w:p>
    <w:p w14:paraId="0A0A926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Технология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10AB5DFE" w14:textId="77777777" w:rsidTr="00743A10">
        <w:tc>
          <w:tcPr>
            <w:tcW w:w="585" w:type="dxa"/>
          </w:tcPr>
          <w:p w14:paraId="52A0090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608762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44EA207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64EB77C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385FCAC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4DF28C2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6CF6C0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514017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22C982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27A4A4F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725A639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3C72AE82" w14:textId="77777777" w:rsidTr="00743A10">
        <w:tc>
          <w:tcPr>
            <w:tcW w:w="585" w:type="dxa"/>
          </w:tcPr>
          <w:p w14:paraId="19418D5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02D8726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Арина Артёмовна</w:t>
            </w:r>
          </w:p>
          <w:p w14:paraId="44A91E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10.08.2005</w:t>
            </w:r>
          </w:p>
        </w:tc>
        <w:tc>
          <w:tcPr>
            <w:tcW w:w="850" w:type="dxa"/>
          </w:tcPr>
          <w:p w14:paraId="270D7C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4B8049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138CD24E"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1C6CC4AB"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Феллер</w:t>
            </w:r>
            <w:proofErr w:type="spellEnd"/>
            <w:r w:rsidRPr="00743A10">
              <w:rPr>
                <w:rFonts w:ascii="Times New Roman" w:hAnsi="Times New Roman"/>
                <w:sz w:val="24"/>
                <w:szCs w:val="24"/>
              </w:rPr>
              <w:t xml:space="preserve"> О.А.</w:t>
            </w:r>
          </w:p>
        </w:tc>
        <w:tc>
          <w:tcPr>
            <w:tcW w:w="2693" w:type="dxa"/>
          </w:tcPr>
          <w:p w14:paraId="13C18ECB"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038FBDD8"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836A3DF" w14:textId="77777777" w:rsidTr="00743A10">
        <w:tc>
          <w:tcPr>
            <w:tcW w:w="585" w:type="dxa"/>
          </w:tcPr>
          <w:p w14:paraId="169D7D0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Pr>
          <w:p w14:paraId="32D35508"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Хрищенко</w:t>
            </w:r>
            <w:proofErr w:type="spellEnd"/>
            <w:r w:rsidRPr="00743A10">
              <w:rPr>
                <w:rFonts w:ascii="Times New Roman" w:hAnsi="Times New Roman"/>
                <w:sz w:val="24"/>
                <w:szCs w:val="28"/>
              </w:rPr>
              <w:t xml:space="preserve"> Елена Владимировна </w:t>
            </w:r>
          </w:p>
          <w:p w14:paraId="7071F0AA"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25.04.2005</w:t>
            </w:r>
          </w:p>
        </w:tc>
        <w:tc>
          <w:tcPr>
            <w:tcW w:w="850" w:type="dxa"/>
          </w:tcPr>
          <w:p w14:paraId="5E2AA50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25095CA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7334301B"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42679EA"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Феллер</w:t>
            </w:r>
            <w:proofErr w:type="spellEnd"/>
            <w:r w:rsidRPr="00743A10">
              <w:rPr>
                <w:rFonts w:ascii="Times New Roman" w:hAnsi="Times New Roman"/>
                <w:sz w:val="24"/>
                <w:szCs w:val="24"/>
              </w:rPr>
              <w:t xml:space="preserve"> О.А.</w:t>
            </w:r>
          </w:p>
        </w:tc>
        <w:tc>
          <w:tcPr>
            <w:tcW w:w="2693" w:type="dxa"/>
          </w:tcPr>
          <w:p w14:paraId="431FD475"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37266D2A"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272D4DF1" w14:textId="77777777" w:rsidTr="00743A10">
        <w:tc>
          <w:tcPr>
            <w:tcW w:w="585" w:type="dxa"/>
          </w:tcPr>
          <w:p w14:paraId="4339840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Pr>
          <w:p w14:paraId="108A7DC6" w14:textId="77777777" w:rsidR="00743A10" w:rsidRPr="00743A10" w:rsidRDefault="00743A10" w:rsidP="00743A10">
            <w:pPr>
              <w:spacing w:after="0" w:line="240" w:lineRule="auto"/>
              <w:jc w:val="both"/>
              <w:rPr>
                <w:rFonts w:ascii="Times New Roman" w:hAnsi="Times New Roman"/>
                <w:sz w:val="24"/>
                <w:szCs w:val="24"/>
              </w:rPr>
            </w:pPr>
            <w:r w:rsidRPr="00743A10">
              <w:rPr>
                <w:rFonts w:ascii="Times New Roman" w:hAnsi="Times New Roman"/>
                <w:sz w:val="24"/>
                <w:szCs w:val="24"/>
              </w:rPr>
              <w:t>Ушаков Сергей Витальевич</w:t>
            </w:r>
          </w:p>
          <w:p w14:paraId="2C07D31F" w14:textId="77777777" w:rsidR="00743A10" w:rsidRPr="00743A10" w:rsidRDefault="00743A10" w:rsidP="00743A10">
            <w:pPr>
              <w:spacing w:after="0" w:line="240" w:lineRule="auto"/>
              <w:jc w:val="both"/>
              <w:rPr>
                <w:rFonts w:ascii="Times New Roman" w:hAnsi="Times New Roman"/>
                <w:sz w:val="24"/>
                <w:szCs w:val="24"/>
              </w:rPr>
            </w:pPr>
            <w:r w:rsidRPr="00743A10">
              <w:rPr>
                <w:rFonts w:ascii="Times New Roman" w:hAnsi="Times New Roman"/>
                <w:sz w:val="24"/>
                <w:szCs w:val="24"/>
              </w:rPr>
              <w:t>31.05.2005</w:t>
            </w:r>
          </w:p>
        </w:tc>
        <w:tc>
          <w:tcPr>
            <w:tcW w:w="850" w:type="dxa"/>
          </w:tcPr>
          <w:p w14:paraId="433B1CF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4DD2D4E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2C3E32A1"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929115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Санджиев О.А</w:t>
            </w:r>
          </w:p>
        </w:tc>
        <w:tc>
          <w:tcPr>
            <w:tcW w:w="2693" w:type="dxa"/>
          </w:tcPr>
          <w:p w14:paraId="678C3CE8"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0A09707E"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277194D3" w14:textId="77777777" w:rsidTr="00743A10">
        <w:tc>
          <w:tcPr>
            <w:tcW w:w="585" w:type="dxa"/>
          </w:tcPr>
          <w:p w14:paraId="1013EAE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Pr>
          <w:p w14:paraId="67282770" w14:textId="77777777" w:rsidR="00743A10" w:rsidRPr="00743A10" w:rsidRDefault="00743A10" w:rsidP="00743A10">
            <w:pPr>
              <w:spacing w:after="0" w:line="240" w:lineRule="auto"/>
              <w:jc w:val="both"/>
              <w:rPr>
                <w:rFonts w:ascii="Times New Roman" w:hAnsi="Times New Roman"/>
                <w:sz w:val="24"/>
                <w:szCs w:val="24"/>
              </w:rPr>
            </w:pPr>
            <w:proofErr w:type="spellStart"/>
            <w:r w:rsidRPr="00743A10">
              <w:rPr>
                <w:rFonts w:ascii="Times New Roman" w:hAnsi="Times New Roman"/>
                <w:sz w:val="24"/>
                <w:szCs w:val="24"/>
              </w:rPr>
              <w:t>Носкин</w:t>
            </w:r>
            <w:proofErr w:type="spellEnd"/>
            <w:r w:rsidRPr="00743A10">
              <w:rPr>
                <w:rFonts w:ascii="Times New Roman" w:hAnsi="Times New Roman"/>
                <w:sz w:val="24"/>
                <w:szCs w:val="24"/>
              </w:rPr>
              <w:t xml:space="preserve"> Тимофей Викторович</w:t>
            </w:r>
          </w:p>
          <w:p w14:paraId="0A7DED60" w14:textId="77777777" w:rsidR="00743A10" w:rsidRPr="00743A10" w:rsidRDefault="00743A10" w:rsidP="00743A10">
            <w:pPr>
              <w:spacing w:after="0" w:line="240" w:lineRule="auto"/>
              <w:jc w:val="both"/>
              <w:rPr>
                <w:rFonts w:ascii="Times New Roman" w:hAnsi="Times New Roman"/>
                <w:sz w:val="24"/>
                <w:szCs w:val="24"/>
              </w:rPr>
            </w:pPr>
            <w:r w:rsidRPr="00743A10">
              <w:rPr>
                <w:rFonts w:ascii="Times New Roman" w:hAnsi="Times New Roman"/>
                <w:sz w:val="24"/>
                <w:szCs w:val="24"/>
              </w:rPr>
              <w:t>24.12.2004</w:t>
            </w:r>
          </w:p>
        </w:tc>
        <w:tc>
          <w:tcPr>
            <w:tcW w:w="850" w:type="dxa"/>
          </w:tcPr>
          <w:p w14:paraId="1C082EC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00F6626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0729DD6B"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C1FF6B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Санджиев О.А.</w:t>
            </w:r>
          </w:p>
        </w:tc>
        <w:tc>
          <w:tcPr>
            <w:tcW w:w="2693" w:type="dxa"/>
          </w:tcPr>
          <w:p w14:paraId="21497DBA"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B690856" w14:textId="77777777" w:rsidR="00743A10" w:rsidRPr="00743A10" w:rsidRDefault="00743A10" w:rsidP="00743A10">
            <w:pPr>
              <w:spacing w:after="0" w:line="240" w:lineRule="auto"/>
              <w:rPr>
                <w:rFonts w:ascii="Times New Roman" w:hAnsi="Times New Roman"/>
                <w:sz w:val="24"/>
                <w:szCs w:val="24"/>
              </w:rPr>
            </w:pPr>
          </w:p>
        </w:tc>
      </w:tr>
    </w:tbl>
    <w:p w14:paraId="4B67245D" w14:textId="77777777" w:rsidR="00743A10" w:rsidRPr="00743A10" w:rsidRDefault="00743A10" w:rsidP="00743A10">
      <w:pPr>
        <w:spacing w:after="0" w:line="240" w:lineRule="auto"/>
        <w:rPr>
          <w:rFonts w:ascii="Times New Roman" w:hAnsi="Times New Roman"/>
          <w:sz w:val="24"/>
          <w:szCs w:val="24"/>
        </w:rPr>
      </w:pPr>
    </w:p>
    <w:p w14:paraId="4EEAE916"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По предмету:</w:t>
      </w:r>
      <w:r w:rsidRPr="00743A10">
        <w:rPr>
          <w:rFonts w:ascii="Times New Roman" w:hAnsi="Times New Roman"/>
          <w:b/>
          <w:sz w:val="24"/>
          <w:szCs w:val="24"/>
        </w:rPr>
        <w:t xml:space="preserve"> география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5D30237" w14:textId="77777777" w:rsidTr="00743A10">
        <w:tc>
          <w:tcPr>
            <w:tcW w:w="585" w:type="dxa"/>
          </w:tcPr>
          <w:p w14:paraId="24FCE10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1450F8C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01647EC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Дата рождения</w:t>
            </w:r>
          </w:p>
        </w:tc>
        <w:tc>
          <w:tcPr>
            <w:tcW w:w="850" w:type="dxa"/>
          </w:tcPr>
          <w:p w14:paraId="075F55C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Класс</w:t>
            </w:r>
          </w:p>
        </w:tc>
        <w:tc>
          <w:tcPr>
            <w:tcW w:w="1418" w:type="dxa"/>
          </w:tcPr>
          <w:p w14:paraId="6F6A9ED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Место в </w:t>
            </w:r>
            <w:r w:rsidRPr="00743A10">
              <w:rPr>
                <w:rFonts w:ascii="Times New Roman" w:hAnsi="Times New Roman"/>
                <w:sz w:val="24"/>
                <w:szCs w:val="24"/>
              </w:rPr>
              <w:lastRenderedPageBreak/>
              <w:t>школьной олимпиаде</w:t>
            </w:r>
          </w:p>
        </w:tc>
        <w:tc>
          <w:tcPr>
            <w:tcW w:w="1984" w:type="dxa"/>
          </w:tcPr>
          <w:p w14:paraId="685B900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 приказа, </w:t>
            </w:r>
            <w:r w:rsidRPr="00743A10">
              <w:rPr>
                <w:rFonts w:ascii="Times New Roman" w:hAnsi="Times New Roman"/>
                <w:sz w:val="24"/>
                <w:szCs w:val="24"/>
              </w:rPr>
              <w:lastRenderedPageBreak/>
              <w:t>подтверждающего место участника</w:t>
            </w:r>
          </w:p>
        </w:tc>
        <w:tc>
          <w:tcPr>
            <w:tcW w:w="1985" w:type="dxa"/>
          </w:tcPr>
          <w:p w14:paraId="1BB050F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Ф. И. О. учителя. </w:t>
            </w:r>
          </w:p>
        </w:tc>
        <w:tc>
          <w:tcPr>
            <w:tcW w:w="2693" w:type="dxa"/>
          </w:tcPr>
          <w:p w14:paraId="561E6B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Паспортные данные </w:t>
            </w:r>
            <w:r w:rsidRPr="00743A10">
              <w:rPr>
                <w:rFonts w:ascii="Times New Roman" w:hAnsi="Times New Roman"/>
                <w:sz w:val="24"/>
                <w:szCs w:val="24"/>
              </w:rPr>
              <w:lastRenderedPageBreak/>
              <w:t>участника (серия, номер, кем и когда выдан)</w:t>
            </w:r>
          </w:p>
        </w:tc>
        <w:tc>
          <w:tcPr>
            <w:tcW w:w="3118" w:type="dxa"/>
          </w:tcPr>
          <w:p w14:paraId="68060C9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 xml:space="preserve">Банковские данные ИНН </w:t>
            </w:r>
            <w:r w:rsidRPr="00743A10">
              <w:rPr>
                <w:rFonts w:ascii="Times New Roman" w:hAnsi="Times New Roman"/>
                <w:sz w:val="24"/>
                <w:szCs w:val="24"/>
              </w:rPr>
              <w:lastRenderedPageBreak/>
              <w:t>отделения Сбербанка-10 цифр; БИК отделения сбербанка-9 цифр;</w:t>
            </w:r>
          </w:p>
          <w:p w14:paraId="4B1E8E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6E531ED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38512C4E" w14:textId="77777777" w:rsidTr="00743A10">
        <w:tc>
          <w:tcPr>
            <w:tcW w:w="585" w:type="dxa"/>
          </w:tcPr>
          <w:p w14:paraId="0B089ED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Pr>
          <w:p w14:paraId="64C38E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Илларионова Дарья Александровна</w:t>
            </w:r>
          </w:p>
          <w:p w14:paraId="3D4E0F1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26.09.2006</w:t>
            </w:r>
          </w:p>
        </w:tc>
        <w:tc>
          <w:tcPr>
            <w:tcW w:w="850" w:type="dxa"/>
          </w:tcPr>
          <w:p w14:paraId="76A65AD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7</w:t>
            </w:r>
          </w:p>
        </w:tc>
        <w:tc>
          <w:tcPr>
            <w:tcW w:w="1418" w:type="dxa"/>
          </w:tcPr>
          <w:p w14:paraId="66F7063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2DB6B41E"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55289C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Макеева С.В.</w:t>
            </w:r>
          </w:p>
        </w:tc>
        <w:tc>
          <w:tcPr>
            <w:tcW w:w="2693" w:type="dxa"/>
          </w:tcPr>
          <w:p w14:paraId="120C47D1"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7C2BD32C"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6C0F486" w14:textId="77777777" w:rsidTr="00743A10">
        <w:tc>
          <w:tcPr>
            <w:tcW w:w="585" w:type="dxa"/>
          </w:tcPr>
          <w:p w14:paraId="1D1D86C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10C83CFD"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Щупакова</w:t>
            </w:r>
            <w:proofErr w:type="spellEnd"/>
            <w:r w:rsidRPr="00743A10">
              <w:rPr>
                <w:rFonts w:ascii="Times New Roman" w:hAnsi="Times New Roman"/>
                <w:sz w:val="24"/>
                <w:szCs w:val="24"/>
              </w:rPr>
              <w:t xml:space="preserve"> Екатерина Артёмовна</w:t>
            </w:r>
          </w:p>
          <w:p w14:paraId="6CD86E5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15.04.2005</w:t>
            </w:r>
          </w:p>
        </w:tc>
        <w:tc>
          <w:tcPr>
            <w:tcW w:w="850" w:type="dxa"/>
          </w:tcPr>
          <w:p w14:paraId="460D841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0F91AF6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63024FEA"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6AC0B3E0"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Макеева С.В.</w:t>
            </w:r>
          </w:p>
        </w:tc>
        <w:tc>
          <w:tcPr>
            <w:tcW w:w="2693" w:type="dxa"/>
          </w:tcPr>
          <w:p w14:paraId="7DC1797B"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025E4D1D"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0B487EA7" w14:textId="77777777" w:rsidTr="00743A10">
        <w:tc>
          <w:tcPr>
            <w:tcW w:w="585" w:type="dxa"/>
          </w:tcPr>
          <w:p w14:paraId="6371B23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Pr>
          <w:p w14:paraId="1BCECA5D"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Тояров</w:t>
            </w:r>
            <w:proofErr w:type="spellEnd"/>
            <w:r w:rsidRPr="00743A10">
              <w:rPr>
                <w:rFonts w:ascii="Times New Roman" w:hAnsi="Times New Roman"/>
                <w:sz w:val="24"/>
                <w:szCs w:val="28"/>
              </w:rPr>
              <w:t xml:space="preserve"> Дмитрий Александрович</w:t>
            </w:r>
          </w:p>
          <w:p w14:paraId="67361837"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18.01.2004</w:t>
            </w:r>
          </w:p>
        </w:tc>
        <w:tc>
          <w:tcPr>
            <w:tcW w:w="850" w:type="dxa"/>
          </w:tcPr>
          <w:p w14:paraId="214BEC4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78B4CBD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4AFBF135"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3E6167D4"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Макеева С.В.</w:t>
            </w:r>
          </w:p>
        </w:tc>
        <w:tc>
          <w:tcPr>
            <w:tcW w:w="2693" w:type="dxa"/>
          </w:tcPr>
          <w:p w14:paraId="39D9073C"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55F74CC1"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51E65FD0" w14:textId="77777777" w:rsidTr="00743A10">
        <w:tc>
          <w:tcPr>
            <w:tcW w:w="585" w:type="dxa"/>
          </w:tcPr>
          <w:p w14:paraId="772F8DC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Pr>
          <w:p w14:paraId="765F0593" w14:textId="77777777" w:rsidR="00743A10" w:rsidRPr="00743A10" w:rsidRDefault="00743A10" w:rsidP="00743A10">
            <w:pPr>
              <w:spacing w:after="0" w:line="240" w:lineRule="auto"/>
              <w:jc w:val="both"/>
              <w:rPr>
                <w:rFonts w:ascii="Times New Roman" w:hAnsi="Times New Roman"/>
                <w:sz w:val="24"/>
                <w:szCs w:val="24"/>
              </w:rPr>
            </w:pPr>
            <w:r w:rsidRPr="00743A10">
              <w:rPr>
                <w:rFonts w:ascii="Times New Roman" w:hAnsi="Times New Roman"/>
                <w:sz w:val="24"/>
                <w:szCs w:val="24"/>
              </w:rPr>
              <w:t>Андреев Сергей Васильевич</w:t>
            </w:r>
          </w:p>
          <w:p w14:paraId="3665C307" w14:textId="77777777" w:rsidR="00743A10" w:rsidRPr="00743A10" w:rsidRDefault="00743A10" w:rsidP="00743A10">
            <w:pPr>
              <w:spacing w:after="0" w:line="240" w:lineRule="auto"/>
              <w:jc w:val="both"/>
              <w:rPr>
                <w:rFonts w:ascii="Times New Roman" w:hAnsi="Times New Roman"/>
                <w:sz w:val="24"/>
                <w:szCs w:val="24"/>
              </w:rPr>
            </w:pPr>
            <w:r w:rsidRPr="00743A10">
              <w:rPr>
                <w:rFonts w:ascii="Times New Roman" w:hAnsi="Times New Roman"/>
                <w:sz w:val="24"/>
                <w:szCs w:val="24"/>
              </w:rPr>
              <w:t>30.01.2004</w:t>
            </w:r>
          </w:p>
        </w:tc>
        <w:tc>
          <w:tcPr>
            <w:tcW w:w="850" w:type="dxa"/>
          </w:tcPr>
          <w:p w14:paraId="78F7A94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9б</w:t>
            </w:r>
          </w:p>
        </w:tc>
        <w:tc>
          <w:tcPr>
            <w:tcW w:w="1418" w:type="dxa"/>
          </w:tcPr>
          <w:p w14:paraId="5026CCE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7B90BE45"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AE047E9" w14:textId="77777777" w:rsidR="00743A10" w:rsidRPr="00743A10" w:rsidRDefault="00743A10" w:rsidP="00743A10">
            <w:pPr>
              <w:spacing w:line="240" w:lineRule="auto"/>
              <w:rPr>
                <w:rFonts w:ascii="Times New Roman" w:hAnsi="Times New Roman"/>
              </w:rPr>
            </w:pPr>
            <w:r w:rsidRPr="00743A10">
              <w:rPr>
                <w:rFonts w:ascii="Times New Roman" w:hAnsi="Times New Roman"/>
              </w:rPr>
              <w:t>Макеева С.В.</w:t>
            </w:r>
          </w:p>
        </w:tc>
        <w:tc>
          <w:tcPr>
            <w:tcW w:w="2693" w:type="dxa"/>
          </w:tcPr>
          <w:p w14:paraId="0933B6C0"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FF69607"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072BCD79" w14:textId="77777777" w:rsidTr="00743A10">
        <w:tc>
          <w:tcPr>
            <w:tcW w:w="585" w:type="dxa"/>
          </w:tcPr>
          <w:p w14:paraId="0DF67D2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5</w:t>
            </w:r>
          </w:p>
        </w:tc>
        <w:tc>
          <w:tcPr>
            <w:tcW w:w="2217" w:type="dxa"/>
          </w:tcPr>
          <w:p w14:paraId="442C7C7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Созонов Андрей Викторович</w:t>
            </w:r>
          </w:p>
          <w:p w14:paraId="79B0A52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19.11.2002</w:t>
            </w:r>
          </w:p>
        </w:tc>
        <w:tc>
          <w:tcPr>
            <w:tcW w:w="850" w:type="dxa"/>
          </w:tcPr>
          <w:p w14:paraId="08BC5F3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w:t>
            </w:r>
          </w:p>
        </w:tc>
        <w:tc>
          <w:tcPr>
            <w:tcW w:w="1418" w:type="dxa"/>
          </w:tcPr>
          <w:p w14:paraId="3D9CEA9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47E06C23"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07A146E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Макеева С.В.</w:t>
            </w:r>
          </w:p>
        </w:tc>
        <w:tc>
          <w:tcPr>
            <w:tcW w:w="2693" w:type="dxa"/>
          </w:tcPr>
          <w:p w14:paraId="512A74CB"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64CF7E43" w14:textId="77777777" w:rsidR="00743A10" w:rsidRPr="00743A10" w:rsidRDefault="00743A10" w:rsidP="00743A10">
            <w:pPr>
              <w:spacing w:after="0" w:line="240" w:lineRule="auto"/>
              <w:rPr>
                <w:rFonts w:ascii="Times New Roman" w:hAnsi="Times New Roman"/>
                <w:sz w:val="24"/>
                <w:szCs w:val="24"/>
              </w:rPr>
            </w:pPr>
          </w:p>
        </w:tc>
      </w:tr>
    </w:tbl>
    <w:p w14:paraId="36765B79" w14:textId="77777777" w:rsidR="00743A10" w:rsidRPr="00743A10" w:rsidRDefault="00743A10" w:rsidP="00743A10">
      <w:pPr>
        <w:spacing w:after="0" w:line="240" w:lineRule="auto"/>
        <w:rPr>
          <w:rFonts w:ascii="Times New Roman" w:hAnsi="Times New Roman"/>
          <w:sz w:val="24"/>
          <w:szCs w:val="24"/>
        </w:rPr>
      </w:pPr>
    </w:p>
    <w:p w14:paraId="759FF37E"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физическая культура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78AFBAC6" w14:textId="77777777" w:rsidTr="00743A10">
        <w:tc>
          <w:tcPr>
            <w:tcW w:w="585" w:type="dxa"/>
          </w:tcPr>
          <w:p w14:paraId="144D0E0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6B1EFF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1F2E426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4CB5F98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7C328B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3A2E114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1459D47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5537D25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598DEF0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3518F1E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19053AD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10D388FB" w14:textId="77777777" w:rsidTr="00743A10">
        <w:tc>
          <w:tcPr>
            <w:tcW w:w="585" w:type="dxa"/>
          </w:tcPr>
          <w:p w14:paraId="089D28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101E15D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Арина Артёмовна</w:t>
            </w:r>
          </w:p>
          <w:p w14:paraId="6D39875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10.08.2005</w:t>
            </w:r>
          </w:p>
        </w:tc>
        <w:tc>
          <w:tcPr>
            <w:tcW w:w="850" w:type="dxa"/>
          </w:tcPr>
          <w:p w14:paraId="530AF0F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65CA5EF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1FAAD90B"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8553942"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Шибов</w:t>
            </w:r>
            <w:proofErr w:type="spellEnd"/>
            <w:r w:rsidRPr="00743A10">
              <w:rPr>
                <w:rFonts w:ascii="Times New Roman" w:hAnsi="Times New Roman"/>
                <w:sz w:val="24"/>
                <w:szCs w:val="24"/>
              </w:rPr>
              <w:t xml:space="preserve"> А.В.</w:t>
            </w:r>
          </w:p>
        </w:tc>
        <w:tc>
          <w:tcPr>
            <w:tcW w:w="2693" w:type="dxa"/>
          </w:tcPr>
          <w:p w14:paraId="78829701"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44E7EF48"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CE5B22C" w14:textId="77777777" w:rsidTr="00743A10">
        <w:tc>
          <w:tcPr>
            <w:tcW w:w="585" w:type="dxa"/>
          </w:tcPr>
          <w:p w14:paraId="1E3AC7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lastRenderedPageBreak/>
              <w:t>2</w:t>
            </w:r>
          </w:p>
        </w:tc>
        <w:tc>
          <w:tcPr>
            <w:tcW w:w="2217" w:type="dxa"/>
          </w:tcPr>
          <w:p w14:paraId="4FFB83D9"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Шарабаев</w:t>
            </w:r>
            <w:proofErr w:type="spellEnd"/>
            <w:r w:rsidRPr="00743A10">
              <w:rPr>
                <w:rFonts w:ascii="Times New Roman" w:hAnsi="Times New Roman"/>
                <w:sz w:val="24"/>
                <w:szCs w:val="24"/>
              </w:rPr>
              <w:t xml:space="preserve"> Кирилл </w:t>
            </w:r>
            <w:proofErr w:type="spellStart"/>
            <w:r w:rsidRPr="00743A10">
              <w:rPr>
                <w:rFonts w:ascii="Times New Roman" w:hAnsi="Times New Roman"/>
                <w:sz w:val="24"/>
                <w:szCs w:val="24"/>
              </w:rPr>
              <w:t>Анактольевич</w:t>
            </w:r>
            <w:proofErr w:type="spellEnd"/>
          </w:p>
          <w:p w14:paraId="7EFDF73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16.02.2005</w:t>
            </w:r>
          </w:p>
        </w:tc>
        <w:tc>
          <w:tcPr>
            <w:tcW w:w="850" w:type="dxa"/>
          </w:tcPr>
          <w:p w14:paraId="7002F6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3CB51CB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0B1ADC2B"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207D08A2" w14:textId="77777777" w:rsidR="00743A10" w:rsidRPr="00743A10" w:rsidRDefault="00743A10" w:rsidP="00743A10">
            <w:pPr>
              <w:spacing w:line="240" w:lineRule="auto"/>
              <w:rPr>
                <w:rFonts w:ascii="Times New Roman" w:hAnsi="Times New Roman"/>
                <w:sz w:val="24"/>
              </w:rPr>
            </w:pPr>
            <w:proofErr w:type="spellStart"/>
            <w:r w:rsidRPr="00743A10">
              <w:rPr>
                <w:rFonts w:ascii="Times New Roman" w:hAnsi="Times New Roman"/>
                <w:sz w:val="24"/>
              </w:rPr>
              <w:t>Шибов</w:t>
            </w:r>
            <w:proofErr w:type="spellEnd"/>
            <w:r w:rsidRPr="00743A10">
              <w:rPr>
                <w:rFonts w:ascii="Times New Roman" w:hAnsi="Times New Roman"/>
                <w:sz w:val="24"/>
              </w:rPr>
              <w:t xml:space="preserve"> А.В.</w:t>
            </w:r>
          </w:p>
        </w:tc>
        <w:tc>
          <w:tcPr>
            <w:tcW w:w="2693" w:type="dxa"/>
          </w:tcPr>
          <w:p w14:paraId="77C0EC5D"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3F38B0DC"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3DFB9A1E" w14:textId="77777777" w:rsidTr="00743A10">
        <w:tc>
          <w:tcPr>
            <w:tcW w:w="585" w:type="dxa"/>
          </w:tcPr>
          <w:p w14:paraId="12F1426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Pr>
          <w:p w14:paraId="4C8D9CDF"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Тояров</w:t>
            </w:r>
            <w:proofErr w:type="spellEnd"/>
            <w:r w:rsidRPr="00743A10">
              <w:rPr>
                <w:rFonts w:ascii="Times New Roman" w:hAnsi="Times New Roman"/>
                <w:sz w:val="24"/>
                <w:szCs w:val="28"/>
              </w:rPr>
              <w:t xml:space="preserve"> Дмитрий Александрович</w:t>
            </w:r>
          </w:p>
          <w:p w14:paraId="6FC7F1F9"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18.01.2004</w:t>
            </w:r>
          </w:p>
        </w:tc>
        <w:tc>
          <w:tcPr>
            <w:tcW w:w="850" w:type="dxa"/>
          </w:tcPr>
          <w:p w14:paraId="649ACAE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2167CE7A" w14:textId="77777777" w:rsidR="00743A10" w:rsidRPr="00743A10" w:rsidRDefault="00743A10" w:rsidP="00743A10">
            <w:pPr>
              <w:spacing w:line="240" w:lineRule="auto"/>
              <w:rPr>
                <w:rFonts w:ascii="Times New Roman" w:hAnsi="Times New Roman"/>
                <w:sz w:val="24"/>
              </w:rPr>
            </w:pPr>
            <w:r w:rsidRPr="00743A10">
              <w:rPr>
                <w:rFonts w:ascii="Times New Roman" w:hAnsi="Times New Roman"/>
                <w:sz w:val="24"/>
              </w:rPr>
              <w:t>победитель</w:t>
            </w:r>
          </w:p>
        </w:tc>
        <w:tc>
          <w:tcPr>
            <w:tcW w:w="1984" w:type="dxa"/>
          </w:tcPr>
          <w:p w14:paraId="2668D2C6"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1E6AAF1A" w14:textId="77777777" w:rsidR="00743A10" w:rsidRPr="00743A10" w:rsidRDefault="00743A10" w:rsidP="00743A10">
            <w:pPr>
              <w:spacing w:line="240" w:lineRule="auto"/>
              <w:rPr>
                <w:rFonts w:ascii="Times New Roman" w:hAnsi="Times New Roman"/>
                <w:sz w:val="24"/>
              </w:rPr>
            </w:pPr>
            <w:proofErr w:type="spellStart"/>
            <w:r w:rsidRPr="00743A10">
              <w:rPr>
                <w:rFonts w:ascii="Times New Roman" w:hAnsi="Times New Roman"/>
                <w:sz w:val="24"/>
              </w:rPr>
              <w:t>Шибов</w:t>
            </w:r>
            <w:proofErr w:type="spellEnd"/>
            <w:r w:rsidRPr="00743A10">
              <w:rPr>
                <w:rFonts w:ascii="Times New Roman" w:hAnsi="Times New Roman"/>
                <w:sz w:val="24"/>
              </w:rPr>
              <w:t xml:space="preserve"> А.В.</w:t>
            </w:r>
          </w:p>
        </w:tc>
        <w:tc>
          <w:tcPr>
            <w:tcW w:w="2693" w:type="dxa"/>
          </w:tcPr>
          <w:p w14:paraId="7DCC429F"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024C739"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788DDC1" w14:textId="77777777" w:rsidTr="00743A10">
        <w:tc>
          <w:tcPr>
            <w:tcW w:w="585" w:type="dxa"/>
          </w:tcPr>
          <w:p w14:paraId="7854448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4</w:t>
            </w:r>
          </w:p>
        </w:tc>
        <w:tc>
          <w:tcPr>
            <w:tcW w:w="2217" w:type="dxa"/>
            <w:tcBorders>
              <w:top w:val="single" w:sz="4" w:space="0" w:color="auto"/>
              <w:left w:val="single" w:sz="4" w:space="0" w:color="auto"/>
              <w:bottom w:val="single" w:sz="4" w:space="0" w:color="auto"/>
              <w:right w:val="single" w:sz="4" w:space="0" w:color="auto"/>
            </w:tcBorders>
          </w:tcPr>
          <w:p w14:paraId="53D57111"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Шибова</w:t>
            </w:r>
            <w:proofErr w:type="spellEnd"/>
            <w:r w:rsidRPr="00743A10">
              <w:rPr>
                <w:rFonts w:ascii="Times New Roman" w:hAnsi="Times New Roman"/>
                <w:sz w:val="24"/>
                <w:szCs w:val="24"/>
              </w:rPr>
              <w:t xml:space="preserve"> Светлана Артёмовна</w:t>
            </w:r>
          </w:p>
          <w:p w14:paraId="3E5F6F6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19.01.2004</w:t>
            </w:r>
          </w:p>
        </w:tc>
        <w:tc>
          <w:tcPr>
            <w:tcW w:w="850" w:type="dxa"/>
          </w:tcPr>
          <w:p w14:paraId="6E42385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7D77F442" w14:textId="77777777" w:rsidR="00743A10" w:rsidRPr="00743A10" w:rsidRDefault="00743A10" w:rsidP="00743A10">
            <w:pPr>
              <w:spacing w:line="240" w:lineRule="auto"/>
              <w:rPr>
                <w:rFonts w:ascii="Times New Roman" w:hAnsi="Times New Roman"/>
                <w:sz w:val="24"/>
              </w:rPr>
            </w:pPr>
            <w:r w:rsidRPr="00743A10">
              <w:rPr>
                <w:rFonts w:ascii="Times New Roman" w:hAnsi="Times New Roman"/>
                <w:sz w:val="24"/>
              </w:rPr>
              <w:t>победитель</w:t>
            </w:r>
          </w:p>
        </w:tc>
        <w:tc>
          <w:tcPr>
            <w:tcW w:w="1984" w:type="dxa"/>
          </w:tcPr>
          <w:p w14:paraId="7DE29104"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7E24F32" w14:textId="77777777" w:rsidR="00743A10" w:rsidRPr="00743A10" w:rsidRDefault="00743A10" w:rsidP="00743A10">
            <w:pPr>
              <w:spacing w:line="240" w:lineRule="auto"/>
              <w:rPr>
                <w:rFonts w:ascii="Times New Roman" w:hAnsi="Times New Roman"/>
                <w:sz w:val="24"/>
              </w:rPr>
            </w:pPr>
            <w:proofErr w:type="spellStart"/>
            <w:r w:rsidRPr="00743A10">
              <w:rPr>
                <w:rFonts w:ascii="Times New Roman" w:hAnsi="Times New Roman"/>
                <w:sz w:val="24"/>
              </w:rPr>
              <w:t>Шибов</w:t>
            </w:r>
            <w:proofErr w:type="spellEnd"/>
            <w:r w:rsidRPr="00743A10">
              <w:rPr>
                <w:rFonts w:ascii="Times New Roman" w:hAnsi="Times New Roman"/>
                <w:sz w:val="24"/>
              </w:rPr>
              <w:t xml:space="preserve"> А.В.</w:t>
            </w:r>
          </w:p>
        </w:tc>
        <w:tc>
          <w:tcPr>
            <w:tcW w:w="2693" w:type="dxa"/>
          </w:tcPr>
          <w:p w14:paraId="40051E09"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1F5E1643" w14:textId="77777777" w:rsidR="00743A10" w:rsidRPr="00743A10" w:rsidRDefault="00743A10" w:rsidP="00743A10">
            <w:pPr>
              <w:spacing w:after="0" w:line="240" w:lineRule="auto"/>
              <w:rPr>
                <w:rFonts w:ascii="Times New Roman" w:hAnsi="Times New Roman"/>
                <w:sz w:val="24"/>
                <w:szCs w:val="24"/>
              </w:rPr>
            </w:pPr>
          </w:p>
        </w:tc>
      </w:tr>
    </w:tbl>
    <w:p w14:paraId="58B03803" w14:textId="77777777" w:rsidR="00743A10" w:rsidRPr="00743A10" w:rsidRDefault="00743A10" w:rsidP="00743A10">
      <w:pPr>
        <w:spacing w:after="0" w:line="240" w:lineRule="auto"/>
        <w:rPr>
          <w:rFonts w:ascii="Times New Roman" w:hAnsi="Times New Roman"/>
          <w:sz w:val="24"/>
          <w:szCs w:val="24"/>
        </w:rPr>
      </w:pPr>
    </w:p>
    <w:p w14:paraId="7B61B183"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литература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24C8326F" w14:textId="77777777" w:rsidTr="00743A10">
        <w:tc>
          <w:tcPr>
            <w:tcW w:w="585" w:type="dxa"/>
          </w:tcPr>
          <w:p w14:paraId="6DE3FA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П/н</w:t>
            </w:r>
          </w:p>
        </w:tc>
        <w:tc>
          <w:tcPr>
            <w:tcW w:w="2217" w:type="dxa"/>
          </w:tcPr>
          <w:p w14:paraId="5E0A3F8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Ф. И. О. участника.</w:t>
            </w:r>
          </w:p>
          <w:p w14:paraId="4A33C62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Дата рождения</w:t>
            </w:r>
          </w:p>
        </w:tc>
        <w:tc>
          <w:tcPr>
            <w:tcW w:w="850" w:type="dxa"/>
          </w:tcPr>
          <w:p w14:paraId="3F44C0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Класс</w:t>
            </w:r>
          </w:p>
        </w:tc>
        <w:tc>
          <w:tcPr>
            <w:tcW w:w="1418" w:type="dxa"/>
          </w:tcPr>
          <w:p w14:paraId="4B9F5FE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Место в школьной олимпиаде</w:t>
            </w:r>
          </w:p>
        </w:tc>
        <w:tc>
          <w:tcPr>
            <w:tcW w:w="1984" w:type="dxa"/>
          </w:tcPr>
          <w:p w14:paraId="3C2F9C6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приказа, подтверждающего место участника</w:t>
            </w:r>
          </w:p>
        </w:tc>
        <w:tc>
          <w:tcPr>
            <w:tcW w:w="1985" w:type="dxa"/>
          </w:tcPr>
          <w:p w14:paraId="098EFF3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Ф. И. О. учителя. </w:t>
            </w:r>
          </w:p>
        </w:tc>
        <w:tc>
          <w:tcPr>
            <w:tcW w:w="2693" w:type="dxa"/>
          </w:tcPr>
          <w:p w14:paraId="4DE0DF5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Паспортные данные участника (серия, номер, кем и когда выдан)</w:t>
            </w:r>
          </w:p>
        </w:tc>
        <w:tc>
          <w:tcPr>
            <w:tcW w:w="3118" w:type="dxa"/>
          </w:tcPr>
          <w:p w14:paraId="46E576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Банковские данные ИНН отделения Сбербанка-10 цифр; БИК отделения сбербанка-9 цифр;</w:t>
            </w:r>
          </w:p>
          <w:p w14:paraId="6C09BC0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Кор/счет отделения Сбербанка-20 цифр;</w:t>
            </w:r>
          </w:p>
          <w:p w14:paraId="4C7E4FC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Лицевой счет участника-20 цифр</w:t>
            </w:r>
          </w:p>
        </w:tc>
      </w:tr>
      <w:tr w:rsidR="00743A10" w:rsidRPr="00743A10" w14:paraId="4D870B1A" w14:textId="77777777" w:rsidTr="00743A10">
        <w:tc>
          <w:tcPr>
            <w:tcW w:w="585" w:type="dxa"/>
          </w:tcPr>
          <w:p w14:paraId="2F43805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w:t>
            </w:r>
          </w:p>
        </w:tc>
        <w:tc>
          <w:tcPr>
            <w:tcW w:w="2217" w:type="dxa"/>
            <w:tcBorders>
              <w:top w:val="single" w:sz="4" w:space="0" w:color="auto"/>
              <w:left w:val="single" w:sz="4" w:space="0" w:color="auto"/>
              <w:bottom w:val="single" w:sz="4" w:space="0" w:color="auto"/>
              <w:right w:val="single" w:sz="4" w:space="0" w:color="auto"/>
            </w:tcBorders>
          </w:tcPr>
          <w:p w14:paraId="4B9ECC3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Беляевских Ангелина Николаевна </w:t>
            </w:r>
          </w:p>
          <w:p w14:paraId="260E23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03.05.2004</w:t>
            </w:r>
          </w:p>
        </w:tc>
        <w:tc>
          <w:tcPr>
            <w:tcW w:w="850" w:type="dxa"/>
          </w:tcPr>
          <w:p w14:paraId="0764140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9а</w:t>
            </w:r>
          </w:p>
        </w:tc>
        <w:tc>
          <w:tcPr>
            <w:tcW w:w="1418" w:type="dxa"/>
          </w:tcPr>
          <w:p w14:paraId="256103A5" w14:textId="77777777" w:rsidR="00743A10" w:rsidRPr="00743A10" w:rsidRDefault="00743A10" w:rsidP="00743A10">
            <w:pPr>
              <w:spacing w:line="240" w:lineRule="auto"/>
              <w:rPr>
                <w:rFonts w:ascii="Times New Roman" w:hAnsi="Times New Roman"/>
              </w:rPr>
            </w:pPr>
            <w:r w:rsidRPr="00743A10">
              <w:rPr>
                <w:rFonts w:ascii="Times New Roman" w:hAnsi="Times New Roman"/>
              </w:rPr>
              <w:t>призёр</w:t>
            </w:r>
          </w:p>
        </w:tc>
        <w:tc>
          <w:tcPr>
            <w:tcW w:w="1984" w:type="dxa"/>
          </w:tcPr>
          <w:p w14:paraId="15D5A623"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4053545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Чупрова О.А.</w:t>
            </w:r>
          </w:p>
        </w:tc>
        <w:tc>
          <w:tcPr>
            <w:tcW w:w="2693" w:type="dxa"/>
          </w:tcPr>
          <w:p w14:paraId="57D7A6AF"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072264F0"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79B79C15" w14:textId="77777777" w:rsidTr="00743A10">
        <w:tc>
          <w:tcPr>
            <w:tcW w:w="585" w:type="dxa"/>
          </w:tcPr>
          <w:p w14:paraId="50C1BBF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w:t>
            </w:r>
          </w:p>
        </w:tc>
        <w:tc>
          <w:tcPr>
            <w:tcW w:w="2217" w:type="dxa"/>
            <w:tcBorders>
              <w:top w:val="single" w:sz="4" w:space="0" w:color="auto"/>
              <w:left w:val="single" w:sz="4" w:space="0" w:color="auto"/>
              <w:bottom w:val="single" w:sz="4" w:space="0" w:color="auto"/>
              <w:right w:val="single" w:sz="4" w:space="0" w:color="auto"/>
            </w:tcBorders>
          </w:tcPr>
          <w:p w14:paraId="3354AC3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Арина Артёмовна</w:t>
            </w:r>
          </w:p>
          <w:p w14:paraId="525F069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10.08.2005</w:t>
            </w:r>
          </w:p>
        </w:tc>
        <w:tc>
          <w:tcPr>
            <w:tcW w:w="850" w:type="dxa"/>
          </w:tcPr>
          <w:p w14:paraId="228C44B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7A35F2D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призёр</w:t>
            </w:r>
          </w:p>
        </w:tc>
        <w:tc>
          <w:tcPr>
            <w:tcW w:w="1984" w:type="dxa"/>
          </w:tcPr>
          <w:p w14:paraId="02B2A07E"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19C3A8A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Е.А.</w:t>
            </w:r>
          </w:p>
        </w:tc>
        <w:tc>
          <w:tcPr>
            <w:tcW w:w="2693" w:type="dxa"/>
          </w:tcPr>
          <w:p w14:paraId="022A3FA8"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9D8B57F" w14:textId="77777777" w:rsidR="00743A10" w:rsidRPr="00743A10" w:rsidRDefault="00743A10" w:rsidP="00743A10">
            <w:pPr>
              <w:spacing w:after="0" w:line="240" w:lineRule="auto"/>
              <w:rPr>
                <w:rFonts w:ascii="Times New Roman" w:hAnsi="Times New Roman"/>
                <w:sz w:val="24"/>
                <w:szCs w:val="24"/>
              </w:rPr>
            </w:pPr>
          </w:p>
        </w:tc>
      </w:tr>
      <w:tr w:rsidR="00743A10" w:rsidRPr="00743A10" w14:paraId="159A706F" w14:textId="77777777" w:rsidTr="00743A10">
        <w:tc>
          <w:tcPr>
            <w:tcW w:w="585" w:type="dxa"/>
          </w:tcPr>
          <w:p w14:paraId="13EBC56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3</w:t>
            </w:r>
          </w:p>
        </w:tc>
        <w:tc>
          <w:tcPr>
            <w:tcW w:w="2217" w:type="dxa"/>
          </w:tcPr>
          <w:p w14:paraId="57007F98" w14:textId="77777777" w:rsidR="00743A10" w:rsidRPr="00743A10" w:rsidRDefault="00743A10" w:rsidP="00743A10">
            <w:pPr>
              <w:spacing w:after="0" w:line="240" w:lineRule="auto"/>
              <w:jc w:val="both"/>
              <w:rPr>
                <w:rFonts w:ascii="Times New Roman" w:hAnsi="Times New Roman"/>
                <w:sz w:val="24"/>
                <w:szCs w:val="28"/>
              </w:rPr>
            </w:pPr>
            <w:proofErr w:type="spellStart"/>
            <w:r w:rsidRPr="00743A10">
              <w:rPr>
                <w:rFonts w:ascii="Times New Roman" w:hAnsi="Times New Roman"/>
                <w:sz w:val="24"/>
                <w:szCs w:val="28"/>
              </w:rPr>
              <w:t>Хрищенко</w:t>
            </w:r>
            <w:proofErr w:type="spellEnd"/>
            <w:r w:rsidRPr="00743A10">
              <w:rPr>
                <w:rFonts w:ascii="Times New Roman" w:hAnsi="Times New Roman"/>
                <w:sz w:val="24"/>
                <w:szCs w:val="28"/>
              </w:rPr>
              <w:t xml:space="preserve"> Елена Владимировна </w:t>
            </w:r>
          </w:p>
          <w:p w14:paraId="492BC422" w14:textId="77777777" w:rsidR="00743A10" w:rsidRPr="00743A10" w:rsidRDefault="00743A10" w:rsidP="00743A10">
            <w:pPr>
              <w:spacing w:after="0" w:line="240" w:lineRule="auto"/>
              <w:jc w:val="both"/>
              <w:rPr>
                <w:rFonts w:ascii="Times New Roman" w:hAnsi="Times New Roman"/>
                <w:sz w:val="24"/>
                <w:szCs w:val="28"/>
              </w:rPr>
            </w:pPr>
            <w:r w:rsidRPr="00743A10">
              <w:rPr>
                <w:rFonts w:ascii="Times New Roman" w:hAnsi="Times New Roman"/>
                <w:sz w:val="24"/>
                <w:szCs w:val="28"/>
              </w:rPr>
              <w:t>25.04.2005</w:t>
            </w:r>
          </w:p>
        </w:tc>
        <w:tc>
          <w:tcPr>
            <w:tcW w:w="850" w:type="dxa"/>
          </w:tcPr>
          <w:p w14:paraId="2F1024F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8</w:t>
            </w:r>
          </w:p>
        </w:tc>
        <w:tc>
          <w:tcPr>
            <w:tcW w:w="1418" w:type="dxa"/>
          </w:tcPr>
          <w:p w14:paraId="1967F9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победитель</w:t>
            </w:r>
          </w:p>
        </w:tc>
        <w:tc>
          <w:tcPr>
            <w:tcW w:w="1984" w:type="dxa"/>
          </w:tcPr>
          <w:p w14:paraId="44DD1819" w14:textId="77777777" w:rsidR="00743A10" w:rsidRPr="00743A10" w:rsidRDefault="00743A10" w:rsidP="00743A10">
            <w:pPr>
              <w:spacing w:after="0" w:line="240" w:lineRule="auto"/>
              <w:rPr>
                <w:rFonts w:ascii="Times New Roman" w:hAnsi="Times New Roman"/>
                <w:sz w:val="24"/>
                <w:szCs w:val="24"/>
              </w:rPr>
            </w:pPr>
          </w:p>
        </w:tc>
        <w:tc>
          <w:tcPr>
            <w:tcW w:w="1985" w:type="dxa"/>
          </w:tcPr>
          <w:p w14:paraId="70F23F4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Дубинина Е.А.</w:t>
            </w:r>
          </w:p>
        </w:tc>
        <w:tc>
          <w:tcPr>
            <w:tcW w:w="2693" w:type="dxa"/>
          </w:tcPr>
          <w:p w14:paraId="1873BDCD" w14:textId="77777777" w:rsidR="00743A10" w:rsidRPr="00743A10" w:rsidRDefault="00743A10" w:rsidP="00743A10">
            <w:pPr>
              <w:spacing w:after="0" w:line="240" w:lineRule="auto"/>
              <w:rPr>
                <w:rFonts w:ascii="Times New Roman" w:hAnsi="Times New Roman"/>
                <w:sz w:val="24"/>
                <w:szCs w:val="24"/>
              </w:rPr>
            </w:pPr>
          </w:p>
        </w:tc>
        <w:tc>
          <w:tcPr>
            <w:tcW w:w="3118" w:type="dxa"/>
          </w:tcPr>
          <w:p w14:paraId="2B451DF1" w14:textId="77777777" w:rsidR="00743A10" w:rsidRPr="00743A10" w:rsidRDefault="00743A10" w:rsidP="00743A10">
            <w:pPr>
              <w:spacing w:after="0" w:line="240" w:lineRule="auto"/>
              <w:rPr>
                <w:rFonts w:ascii="Times New Roman" w:hAnsi="Times New Roman"/>
                <w:sz w:val="24"/>
                <w:szCs w:val="24"/>
              </w:rPr>
            </w:pPr>
          </w:p>
        </w:tc>
      </w:tr>
    </w:tbl>
    <w:p w14:paraId="60D8098B" w14:textId="77777777" w:rsidR="00743A10" w:rsidRPr="00743A10" w:rsidRDefault="00743A10" w:rsidP="00743A10">
      <w:pPr>
        <w:spacing w:after="0" w:line="240" w:lineRule="auto"/>
        <w:rPr>
          <w:rFonts w:ascii="Times New Roman" w:hAnsi="Times New Roman"/>
          <w:sz w:val="24"/>
          <w:szCs w:val="24"/>
        </w:rPr>
      </w:pPr>
    </w:p>
    <w:p w14:paraId="5AF314AD" w14:textId="77777777" w:rsidR="00743A10" w:rsidRPr="008D187B" w:rsidRDefault="00743A10" w:rsidP="00277A9E">
      <w:pPr>
        <w:spacing w:after="0" w:line="240" w:lineRule="auto"/>
        <w:jc w:val="both"/>
        <w:rPr>
          <w:rFonts w:ascii="Times New Roman" w:hAnsi="Times New Roman"/>
          <w:b/>
          <w:i/>
          <w:sz w:val="24"/>
          <w:szCs w:val="24"/>
          <w:u w:val="single"/>
        </w:rPr>
      </w:pPr>
      <w:r w:rsidRPr="008D187B">
        <w:rPr>
          <w:rFonts w:ascii="Times New Roman" w:hAnsi="Times New Roman"/>
          <w:b/>
          <w:i/>
          <w:sz w:val="24"/>
          <w:szCs w:val="24"/>
          <w:u w:val="single"/>
        </w:rPr>
        <w:t>Наименование образовательной организации: МБОУ «Шурышкарская СОШ «ОЦ»</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568338EF" w14:textId="77777777" w:rsidTr="00743A10">
        <w:tc>
          <w:tcPr>
            <w:tcW w:w="585" w:type="dxa"/>
          </w:tcPr>
          <w:p w14:paraId="3A6D225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07CC2AB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3E90968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4BEAF11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0F30B0F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5A02B06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3435443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7A87D1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477EA53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609572E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60667AD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lastRenderedPageBreak/>
              <w:t>Лицевой счет участника-20 цифр</w:t>
            </w:r>
          </w:p>
        </w:tc>
      </w:tr>
      <w:tr w:rsidR="00743A10" w:rsidRPr="00743A10" w14:paraId="4D7442A4" w14:textId="77777777" w:rsidTr="00743A10">
        <w:tc>
          <w:tcPr>
            <w:tcW w:w="14850" w:type="dxa"/>
            <w:gridSpan w:val="8"/>
          </w:tcPr>
          <w:p w14:paraId="032C16D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ОБЖ</w:t>
            </w:r>
          </w:p>
        </w:tc>
      </w:tr>
      <w:tr w:rsidR="00743A10" w:rsidRPr="00743A10" w14:paraId="21002F42" w14:textId="77777777" w:rsidTr="00743A10">
        <w:tc>
          <w:tcPr>
            <w:tcW w:w="585" w:type="dxa"/>
          </w:tcPr>
          <w:p w14:paraId="002D6AF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696C767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Ескин Денис Игоревич</w:t>
            </w:r>
          </w:p>
          <w:p w14:paraId="0109A80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11.11.2002</w:t>
            </w:r>
          </w:p>
        </w:tc>
        <w:tc>
          <w:tcPr>
            <w:tcW w:w="850" w:type="dxa"/>
          </w:tcPr>
          <w:p w14:paraId="6A809D0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631569D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47894C6B" w14:textId="77777777" w:rsidR="00743A10" w:rsidRPr="00743A10" w:rsidRDefault="00743A10" w:rsidP="00743A10">
            <w:pPr>
              <w:spacing w:after="0" w:line="240" w:lineRule="auto"/>
              <w:rPr>
                <w:rFonts w:ascii="Times New Roman" w:hAnsi="Times New Roman"/>
              </w:rPr>
            </w:pPr>
          </w:p>
        </w:tc>
        <w:tc>
          <w:tcPr>
            <w:tcW w:w="1985" w:type="dxa"/>
          </w:tcPr>
          <w:p w14:paraId="7945885F"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Сюртахов</w:t>
            </w:r>
            <w:proofErr w:type="spellEnd"/>
            <w:r w:rsidRPr="00743A10">
              <w:rPr>
                <w:rFonts w:ascii="Times New Roman" w:hAnsi="Times New Roman"/>
              </w:rPr>
              <w:t xml:space="preserve"> В.Н.</w:t>
            </w:r>
          </w:p>
        </w:tc>
        <w:tc>
          <w:tcPr>
            <w:tcW w:w="2693" w:type="dxa"/>
          </w:tcPr>
          <w:p w14:paraId="7B8DAD1A" w14:textId="77777777" w:rsidR="00743A10" w:rsidRPr="00743A10" w:rsidRDefault="00743A10" w:rsidP="00743A10">
            <w:pPr>
              <w:spacing w:after="0" w:line="240" w:lineRule="auto"/>
              <w:rPr>
                <w:rFonts w:ascii="Times New Roman" w:hAnsi="Times New Roman"/>
              </w:rPr>
            </w:pPr>
          </w:p>
        </w:tc>
        <w:tc>
          <w:tcPr>
            <w:tcW w:w="3118" w:type="dxa"/>
          </w:tcPr>
          <w:p w14:paraId="0536C3BF" w14:textId="77777777" w:rsidR="00743A10" w:rsidRPr="00743A10" w:rsidRDefault="00743A10" w:rsidP="00743A10">
            <w:pPr>
              <w:spacing w:after="0"/>
              <w:rPr>
                <w:rFonts w:ascii="Times New Roman" w:hAnsi="Times New Roman"/>
              </w:rPr>
            </w:pPr>
          </w:p>
        </w:tc>
      </w:tr>
      <w:tr w:rsidR="00743A10" w:rsidRPr="00743A10" w14:paraId="6F1FD262" w14:textId="77777777" w:rsidTr="00743A10">
        <w:tc>
          <w:tcPr>
            <w:tcW w:w="585" w:type="dxa"/>
          </w:tcPr>
          <w:p w14:paraId="1F21CBA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6E8E5C8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Иванов Иван Владимирович</w:t>
            </w:r>
          </w:p>
          <w:p w14:paraId="6680438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10.12.2002</w:t>
            </w:r>
          </w:p>
        </w:tc>
        <w:tc>
          <w:tcPr>
            <w:tcW w:w="850" w:type="dxa"/>
          </w:tcPr>
          <w:p w14:paraId="61AAF9B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7739D3D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081B9F4" w14:textId="77777777" w:rsidR="00743A10" w:rsidRPr="00743A10" w:rsidRDefault="00743A10" w:rsidP="00743A10">
            <w:pPr>
              <w:spacing w:after="0" w:line="240" w:lineRule="auto"/>
              <w:rPr>
                <w:rFonts w:ascii="Times New Roman" w:hAnsi="Times New Roman"/>
              </w:rPr>
            </w:pPr>
          </w:p>
        </w:tc>
        <w:tc>
          <w:tcPr>
            <w:tcW w:w="1985" w:type="dxa"/>
          </w:tcPr>
          <w:p w14:paraId="0BC7721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Сюртахов</w:t>
            </w:r>
            <w:proofErr w:type="spellEnd"/>
            <w:r w:rsidRPr="00743A10">
              <w:rPr>
                <w:rFonts w:ascii="Times New Roman" w:hAnsi="Times New Roman"/>
              </w:rPr>
              <w:t xml:space="preserve"> В.Н.</w:t>
            </w:r>
          </w:p>
        </w:tc>
        <w:tc>
          <w:tcPr>
            <w:tcW w:w="2693" w:type="dxa"/>
          </w:tcPr>
          <w:p w14:paraId="7D7011BA" w14:textId="77777777" w:rsidR="00743A10" w:rsidRPr="00743A10" w:rsidRDefault="00743A10" w:rsidP="00743A10">
            <w:pPr>
              <w:spacing w:after="0" w:line="240" w:lineRule="auto"/>
              <w:rPr>
                <w:rFonts w:ascii="Times New Roman" w:hAnsi="Times New Roman"/>
              </w:rPr>
            </w:pPr>
          </w:p>
        </w:tc>
        <w:tc>
          <w:tcPr>
            <w:tcW w:w="3118" w:type="dxa"/>
          </w:tcPr>
          <w:p w14:paraId="4F64F535" w14:textId="77777777" w:rsidR="00743A10" w:rsidRPr="00743A10" w:rsidRDefault="00743A10" w:rsidP="00743A10">
            <w:pPr>
              <w:spacing w:after="0"/>
              <w:rPr>
                <w:rFonts w:ascii="Times New Roman" w:hAnsi="Times New Roman"/>
              </w:rPr>
            </w:pPr>
          </w:p>
        </w:tc>
      </w:tr>
      <w:tr w:rsidR="00743A10" w:rsidRPr="00743A10" w14:paraId="7C7C42AE" w14:textId="77777777" w:rsidTr="00743A10">
        <w:tc>
          <w:tcPr>
            <w:tcW w:w="14850" w:type="dxa"/>
            <w:gridSpan w:val="8"/>
          </w:tcPr>
          <w:p w14:paraId="32D6FB87"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Обществознание</w:t>
            </w:r>
          </w:p>
        </w:tc>
      </w:tr>
      <w:tr w:rsidR="00743A10" w:rsidRPr="00743A10" w14:paraId="6FEB4435" w14:textId="77777777" w:rsidTr="00743A10">
        <w:tc>
          <w:tcPr>
            <w:tcW w:w="585" w:type="dxa"/>
          </w:tcPr>
          <w:p w14:paraId="461708D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7CBB1537"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Туляхова</w:t>
            </w:r>
            <w:proofErr w:type="spellEnd"/>
            <w:r w:rsidRPr="00743A10">
              <w:rPr>
                <w:rFonts w:ascii="Times New Roman" w:hAnsi="Times New Roman"/>
              </w:rPr>
              <w:t xml:space="preserve"> Ксения Витальевна</w:t>
            </w:r>
          </w:p>
          <w:p w14:paraId="3029DB8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12.11.2003</w:t>
            </w:r>
          </w:p>
        </w:tc>
        <w:tc>
          <w:tcPr>
            <w:tcW w:w="850" w:type="dxa"/>
          </w:tcPr>
          <w:p w14:paraId="50D7063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6416F6E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6009C95D" w14:textId="77777777" w:rsidR="00743A10" w:rsidRPr="00743A10" w:rsidRDefault="00743A10" w:rsidP="00743A10">
            <w:pPr>
              <w:spacing w:after="0" w:line="240" w:lineRule="auto"/>
              <w:rPr>
                <w:rFonts w:ascii="Times New Roman" w:hAnsi="Times New Roman"/>
              </w:rPr>
            </w:pPr>
          </w:p>
        </w:tc>
        <w:tc>
          <w:tcPr>
            <w:tcW w:w="1985" w:type="dxa"/>
          </w:tcPr>
          <w:p w14:paraId="727ED46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Паутонен</w:t>
            </w:r>
            <w:proofErr w:type="spellEnd"/>
            <w:r w:rsidRPr="00743A10">
              <w:rPr>
                <w:rFonts w:ascii="Times New Roman" w:hAnsi="Times New Roman"/>
              </w:rPr>
              <w:t xml:space="preserve"> В.А.</w:t>
            </w:r>
          </w:p>
        </w:tc>
        <w:tc>
          <w:tcPr>
            <w:tcW w:w="2693" w:type="dxa"/>
          </w:tcPr>
          <w:p w14:paraId="06A6F7D8" w14:textId="77777777" w:rsidR="00743A10" w:rsidRPr="00743A10" w:rsidRDefault="00743A10" w:rsidP="00743A10">
            <w:pPr>
              <w:spacing w:after="0" w:line="240" w:lineRule="auto"/>
              <w:rPr>
                <w:rFonts w:ascii="Times New Roman" w:hAnsi="Times New Roman"/>
              </w:rPr>
            </w:pPr>
          </w:p>
        </w:tc>
        <w:tc>
          <w:tcPr>
            <w:tcW w:w="3118" w:type="dxa"/>
          </w:tcPr>
          <w:p w14:paraId="4E7EC227" w14:textId="77777777" w:rsidR="00743A10" w:rsidRPr="00743A10" w:rsidRDefault="00743A10" w:rsidP="00743A10">
            <w:pPr>
              <w:spacing w:after="0"/>
              <w:rPr>
                <w:rFonts w:ascii="Times New Roman" w:hAnsi="Times New Roman"/>
              </w:rPr>
            </w:pPr>
          </w:p>
        </w:tc>
      </w:tr>
      <w:tr w:rsidR="00743A10" w:rsidRPr="00743A10" w14:paraId="0DCA0A68" w14:textId="77777777" w:rsidTr="00743A10">
        <w:tc>
          <w:tcPr>
            <w:tcW w:w="585" w:type="dxa"/>
          </w:tcPr>
          <w:p w14:paraId="2FA490A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574D2F3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Возелова</w:t>
            </w:r>
            <w:proofErr w:type="spellEnd"/>
            <w:r w:rsidRPr="00743A10">
              <w:rPr>
                <w:rFonts w:ascii="Times New Roman" w:hAnsi="Times New Roman"/>
              </w:rPr>
              <w:t xml:space="preserve"> Ангелина Герасимовна</w:t>
            </w:r>
          </w:p>
          <w:p w14:paraId="4718B90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11.06.2002</w:t>
            </w:r>
          </w:p>
        </w:tc>
        <w:tc>
          <w:tcPr>
            <w:tcW w:w="850" w:type="dxa"/>
          </w:tcPr>
          <w:p w14:paraId="1A7E306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7613E5D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74653DB2" w14:textId="77777777" w:rsidR="00743A10" w:rsidRPr="00743A10" w:rsidRDefault="00743A10" w:rsidP="00743A10">
            <w:pPr>
              <w:spacing w:after="0" w:line="240" w:lineRule="auto"/>
              <w:rPr>
                <w:rFonts w:ascii="Times New Roman" w:hAnsi="Times New Roman"/>
              </w:rPr>
            </w:pPr>
          </w:p>
        </w:tc>
        <w:tc>
          <w:tcPr>
            <w:tcW w:w="1985" w:type="dxa"/>
          </w:tcPr>
          <w:p w14:paraId="6AFCD8B6"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Паутонен</w:t>
            </w:r>
            <w:proofErr w:type="spellEnd"/>
            <w:r w:rsidRPr="00743A10">
              <w:rPr>
                <w:rFonts w:ascii="Times New Roman" w:hAnsi="Times New Roman"/>
              </w:rPr>
              <w:t xml:space="preserve"> В.А.</w:t>
            </w:r>
          </w:p>
        </w:tc>
        <w:tc>
          <w:tcPr>
            <w:tcW w:w="2693" w:type="dxa"/>
          </w:tcPr>
          <w:p w14:paraId="0112B27C" w14:textId="77777777" w:rsidR="00743A10" w:rsidRPr="00743A10" w:rsidRDefault="00743A10" w:rsidP="00743A10">
            <w:pPr>
              <w:spacing w:after="0" w:line="240" w:lineRule="auto"/>
              <w:rPr>
                <w:rFonts w:ascii="Times New Roman" w:hAnsi="Times New Roman"/>
              </w:rPr>
            </w:pPr>
          </w:p>
        </w:tc>
        <w:tc>
          <w:tcPr>
            <w:tcW w:w="3118" w:type="dxa"/>
          </w:tcPr>
          <w:p w14:paraId="4555F5F8" w14:textId="77777777" w:rsidR="00743A10" w:rsidRPr="00743A10" w:rsidRDefault="00743A10" w:rsidP="00743A10">
            <w:pPr>
              <w:spacing w:after="0"/>
              <w:rPr>
                <w:rFonts w:ascii="Times New Roman" w:hAnsi="Times New Roman"/>
              </w:rPr>
            </w:pPr>
          </w:p>
        </w:tc>
      </w:tr>
      <w:tr w:rsidR="00743A10" w:rsidRPr="00743A10" w14:paraId="1C33DDC3" w14:textId="77777777" w:rsidTr="00743A10">
        <w:tc>
          <w:tcPr>
            <w:tcW w:w="14850" w:type="dxa"/>
            <w:gridSpan w:val="8"/>
          </w:tcPr>
          <w:p w14:paraId="1AFDF886"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Русский Язык</w:t>
            </w:r>
          </w:p>
        </w:tc>
      </w:tr>
      <w:tr w:rsidR="00743A10" w:rsidRPr="00743A10" w14:paraId="7505130B" w14:textId="77777777" w:rsidTr="00743A10">
        <w:tc>
          <w:tcPr>
            <w:tcW w:w="585" w:type="dxa"/>
          </w:tcPr>
          <w:p w14:paraId="0CCF345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0417D7C8"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Возелова</w:t>
            </w:r>
            <w:proofErr w:type="spellEnd"/>
            <w:r w:rsidRPr="00743A10">
              <w:rPr>
                <w:rFonts w:ascii="Times New Roman" w:hAnsi="Times New Roman"/>
              </w:rPr>
              <w:t xml:space="preserve"> Светлана Филипповна</w:t>
            </w:r>
          </w:p>
          <w:p w14:paraId="21BDD5E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01.09.2006</w:t>
            </w:r>
          </w:p>
        </w:tc>
        <w:tc>
          <w:tcPr>
            <w:tcW w:w="850" w:type="dxa"/>
          </w:tcPr>
          <w:p w14:paraId="0AC37B8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08677D0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05346737" w14:textId="77777777" w:rsidR="00743A10" w:rsidRPr="00743A10" w:rsidRDefault="00743A10" w:rsidP="00743A10">
            <w:pPr>
              <w:spacing w:after="0" w:line="240" w:lineRule="auto"/>
              <w:rPr>
                <w:rFonts w:ascii="Times New Roman" w:hAnsi="Times New Roman"/>
              </w:rPr>
            </w:pPr>
          </w:p>
        </w:tc>
        <w:tc>
          <w:tcPr>
            <w:tcW w:w="1985" w:type="dxa"/>
          </w:tcPr>
          <w:p w14:paraId="46684B2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Гаврилова И.М.</w:t>
            </w:r>
          </w:p>
        </w:tc>
        <w:tc>
          <w:tcPr>
            <w:tcW w:w="2693" w:type="dxa"/>
          </w:tcPr>
          <w:p w14:paraId="2A17C40D" w14:textId="77777777" w:rsidR="00743A10" w:rsidRPr="00743A10" w:rsidRDefault="00743A10" w:rsidP="00743A10">
            <w:pPr>
              <w:spacing w:after="0" w:line="240" w:lineRule="auto"/>
              <w:rPr>
                <w:rFonts w:ascii="Times New Roman" w:hAnsi="Times New Roman"/>
              </w:rPr>
            </w:pPr>
          </w:p>
        </w:tc>
        <w:tc>
          <w:tcPr>
            <w:tcW w:w="3118" w:type="dxa"/>
          </w:tcPr>
          <w:p w14:paraId="6CC8F8FE" w14:textId="77777777" w:rsidR="00743A10" w:rsidRPr="00743A10" w:rsidRDefault="00743A10" w:rsidP="00743A10">
            <w:pPr>
              <w:spacing w:after="0"/>
              <w:rPr>
                <w:rFonts w:ascii="Times New Roman" w:hAnsi="Times New Roman"/>
              </w:rPr>
            </w:pPr>
          </w:p>
        </w:tc>
      </w:tr>
      <w:tr w:rsidR="00743A10" w:rsidRPr="00743A10" w14:paraId="2D62668D" w14:textId="77777777" w:rsidTr="00743A10">
        <w:tc>
          <w:tcPr>
            <w:tcW w:w="585" w:type="dxa"/>
          </w:tcPr>
          <w:p w14:paraId="5EB8870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6821F9E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Ескина Татьяна Игоревна</w:t>
            </w:r>
          </w:p>
          <w:p w14:paraId="7A7C05C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24.01.2005</w:t>
            </w:r>
          </w:p>
        </w:tc>
        <w:tc>
          <w:tcPr>
            <w:tcW w:w="850" w:type="dxa"/>
          </w:tcPr>
          <w:p w14:paraId="02F58ED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21766E5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57746A22" w14:textId="77777777" w:rsidR="00743A10" w:rsidRPr="00743A10" w:rsidRDefault="00743A10" w:rsidP="00743A10">
            <w:pPr>
              <w:spacing w:after="0" w:line="240" w:lineRule="auto"/>
              <w:rPr>
                <w:rFonts w:ascii="Times New Roman" w:hAnsi="Times New Roman"/>
              </w:rPr>
            </w:pPr>
          </w:p>
        </w:tc>
        <w:tc>
          <w:tcPr>
            <w:tcW w:w="1985" w:type="dxa"/>
          </w:tcPr>
          <w:p w14:paraId="2818795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Гаврилова И.М.</w:t>
            </w:r>
          </w:p>
        </w:tc>
        <w:tc>
          <w:tcPr>
            <w:tcW w:w="2693" w:type="dxa"/>
          </w:tcPr>
          <w:p w14:paraId="4DF4A48C" w14:textId="77777777" w:rsidR="00743A10" w:rsidRPr="00743A10" w:rsidRDefault="00743A10" w:rsidP="00743A10">
            <w:pPr>
              <w:spacing w:after="0" w:line="240" w:lineRule="auto"/>
              <w:rPr>
                <w:rFonts w:ascii="Times New Roman" w:hAnsi="Times New Roman"/>
              </w:rPr>
            </w:pPr>
          </w:p>
        </w:tc>
        <w:tc>
          <w:tcPr>
            <w:tcW w:w="3118" w:type="dxa"/>
          </w:tcPr>
          <w:p w14:paraId="3D597ECD" w14:textId="77777777" w:rsidR="00743A10" w:rsidRPr="00743A10" w:rsidRDefault="00743A10" w:rsidP="00743A10">
            <w:pPr>
              <w:spacing w:after="0"/>
              <w:rPr>
                <w:rFonts w:ascii="Times New Roman" w:hAnsi="Times New Roman"/>
              </w:rPr>
            </w:pPr>
          </w:p>
        </w:tc>
      </w:tr>
      <w:tr w:rsidR="00743A10" w:rsidRPr="00743A10" w14:paraId="67F656BF" w14:textId="77777777" w:rsidTr="00743A10">
        <w:tc>
          <w:tcPr>
            <w:tcW w:w="585" w:type="dxa"/>
          </w:tcPr>
          <w:p w14:paraId="3304EE2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5F318AE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Козлова Елена Алексеевна</w:t>
            </w:r>
          </w:p>
          <w:p w14:paraId="0AAAFBB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28.06.2003</w:t>
            </w:r>
          </w:p>
        </w:tc>
        <w:tc>
          <w:tcPr>
            <w:tcW w:w="850" w:type="dxa"/>
          </w:tcPr>
          <w:p w14:paraId="5C86701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2C881F4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7D254567" w14:textId="77777777" w:rsidR="00743A10" w:rsidRPr="00743A10" w:rsidRDefault="00743A10" w:rsidP="00743A10">
            <w:pPr>
              <w:spacing w:after="0" w:line="240" w:lineRule="auto"/>
              <w:rPr>
                <w:rFonts w:ascii="Times New Roman" w:hAnsi="Times New Roman"/>
              </w:rPr>
            </w:pPr>
          </w:p>
        </w:tc>
        <w:tc>
          <w:tcPr>
            <w:tcW w:w="1985" w:type="dxa"/>
          </w:tcPr>
          <w:p w14:paraId="19E4735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Гаврилова И.М.</w:t>
            </w:r>
          </w:p>
        </w:tc>
        <w:tc>
          <w:tcPr>
            <w:tcW w:w="2693" w:type="dxa"/>
          </w:tcPr>
          <w:p w14:paraId="6C2A5C79" w14:textId="77777777" w:rsidR="00743A10" w:rsidRPr="00743A10" w:rsidRDefault="00743A10" w:rsidP="00743A10">
            <w:pPr>
              <w:spacing w:after="0" w:line="240" w:lineRule="auto"/>
              <w:rPr>
                <w:rFonts w:ascii="Times New Roman" w:hAnsi="Times New Roman"/>
              </w:rPr>
            </w:pPr>
          </w:p>
        </w:tc>
        <w:tc>
          <w:tcPr>
            <w:tcW w:w="3118" w:type="dxa"/>
          </w:tcPr>
          <w:p w14:paraId="302A75CF" w14:textId="77777777" w:rsidR="00743A10" w:rsidRPr="00743A10" w:rsidRDefault="00743A10" w:rsidP="00743A10">
            <w:pPr>
              <w:spacing w:after="0"/>
              <w:rPr>
                <w:rFonts w:ascii="Times New Roman" w:hAnsi="Times New Roman"/>
              </w:rPr>
            </w:pPr>
          </w:p>
        </w:tc>
      </w:tr>
      <w:tr w:rsidR="00743A10" w:rsidRPr="00743A10" w14:paraId="57FABD19" w14:textId="77777777" w:rsidTr="00743A10">
        <w:tc>
          <w:tcPr>
            <w:tcW w:w="585" w:type="dxa"/>
          </w:tcPr>
          <w:p w14:paraId="706AC15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Pr>
          <w:p w14:paraId="4A880C4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Соболева Полина Юрьевна</w:t>
            </w:r>
          </w:p>
          <w:p w14:paraId="604C12B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07.05.2005</w:t>
            </w:r>
          </w:p>
        </w:tc>
        <w:tc>
          <w:tcPr>
            <w:tcW w:w="850" w:type="dxa"/>
          </w:tcPr>
          <w:p w14:paraId="61774AF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388437C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435BC646" w14:textId="77777777" w:rsidR="00743A10" w:rsidRPr="00743A10" w:rsidRDefault="00743A10" w:rsidP="00743A10">
            <w:pPr>
              <w:spacing w:after="0" w:line="240" w:lineRule="auto"/>
              <w:rPr>
                <w:rFonts w:ascii="Times New Roman" w:hAnsi="Times New Roman"/>
              </w:rPr>
            </w:pPr>
          </w:p>
        </w:tc>
        <w:tc>
          <w:tcPr>
            <w:tcW w:w="1985" w:type="dxa"/>
          </w:tcPr>
          <w:p w14:paraId="32D23922"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Пырысева</w:t>
            </w:r>
            <w:proofErr w:type="spellEnd"/>
            <w:r w:rsidRPr="00743A10">
              <w:rPr>
                <w:rFonts w:ascii="Times New Roman" w:hAnsi="Times New Roman"/>
              </w:rPr>
              <w:t xml:space="preserve"> Л.К.</w:t>
            </w:r>
          </w:p>
        </w:tc>
        <w:tc>
          <w:tcPr>
            <w:tcW w:w="2693" w:type="dxa"/>
          </w:tcPr>
          <w:p w14:paraId="45E68EB0" w14:textId="77777777" w:rsidR="00743A10" w:rsidRPr="00743A10" w:rsidRDefault="00743A10" w:rsidP="00743A10">
            <w:pPr>
              <w:spacing w:after="0" w:line="240" w:lineRule="auto"/>
              <w:rPr>
                <w:rFonts w:ascii="Times New Roman" w:hAnsi="Times New Roman"/>
              </w:rPr>
            </w:pPr>
          </w:p>
        </w:tc>
        <w:tc>
          <w:tcPr>
            <w:tcW w:w="3118" w:type="dxa"/>
          </w:tcPr>
          <w:p w14:paraId="38FCDEC3" w14:textId="77777777" w:rsidR="00743A10" w:rsidRPr="00743A10" w:rsidRDefault="00743A10" w:rsidP="00743A10">
            <w:pPr>
              <w:spacing w:after="0"/>
              <w:rPr>
                <w:rFonts w:ascii="Times New Roman" w:hAnsi="Times New Roman"/>
              </w:rPr>
            </w:pPr>
          </w:p>
        </w:tc>
      </w:tr>
      <w:tr w:rsidR="00743A10" w:rsidRPr="00743A10" w14:paraId="70350153" w14:textId="77777777" w:rsidTr="00743A10">
        <w:tc>
          <w:tcPr>
            <w:tcW w:w="585" w:type="dxa"/>
          </w:tcPr>
          <w:p w14:paraId="4935554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5</w:t>
            </w:r>
          </w:p>
        </w:tc>
        <w:tc>
          <w:tcPr>
            <w:tcW w:w="2217" w:type="dxa"/>
          </w:tcPr>
          <w:p w14:paraId="1E146B0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Ескин Денис Игоревич</w:t>
            </w:r>
          </w:p>
          <w:p w14:paraId="105B42F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11.11.2002</w:t>
            </w:r>
          </w:p>
        </w:tc>
        <w:tc>
          <w:tcPr>
            <w:tcW w:w="850" w:type="dxa"/>
          </w:tcPr>
          <w:p w14:paraId="1824B98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53EE2192" w14:textId="77777777" w:rsidR="00743A10" w:rsidRPr="00743A10" w:rsidRDefault="00743A10" w:rsidP="00743A10">
            <w:pPr>
              <w:spacing w:after="0" w:line="240" w:lineRule="auto"/>
              <w:rPr>
                <w:rFonts w:ascii="Times New Roman" w:hAnsi="Times New Roman"/>
              </w:rPr>
            </w:pPr>
          </w:p>
        </w:tc>
        <w:tc>
          <w:tcPr>
            <w:tcW w:w="1984" w:type="dxa"/>
          </w:tcPr>
          <w:p w14:paraId="718ABA59" w14:textId="77777777" w:rsidR="00743A10" w:rsidRPr="00743A10" w:rsidRDefault="00743A10" w:rsidP="00743A10">
            <w:pPr>
              <w:spacing w:after="0" w:line="240" w:lineRule="auto"/>
              <w:rPr>
                <w:rFonts w:ascii="Times New Roman" w:hAnsi="Times New Roman"/>
              </w:rPr>
            </w:pPr>
          </w:p>
        </w:tc>
        <w:tc>
          <w:tcPr>
            <w:tcW w:w="1985" w:type="dxa"/>
          </w:tcPr>
          <w:p w14:paraId="721BE02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Пырысева</w:t>
            </w:r>
            <w:proofErr w:type="spellEnd"/>
            <w:r w:rsidRPr="00743A10">
              <w:rPr>
                <w:rFonts w:ascii="Times New Roman" w:hAnsi="Times New Roman"/>
              </w:rPr>
              <w:t xml:space="preserve"> Л.К.</w:t>
            </w:r>
          </w:p>
        </w:tc>
        <w:tc>
          <w:tcPr>
            <w:tcW w:w="2693" w:type="dxa"/>
          </w:tcPr>
          <w:p w14:paraId="3272B001" w14:textId="77777777" w:rsidR="00743A10" w:rsidRPr="00743A10" w:rsidRDefault="00743A10" w:rsidP="00743A10">
            <w:pPr>
              <w:spacing w:after="0" w:line="240" w:lineRule="auto"/>
              <w:rPr>
                <w:rFonts w:ascii="Times New Roman" w:hAnsi="Times New Roman"/>
              </w:rPr>
            </w:pPr>
          </w:p>
        </w:tc>
        <w:tc>
          <w:tcPr>
            <w:tcW w:w="3118" w:type="dxa"/>
          </w:tcPr>
          <w:p w14:paraId="74D6D1A1" w14:textId="77777777" w:rsidR="00743A10" w:rsidRPr="00743A10" w:rsidRDefault="00743A10" w:rsidP="00743A10">
            <w:pPr>
              <w:spacing w:after="0"/>
              <w:rPr>
                <w:rFonts w:ascii="Times New Roman" w:hAnsi="Times New Roman"/>
              </w:rPr>
            </w:pPr>
          </w:p>
        </w:tc>
      </w:tr>
      <w:tr w:rsidR="00743A10" w:rsidRPr="00743A10" w14:paraId="027BEC0B" w14:textId="77777777" w:rsidTr="00743A10">
        <w:tc>
          <w:tcPr>
            <w:tcW w:w="585" w:type="dxa"/>
          </w:tcPr>
          <w:p w14:paraId="3C80C67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6</w:t>
            </w:r>
          </w:p>
        </w:tc>
        <w:tc>
          <w:tcPr>
            <w:tcW w:w="2217" w:type="dxa"/>
          </w:tcPr>
          <w:p w14:paraId="334A79B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Возелова</w:t>
            </w:r>
            <w:proofErr w:type="spellEnd"/>
            <w:r w:rsidRPr="00743A10">
              <w:rPr>
                <w:rFonts w:ascii="Times New Roman" w:hAnsi="Times New Roman"/>
              </w:rPr>
              <w:t xml:space="preserve"> Ангелина Герасимовна</w:t>
            </w:r>
          </w:p>
          <w:p w14:paraId="4B2BCA4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11.06.2002</w:t>
            </w:r>
          </w:p>
        </w:tc>
        <w:tc>
          <w:tcPr>
            <w:tcW w:w="850" w:type="dxa"/>
          </w:tcPr>
          <w:p w14:paraId="69FAED9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5A7A7D3F" w14:textId="77777777" w:rsidR="00743A10" w:rsidRPr="00743A10" w:rsidRDefault="00743A10" w:rsidP="00743A10">
            <w:pPr>
              <w:spacing w:after="0" w:line="240" w:lineRule="auto"/>
              <w:rPr>
                <w:rFonts w:ascii="Times New Roman" w:hAnsi="Times New Roman"/>
              </w:rPr>
            </w:pPr>
          </w:p>
        </w:tc>
        <w:tc>
          <w:tcPr>
            <w:tcW w:w="1984" w:type="dxa"/>
          </w:tcPr>
          <w:p w14:paraId="2823B23B" w14:textId="77777777" w:rsidR="00743A10" w:rsidRPr="00743A10" w:rsidRDefault="00743A10" w:rsidP="00743A10">
            <w:pPr>
              <w:spacing w:after="0" w:line="240" w:lineRule="auto"/>
              <w:rPr>
                <w:rFonts w:ascii="Times New Roman" w:hAnsi="Times New Roman"/>
              </w:rPr>
            </w:pPr>
          </w:p>
        </w:tc>
        <w:tc>
          <w:tcPr>
            <w:tcW w:w="1985" w:type="dxa"/>
          </w:tcPr>
          <w:p w14:paraId="7C793AD3"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Пырысева</w:t>
            </w:r>
            <w:proofErr w:type="spellEnd"/>
            <w:r w:rsidRPr="00743A10">
              <w:rPr>
                <w:rFonts w:ascii="Times New Roman" w:hAnsi="Times New Roman"/>
              </w:rPr>
              <w:t xml:space="preserve"> Л.К.</w:t>
            </w:r>
          </w:p>
        </w:tc>
        <w:tc>
          <w:tcPr>
            <w:tcW w:w="2693" w:type="dxa"/>
          </w:tcPr>
          <w:p w14:paraId="51D2B619" w14:textId="77777777" w:rsidR="00743A10" w:rsidRPr="00743A10" w:rsidRDefault="00743A10" w:rsidP="00743A10">
            <w:pPr>
              <w:spacing w:after="0" w:line="240" w:lineRule="auto"/>
              <w:rPr>
                <w:rFonts w:ascii="Times New Roman" w:hAnsi="Times New Roman"/>
              </w:rPr>
            </w:pPr>
          </w:p>
        </w:tc>
        <w:tc>
          <w:tcPr>
            <w:tcW w:w="3118" w:type="dxa"/>
          </w:tcPr>
          <w:p w14:paraId="1BA0CA41" w14:textId="77777777" w:rsidR="00743A10" w:rsidRPr="00743A10" w:rsidRDefault="00743A10" w:rsidP="00743A10">
            <w:pPr>
              <w:spacing w:after="0"/>
              <w:rPr>
                <w:rFonts w:ascii="Times New Roman" w:hAnsi="Times New Roman"/>
              </w:rPr>
            </w:pPr>
          </w:p>
        </w:tc>
      </w:tr>
      <w:tr w:rsidR="00743A10" w:rsidRPr="00743A10" w14:paraId="16A60287" w14:textId="77777777" w:rsidTr="00743A10">
        <w:tc>
          <w:tcPr>
            <w:tcW w:w="14850" w:type="dxa"/>
            <w:gridSpan w:val="8"/>
          </w:tcPr>
          <w:p w14:paraId="671B1FF6"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Биология</w:t>
            </w:r>
          </w:p>
        </w:tc>
      </w:tr>
      <w:tr w:rsidR="00743A10" w:rsidRPr="00743A10" w14:paraId="2F09B091" w14:textId="77777777" w:rsidTr="00743A10">
        <w:tc>
          <w:tcPr>
            <w:tcW w:w="585" w:type="dxa"/>
          </w:tcPr>
          <w:p w14:paraId="79BBBD9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326483A6"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Манямов</w:t>
            </w:r>
            <w:proofErr w:type="spellEnd"/>
            <w:r w:rsidRPr="00743A10">
              <w:rPr>
                <w:rFonts w:ascii="Times New Roman" w:hAnsi="Times New Roman"/>
              </w:rPr>
              <w:t xml:space="preserve"> Михаил </w:t>
            </w:r>
            <w:r w:rsidRPr="00743A10">
              <w:rPr>
                <w:rFonts w:ascii="Times New Roman" w:hAnsi="Times New Roman"/>
              </w:rPr>
              <w:lastRenderedPageBreak/>
              <w:t>Евгеньевич</w:t>
            </w:r>
          </w:p>
          <w:p w14:paraId="551B49A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02.11.2006</w:t>
            </w:r>
          </w:p>
        </w:tc>
        <w:tc>
          <w:tcPr>
            <w:tcW w:w="850" w:type="dxa"/>
          </w:tcPr>
          <w:p w14:paraId="12E5570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7</w:t>
            </w:r>
          </w:p>
        </w:tc>
        <w:tc>
          <w:tcPr>
            <w:tcW w:w="1418" w:type="dxa"/>
          </w:tcPr>
          <w:p w14:paraId="034936D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2ACA650C" w14:textId="77777777" w:rsidR="00743A10" w:rsidRPr="00743A10" w:rsidRDefault="00743A10" w:rsidP="00743A10">
            <w:pPr>
              <w:spacing w:after="0" w:line="240" w:lineRule="auto"/>
              <w:rPr>
                <w:rFonts w:ascii="Times New Roman" w:hAnsi="Times New Roman"/>
              </w:rPr>
            </w:pPr>
          </w:p>
        </w:tc>
        <w:tc>
          <w:tcPr>
            <w:tcW w:w="1985" w:type="dxa"/>
          </w:tcPr>
          <w:p w14:paraId="3193500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Иванова Е.В.</w:t>
            </w:r>
          </w:p>
        </w:tc>
        <w:tc>
          <w:tcPr>
            <w:tcW w:w="2693" w:type="dxa"/>
          </w:tcPr>
          <w:p w14:paraId="7B71349D" w14:textId="77777777" w:rsidR="00743A10" w:rsidRPr="00743A10" w:rsidRDefault="00743A10" w:rsidP="00743A10">
            <w:pPr>
              <w:spacing w:after="0"/>
              <w:rPr>
                <w:rFonts w:ascii="Times New Roman" w:hAnsi="Times New Roman"/>
              </w:rPr>
            </w:pPr>
          </w:p>
        </w:tc>
        <w:tc>
          <w:tcPr>
            <w:tcW w:w="3118" w:type="dxa"/>
          </w:tcPr>
          <w:p w14:paraId="40FC6DB6" w14:textId="77777777" w:rsidR="00743A10" w:rsidRPr="00743A10" w:rsidRDefault="00743A10" w:rsidP="00743A10">
            <w:pPr>
              <w:spacing w:after="0"/>
              <w:rPr>
                <w:rFonts w:ascii="Times New Roman" w:hAnsi="Times New Roman"/>
              </w:rPr>
            </w:pPr>
          </w:p>
        </w:tc>
      </w:tr>
      <w:tr w:rsidR="00743A10" w:rsidRPr="00743A10" w14:paraId="0077DA4E" w14:textId="77777777" w:rsidTr="00743A10">
        <w:tc>
          <w:tcPr>
            <w:tcW w:w="585" w:type="dxa"/>
          </w:tcPr>
          <w:p w14:paraId="21C76F2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7B00527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Соболева Полина</w:t>
            </w:r>
          </w:p>
          <w:p w14:paraId="566929A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Юрьевна</w:t>
            </w:r>
          </w:p>
          <w:p w14:paraId="1B70A86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07.05.2005</w:t>
            </w:r>
          </w:p>
        </w:tc>
        <w:tc>
          <w:tcPr>
            <w:tcW w:w="850" w:type="dxa"/>
          </w:tcPr>
          <w:p w14:paraId="4BF8D64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244216E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16744D1E" w14:textId="77777777" w:rsidR="00743A10" w:rsidRPr="00743A10" w:rsidRDefault="00743A10" w:rsidP="00743A10">
            <w:pPr>
              <w:spacing w:after="0" w:line="240" w:lineRule="auto"/>
              <w:rPr>
                <w:rFonts w:ascii="Times New Roman" w:hAnsi="Times New Roman"/>
              </w:rPr>
            </w:pPr>
          </w:p>
        </w:tc>
        <w:tc>
          <w:tcPr>
            <w:tcW w:w="1985" w:type="dxa"/>
          </w:tcPr>
          <w:p w14:paraId="06BF452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Иванова Е.В.</w:t>
            </w:r>
          </w:p>
        </w:tc>
        <w:tc>
          <w:tcPr>
            <w:tcW w:w="2693" w:type="dxa"/>
          </w:tcPr>
          <w:p w14:paraId="72CCA70E" w14:textId="77777777" w:rsidR="00743A10" w:rsidRPr="00743A10" w:rsidRDefault="00743A10" w:rsidP="00743A10">
            <w:pPr>
              <w:spacing w:after="0"/>
              <w:rPr>
                <w:rFonts w:ascii="Times New Roman" w:hAnsi="Times New Roman"/>
              </w:rPr>
            </w:pPr>
          </w:p>
        </w:tc>
        <w:tc>
          <w:tcPr>
            <w:tcW w:w="3118" w:type="dxa"/>
          </w:tcPr>
          <w:p w14:paraId="3031C5A3" w14:textId="77777777" w:rsidR="00743A10" w:rsidRPr="00743A10" w:rsidRDefault="00743A10" w:rsidP="00743A10">
            <w:pPr>
              <w:spacing w:after="0"/>
              <w:rPr>
                <w:rFonts w:ascii="Times New Roman" w:hAnsi="Times New Roman"/>
              </w:rPr>
            </w:pPr>
          </w:p>
        </w:tc>
      </w:tr>
      <w:tr w:rsidR="00743A10" w:rsidRPr="00743A10" w14:paraId="1F88E768" w14:textId="77777777" w:rsidTr="00743A10">
        <w:tc>
          <w:tcPr>
            <w:tcW w:w="585" w:type="dxa"/>
          </w:tcPr>
          <w:p w14:paraId="10FE9EE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1321EE97"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Хунзи</w:t>
            </w:r>
            <w:proofErr w:type="spellEnd"/>
            <w:r w:rsidRPr="00743A10">
              <w:rPr>
                <w:rFonts w:ascii="Times New Roman" w:hAnsi="Times New Roman"/>
              </w:rPr>
              <w:t xml:space="preserve"> Дарья</w:t>
            </w:r>
          </w:p>
          <w:p w14:paraId="17CAD57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Васильевна</w:t>
            </w:r>
          </w:p>
          <w:p w14:paraId="5B6BCD5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09.02.2005</w:t>
            </w:r>
          </w:p>
        </w:tc>
        <w:tc>
          <w:tcPr>
            <w:tcW w:w="850" w:type="dxa"/>
          </w:tcPr>
          <w:p w14:paraId="51B1976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25091D5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69B72F73" w14:textId="77777777" w:rsidR="00743A10" w:rsidRPr="00743A10" w:rsidRDefault="00743A10" w:rsidP="00743A10">
            <w:pPr>
              <w:spacing w:after="0" w:line="240" w:lineRule="auto"/>
              <w:rPr>
                <w:rFonts w:ascii="Times New Roman" w:hAnsi="Times New Roman"/>
              </w:rPr>
            </w:pPr>
          </w:p>
        </w:tc>
        <w:tc>
          <w:tcPr>
            <w:tcW w:w="1985" w:type="dxa"/>
          </w:tcPr>
          <w:p w14:paraId="33A44C5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Иванова Е.В.</w:t>
            </w:r>
          </w:p>
        </w:tc>
        <w:tc>
          <w:tcPr>
            <w:tcW w:w="2693" w:type="dxa"/>
          </w:tcPr>
          <w:p w14:paraId="41122962" w14:textId="77777777" w:rsidR="00743A10" w:rsidRPr="00743A10" w:rsidRDefault="00743A10" w:rsidP="00743A10">
            <w:pPr>
              <w:spacing w:after="0"/>
              <w:rPr>
                <w:rFonts w:ascii="Times New Roman" w:hAnsi="Times New Roman"/>
              </w:rPr>
            </w:pPr>
          </w:p>
        </w:tc>
        <w:tc>
          <w:tcPr>
            <w:tcW w:w="3118" w:type="dxa"/>
          </w:tcPr>
          <w:p w14:paraId="70CA64C6" w14:textId="77777777" w:rsidR="00743A10" w:rsidRPr="00743A10" w:rsidRDefault="00743A10" w:rsidP="00743A10">
            <w:pPr>
              <w:spacing w:after="0"/>
              <w:rPr>
                <w:rFonts w:ascii="Times New Roman" w:hAnsi="Times New Roman"/>
              </w:rPr>
            </w:pPr>
          </w:p>
        </w:tc>
      </w:tr>
      <w:tr w:rsidR="00743A10" w:rsidRPr="00743A10" w14:paraId="5A1B2185" w14:textId="77777777" w:rsidTr="00743A10">
        <w:tc>
          <w:tcPr>
            <w:tcW w:w="14850" w:type="dxa"/>
            <w:gridSpan w:val="8"/>
          </w:tcPr>
          <w:p w14:paraId="622254C6"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История</w:t>
            </w:r>
          </w:p>
        </w:tc>
      </w:tr>
      <w:tr w:rsidR="00743A10" w:rsidRPr="00743A10" w14:paraId="2D2BE2BC" w14:textId="77777777" w:rsidTr="00743A10">
        <w:tc>
          <w:tcPr>
            <w:tcW w:w="585" w:type="dxa"/>
          </w:tcPr>
          <w:p w14:paraId="5DE1D33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3B71C8E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Туляхова</w:t>
            </w:r>
            <w:proofErr w:type="spellEnd"/>
            <w:r w:rsidRPr="00743A10">
              <w:rPr>
                <w:rFonts w:ascii="Times New Roman" w:hAnsi="Times New Roman"/>
              </w:rPr>
              <w:t xml:space="preserve"> Ксения Витальевна</w:t>
            </w:r>
          </w:p>
          <w:p w14:paraId="1734A4B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12.11.2003</w:t>
            </w:r>
          </w:p>
        </w:tc>
        <w:tc>
          <w:tcPr>
            <w:tcW w:w="850" w:type="dxa"/>
          </w:tcPr>
          <w:p w14:paraId="59A03B8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731785B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6871FD72" w14:textId="77777777" w:rsidR="00743A10" w:rsidRPr="00743A10" w:rsidRDefault="00743A10" w:rsidP="00743A10">
            <w:pPr>
              <w:spacing w:after="0" w:line="240" w:lineRule="auto"/>
              <w:rPr>
                <w:rFonts w:ascii="Times New Roman" w:hAnsi="Times New Roman"/>
              </w:rPr>
            </w:pPr>
          </w:p>
        </w:tc>
        <w:tc>
          <w:tcPr>
            <w:tcW w:w="1985" w:type="dxa"/>
          </w:tcPr>
          <w:p w14:paraId="7814E656"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Паутонен</w:t>
            </w:r>
            <w:proofErr w:type="spellEnd"/>
            <w:r w:rsidRPr="00743A10">
              <w:rPr>
                <w:rFonts w:ascii="Times New Roman" w:hAnsi="Times New Roman"/>
              </w:rPr>
              <w:t xml:space="preserve"> В.А.</w:t>
            </w:r>
          </w:p>
        </w:tc>
        <w:tc>
          <w:tcPr>
            <w:tcW w:w="2693" w:type="dxa"/>
          </w:tcPr>
          <w:p w14:paraId="54D56EF9" w14:textId="77777777" w:rsidR="00743A10" w:rsidRPr="00743A10" w:rsidRDefault="00743A10" w:rsidP="00743A10">
            <w:pPr>
              <w:spacing w:after="0"/>
              <w:rPr>
                <w:rFonts w:ascii="Times New Roman" w:hAnsi="Times New Roman"/>
              </w:rPr>
            </w:pPr>
          </w:p>
        </w:tc>
        <w:tc>
          <w:tcPr>
            <w:tcW w:w="3118" w:type="dxa"/>
          </w:tcPr>
          <w:p w14:paraId="1B0F1882" w14:textId="77777777" w:rsidR="00743A10" w:rsidRPr="00743A10" w:rsidRDefault="00743A10" w:rsidP="00743A10">
            <w:pPr>
              <w:spacing w:after="0"/>
              <w:rPr>
                <w:rFonts w:ascii="Times New Roman" w:hAnsi="Times New Roman"/>
              </w:rPr>
            </w:pPr>
          </w:p>
        </w:tc>
      </w:tr>
      <w:tr w:rsidR="00743A10" w:rsidRPr="00743A10" w14:paraId="0657A800" w14:textId="77777777" w:rsidTr="00743A10">
        <w:tc>
          <w:tcPr>
            <w:tcW w:w="14850" w:type="dxa"/>
            <w:gridSpan w:val="8"/>
          </w:tcPr>
          <w:p w14:paraId="07A5FFEC"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Астрономия</w:t>
            </w:r>
          </w:p>
        </w:tc>
      </w:tr>
      <w:tr w:rsidR="00743A10" w:rsidRPr="00743A10" w14:paraId="48A0467F" w14:textId="77777777" w:rsidTr="00743A10">
        <w:tc>
          <w:tcPr>
            <w:tcW w:w="585" w:type="dxa"/>
          </w:tcPr>
          <w:p w14:paraId="6BD4C25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5C317D18"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Манямов</w:t>
            </w:r>
            <w:proofErr w:type="spellEnd"/>
            <w:r w:rsidRPr="00743A10">
              <w:rPr>
                <w:rFonts w:ascii="Times New Roman" w:hAnsi="Times New Roman"/>
              </w:rPr>
              <w:t xml:space="preserve"> Михаил</w:t>
            </w:r>
          </w:p>
          <w:p w14:paraId="7198DFC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Евгеньевич</w:t>
            </w:r>
          </w:p>
          <w:p w14:paraId="10CCC76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02.11.2006</w:t>
            </w:r>
          </w:p>
        </w:tc>
        <w:tc>
          <w:tcPr>
            <w:tcW w:w="850" w:type="dxa"/>
          </w:tcPr>
          <w:p w14:paraId="1B09AD2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5D45887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4F9207E3" w14:textId="77777777" w:rsidR="00743A10" w:rsidRPr="00743A10" w:rsidRDefault="00743A10" w:rsidP="00743A10">
            <w:pPr>
              <w:spacing w:after="0" w:line="240" w:lineRule="auto"/>
              <w:rPr>
                <w:rFonts w:ascii="Times New Roman" w:hAnsi="Times New Roman"/>
              </w:rPr>
            </w:pPr>
          </w:p>
        </w:tc>
        <w:tc>
          <w:tcPr>
            <w:tcW w:w="1985" w:type="dxa"/>
          </w:tcPr>
          <w:p w14:paraId="30457F8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Ульянова О.В.</w:t>
            </w:r>
          </w:p>
        </w:tc>
        <w:tc>
          <w:tcPr>
            <w:tcW w:w="2693" w:type="dxa"/>
          </w:tcPr>
          <w:p w14:paraId="753B6098" w14:textId="77777777" w:rsidR="00743A10" w:rsidRPr="00743A10" w:rsidRDefault="00743A10" w:rsidP="00743A10">
            <w:pPr>
              <w:spacing w:after="0"/>
              <w:rPr>
                <w:rFonts w:ascii="Times New Roman" w:hAnsi="Times New Roman"/>
              </w:rPr>
            </w:pPr>
          </w:p>
        </w:tc>
        <w:tc>
          <w:tcPr>
            <w:tcW w:w="3118" w:type="dxa"/>
          </w:tcPr>
          <w:p w14:paraId="01F5AAA6" w14:textId="77777777" w:rsidR="00743A10" w:rsidRPr="00743A10" w:rsidRDefault="00743A10" w:rsidP="00743A10">
            <w:pPr>
              <w:spacing w:after="0"/>
              <w:rPr>
                <w:rFonts w:ascii="Times New Roman" w:hAnsi="Times New Roman"/>
              </w:rPr>
            </w:pPr>
          </w:p>
        </w:tc>
      </w:tr>
      <w:tr w:rsidR="00743A10" w:rsidRPr="00743A10" w14:paraId="43284437" w14:textId="77777777" w:rsidTr="00743A10">
        <w:tc>
          <w:tcPr>
            <w:tcW w:w="14850" w:type="dxa"/>
            <w:gridSpan w:val="8"/>
          </w:tcPr>
          <w:p w14:paraId="47BD45B6"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Физическая культура</w:t>
            </w:r>
          </w:p>
        </w:tc>
      </w:tr>
      <w:tr w:rsidR="00743A10" w:rsidRPr="00743A10" w14:paraId="405F73E5" w14:textId="77777777" w:rsidTr="00743A10">
        <w:tc>
          <w:tcPr>
            <w:tcW w:w="585" w:type="dxa"/>
          </w:tcPr>
          <w:p w14:paraId="7ACDB77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41032C2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Назаров Данил Федорович</w:t>
            </w:r>
          </w:p>
          <w:p w14:paraId="31C11C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03.01.2006</w:t>
            </w:r>
          </w:p>
        </w:tc>
        <w:tc>
          <w:tcPr>
            <w:tcW w:w="850" w:type="dxa"/>
          </w:tcPr>
          <w:p w14:paraId="5874CF4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1441329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243D6846" w14:textId="77777777" w:rsidR="00743A10" w:rsidRPr="00743A10" w:rsidRDefault="00743A10" w:rsidP="00743A10">
            <w:pPr>
              <w:spacing w:after="0" w:line="240" w:lineRule="auto"/>
              <w:rPr>
                <w:rFonts w:ascii="Times New Roman" w:hAnsi="Times New Roman"/>
              </w:rPr>
            </w:pPr>
          </w:p>
        </w:tc>
        <w:tc>
          <w:tcPr>
            <w:tcW w:w="1985" w:type="dxa"/>
          </w:tcPr>
          <w:p w14:paraId="62D6147A" w14:textId="77777777" w:rsidR="00743A10" w:rsidRPr="00743A10" w:rsidRDefault="00743A10" w:rsidP="00743A10">
            <w:pPr>
              <w:spacing w:after="0" w:line="240" w:lineRule="auto"/>
              <w:rPr>
                <w:rFonts w:ascii="Times New Roman" w:hAnsi="Times New Roman"/>
              </w:rPr>
            </w:pPr>
          </w:p>
          <w:p w14:paraId="49DC7E5C"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w:t>
            </w:r>
            <w:proofErr w:type="spellEnd"/>
            <w:r w:rsidRPr="00743A10">
              <w:rPr>
                <w:rFonts w:ascii="Times New Roman" w:hAnsi="Times New Roman"/>
              </w:rPr>
              <w:t xml:space="preserve"> Г.В.</w:t>
            </w:r>
          </w:p>
        </w:tc>
        <w:tc>
          <w:tcPr>
            <w:tcW w:w="2693" w:type="dxa"/>
          </w:tcPr>
          <w:p w14:paraId="2AE87ACC" w14:textId="77777777" w:rsidR="00743A10" w:rsidRPr="00743A10" w:rsidRDefault="00743A10" w:rsidP="00743A10">
            <w:pPr>
              <w:spacing w:after="0" w:line="240" w:lineRule="auto"/>
              <w:rPr>
                <w:rFonts w:ascii="Times New Roman" w:hAnsi="Times New Roman"/>
              </w:rPr>
            </w:pPr>
          </w:p>
        </w:tc>
        <w:tc>
          <w:tcPr>
            <w:tcW w:w="3118" w:type="dxa"/>
          </w:tcPr>
          <w:p w14:paraId="33BBA2C0" w14:textId="77777777" w:rsidR="00743A10" w:rsidRPr="00743A10" w:rsidRDefault="00743A10" w:rsidP="00743A10">
            <w:pPr>
              <w:spacing w:after="0"/>
              <w:rPr>
                <w:rFonts w:ascii="Times New Roman" w:hAnsi="Times New Roman"/>
              </w:rPr>
            </w:pPr>
          </w:p>
        </w:tc>
      </w:tr>
      <w:tr w:rsidR="00743A10" w:rsidRPr="00743A10" w14:paraId="1A4CBF1A" w14:textId="77777777" w:rsidTr="00743A10">
        <w:tc>
          <w:tcPr>
            <w:tcW w:w="585" w:type="dxa"/>
          </w:tcPr>
          <w:p w14:paraId="28EDF15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4B510FBE" w14:textId="77777777" w:rsidR="00743A10" w:rsidRPr="00743A10" w:rsidRDefault="00743A10" w:rsidP="00743A10">
            <w:pPr>
              <w:spacing w:after="0" w:line="240" w:lineRule="auto"/>
              <w:rPr>
                <w:rFonts w:ascii="Times New Roman" w:hAnsi="Times New Roman"/>
                <w:sz w:val="24"/>
                <w:szCs w:val="24"/>
              </w:rPr>
            </w:pPr>
            <w:proofErr w:type="spellStart"/>
            <w:r w:rsidRPr="00743A10">
              <w:rPr>
                <w:rFonts w:ascii="Times New Roman" w:hAnsi="Times New Roman"/>
                <w:sz w:val="24"/>
                <w:szCs w:val="24"/>
              </w:rPr>
              <w:t>Шашкова</w:t>
            </w:r>
            <w:proofErr w:type="spellEnd"/>
            <w:r w:rsidRPr="00743A10">
              <w:rPr>
                <w:rFonts w:ascii="Times New Roman" w:hAnsi="Times New Roman"/>
                <w:sz w:val="24"/>
                <w:szCs w:val="24"/>
              </w:rPr>
              <w:t xml:space="preserve"> Карина Сергеевна</w:t>
            </w:r>
          </w:p>
          <w:p w14:paraId="7FD5C42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23.10.2005</w:t>
            </w:r>
          </w:p>
        </w:tc>
        <w:tc>
          <w:tcPr>
            <w:tcW w:w="850" w:type="dxa"/>
          </w:tcPr>
          <w:p w14:paraId="46D263E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10508CF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7D3D6C1F" w14:textId="77777777" w:rsidR="00743A10" w:rsidRPr="00743A10" w:rsidRDefault="00743A10" w:rsidP="00743A10">
            <w:pPr>
              <w:spacing w:after="0" w:line="240" w:lineRule="auto"/>
              <w:rPr>
                <w:rFonts w:ascii="Times New Roman" w:hAnsi="Times New Roman"/>
              </w:rPr>
            </w:pPr>
          </w:p>
        </w:tc>
        <w:tc>
          <w:tcPr>
            <w:tcW w:w="1985" w:type="dxa"/>
          </w:tcPr>
          <w:p w14:paraId="3869D387"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w:t>
            </w:r>
            <w:proofErr w:type="spellEnd"/>
            <w:r w:rsidRPr="00743A10">
              <w:rPr>
                <w:rFonts w:ascii="Times New Roman" w:hAnsi="Times New Roman"/>
              </w:rPr>
              <w:t xml:space="preserve"> Г.В.</w:t>
            </w:r>
          </w:p>
        </w:tc>
        <w:tc>
          <w:tcPr>
            <w:tcW w:w="2693" w:type="dxa"/>
          </w:tcPr>
          <w:p w14:paraId="4EE4BC08" w14:textId="77777777" w:rsidR="00743A10" w:rsidRPr="00743A10" w:rsidRDefault="00743A10" w:rsidP="00743A10">
            <w:pPr>
              <w:spacing w:after="0" w:line="240" w:lineRule="auto"/>
              <w:rPr>
                <w:rFonts w:ascii="Times New Roman" w:hAnsi="Times New Roman"/>
              </w:rPr>
            </w:pPr>
          </w:p>
        </w:tc>
        <w:tc>
          <w:tcPr>
            <w:tcW w:w="3118" w:type="dxa"/>
          </w:tcPr>
          <w:p w14:paraId="380E5E84" w14:textId="77777777" w:rsidR="00743A10" w:rsidRPr="00743A10" w:rsidRDefault="00743A10" w:rsidP="00743A10">
            <w:pPr>
              <w:spacing w:after="0"/>
              <w:rPr>
                <w:rFonts w:ascii="Times New Roman" w:hAnsi="Times New Roman"/>
              </w:rPr>
            </w:pPr>
          </w:p>
        </w:tc>
      </w:tr>
      <w:tr w:rsidR="00743A10" w:rsidRPr="00743A10" w14:paraId="020A9964" w14:textId="77777777" w:rsidTr="00743A10">
        <w:tc>
          <w:tcPr>
            <w:tcW w:w="585" w:type="dxa"/>
          </w:tcPr>
          <w:p w14:paraId="0D4C176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3B2B4EF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Ескин Денис Игоревич</w:t>
            </w:r>
          </w:p>
          <w:p w14:paraId="0780630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11.11.2002</w:t>
            </w:r>
          </w:p>
        </w:tc>
        <w:tc>
          <w:tcPr>
            <w:tcW w:w="850" w:type="dxa"/>
          </w:tcPr>
          <w:p w14:paraId="6364819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21CDAEC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6AB76927" w14:textId="77777777" w:rsidR="00743A10" w:rsidRPr="00743A10" w:rsidRDefault="00743A10" w:rsidP="00743A10">
            <w:pPr>
              <w:spacing w:after="0" w:line="240" w:lineRule="auto"/>
              <w:rPr>
                <w:rFonts w:ascii="Times New Roman" w:hAnsi="Times New Roman"/>
              </w:rPr>
            </w:pPr>
          </w:p>
        </w:tc>
        <w:tc>
          <w:tcPr>
            <w:tcW w:w="1985" w:type="dxa"/>
          </w:tcPr>
          <w:p w14:paraId="1949DAFB"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w:t>
            </w:r>
            <w:proofErr w:type="spellEnd"/>
            <w:r w:rsidRPr="00743A10">
              <w:rPr>
                <w:rFonts w:ascii="Times New Roman" w:hAnsi="Times New Roman"/>
              </w:rPr>
              <w:t xml:space="preserve"> Г.В.</w:t>
            </w:r>
          </w:p>
        </w:tc>
        <w:tc>
          <w:tcPr>
            <w:tcW w:w="2693" w:type="dxa"/>
          </w:tcPr>
          <w:p w14:paraId="4162928B" w14:textId="77777777" w:rsidR="00743A10" w:rsidRPr="00743A10" w:rsidRDefault="00743A10" w:rsidP="00743A10">
            <w:pPr>
              <w:spacing w:after="0" w:line="240" w:lineRule="auto"/>
              <w:rPr>
                <w:rFonts w:ascii="Times New Roman" w:hAnsi="Times New Roman"/>
              </w:rPr>
            </w:pPr>
          </w:p>
        </w:tc>
        <w:tc>
          <w:tcPr>
            <w:tcW w:w="3118" w:type="dxa"/>
          </w:tcPr>
          <w:p w14:paraId="7D9CC3A5" w14:textId="77777777" w:rsidR="00743A10" w:rsidRPr="00743A10" w:rsidRDefault="00743A10" w:rsidP="00743A10">
            <w:pPr>
              <w:spacing w:after="0"/>
              <w:rPr>
                <w:rFonts w:ascii="Times New Roman" w:hAnsi="Times New Roman"/>
              </w:rPr>
            </w:pPr>
          </w:p>
        </w:tc>
      </w:tr>
      <w:tr w:rsidR="00743A10" w:rsidRPr="00743A10" w14:paraId="14C85352" w14:textId="77777777" w:rsidTr="00743A10">
        <w:tc>
          <w:tcPr>
            <w:tcW w:w="585" w:type="dxa"/>
          </w:tcPr>
          <w:p w14:paraId="6BAB3BF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Pr>
          <w:p w14:paraId="232833C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Козлова Елена Алексеевна</w:t>
            </w:r>
          </w:p>
          <w:p w14:paraId="5856F09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28.06.2003</w:t>
            </w:r>
          </w:p>
        </w:tc>
        <w:tc>
          <w:tcPr>
            <w:tcW w:w="850" w:type="dxa"/>
          </w:tcPr>
          <w:p w14:paraId="1A58E3D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5F2A7DA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7C239734" w14:textId="77777777" w:rsidR="00743A10" w:rsidRPr="00743A10" w:rsidRDefault="00743A10" w:rsidP="00743A10">
            <w:pPr>
              <w:spacing w:after="0" w:line="240" w:lineRule="auto"/>
              <w:rPr>
                <w:rFonts w:ascii="Times New Roman" w:hAnsi="Times New Roman"/>
              </w:rPr>
            </w:pPr>
          </w:p>
        </w:tc>
        <w:tc>
          <w:tcPr>
            <w:tcW w:w="1985" w:type="dxa"/>
          </w:tcPr>
          <w:p w14:paraId="7C6CABC9"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w:t>
            </w:r>
            <w:proofErr w:type="spellEnd"/>
            <w:r w:rsidRPr="00743A10">
              <w:rPr>
                <w:rFonts w:ascii="Times New Roman" w:hAnsi="Times New Roman"/>
              </w:rPr>
              <w:t xml:space="preserve"> Г.В.</w:t>
            </w:r>
          </w:p>
        </w:tc>
        <w:tc>
          <w:tcPr>
            <w:tcW w:w="2693" w:type="dxa"/>
          </w:tcPr>
          <w:p w14:paraId="70072EA2" w14:textId="77777777" w:rsidR="00743A10" w:rsidRPr="00743A10" w:rsidRDefault="00743A10" w:rsidP="00743A10">
            <w:pPr>
              <w:spacing w:after="0" w:line="240" w:lineRule="auto"/>
              <w:rPr>
                <w:rFonts w:ascii="Times New Roman" w:hAnsi="Times New Roman"/>
              </w:rPr>
            </w:pPr>
          </w:p>
        </w:tc>
        <w:tc>
          <w:tcPr>
            <w:tcW w:w="3118" w:type="dxa"/>
          </w:tcPr>
          <w:p w14:paraId="5E94FD5A" w14:textId="77777777" w:rsidR="00743A10" w:rsidRPr="00743A10" w:rsidRDefault="00743A10" w:rsidP="00743A10">
            <w:pPr>
              <w:spacing w:after="0"/>
              <w:rPr>
                <w:rFonts w:ascii="Times New Roman" w:hAnsi="Times New Roman"/>
              </w:rPr>
            </w:pPr>
          </w:p>
        </w:tc>
      </w:tr>
      <w:tr w:rsidR="00743A10" w:rsidRPr="00743A10" w14:paraId="0FD2A6F3" w14:textId="77777777" w:rsidTr="00743A10">
        <w:tc>
          <w:tcPr>
            <w:tcW w:w="585" w:type="dxa"/>
          </w:tcPr>
          <w:p w14:paraId="64311A4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5</w:t>
            </w:r>
          </w:p>
        </w:tc>
        <w:tc>
          <w:tcPr>
            <w:tcW w:w="2217" w:type="dxa"/>
          </w:tcPr>
          <w:p w14:paraId="4ACAC79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Конева Марина Олеговна</w:t>
            </w:r>
          </w:p>
          <w:p w14:paraId="605736C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13.06.2002</w:t>
            </w:r>
          </w:p>
        </w:tc>
        <w:tc>
          <w:tcPr>
            <w:tcW w:w="850" w:type="dxa"/>
          </w:tcPr>
          <w:p w14:paraId="0CDE65F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4AFA622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0293B568" w14:textId="77777777" w:rsidR="00743A10" w:rsidRPr="00743A10" w:rsidRDefault="00743A10" w:rsidP="00743A10">
            <w:pPr>
              <w:spacing w:after="0" w:line="240" w:lineRule="auto"/>
              <w:rPr>
                <w:rFonts w:ascii="Times New Roman" w:hAnsi="Times New Roman"/>
              </w:rPr>
            </w:pPr>
          </w:p>
        </w:tc>
        <w:tc>
          <w:tcPr>
            <w:tcW w:w="1985" w:type="dxa"/>
          </w:tcPr>
          <w:p w14:paraId="77A2FE57"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Пырысев</w:t>
            </w:r>
            <w:proofErr w:type="spellEnd"/>
            <w:r w:rsidRPr="00743A10">
              <w:rPr>
                <w:rFonts w:ascii="Times New Roman" w:hAnsi="Times New Roman"/>
              </w:rPr>
              <w:t xml:space="preserve"> Г.В.</w:t>
            </w:r>
          </w:p>
        </w:tc>
        <w:tc>
          <w:tcPr>
            <w:tcW w:w="2693" w:type="dxa"/>
          </w:tcPr>
          <w:p w14:paraId="43044C37" w14:textId="77777777" w:rsidR="00743A10" w:rsidRPr="00743A10" w:rsidRDefault="00743A10" w:rsidP="00743A10">
            <w:pPr>
              <w:spacing w:after="0" w:line="240" w:lineRule="auto"/>
              <w:rPr>
                <w:rFonts w:ascii="Times New Roman" w:hAnsi="Times New Roman"/>
              </w:rPr>
            </w:pPr>
          </w:p>
        </w:tc>
        <w:tc>
          <w:tcPr>
            <w:tcW w:w="3118" w:type="dxa"/>
          </w:tcPr>
          <w:p w14:paraId="16ECA716" w14:textId="77777777" w:rsidR="00743A10" w:rsidRPr="00743A10" w:rsidRDefault="00743A10" w:rsidP="00743A10">
            <w:pPr>
              <w:spacing w:after="0"/>
              <w:rPr>
                <w:rFonts w:ascii="Times New Roman" w:hAnsi="Times New Roman"/>
              </w:rPr>
            </w:pPr>
          </w:p>
        </w:tc>
      </w:tr>
      <w:tr w:rsidR="00743A10" w:rsidRPr="00743A10" w14:paraId="12B18C3C" w14:textId="77777777" w:rsidTr="00743A10">
        <w:tc>
          <w:tcPr>
            <w:tcW w:w="14850" w:type="dxa"/>
            <w:gridSpan w:val="8"/>
          </w:tcPr>
          <w:p w14:paraId="1F5B7559" w14:textId="77777777" w:rsidR="00743A10" w:rsidRPr="00743A10" w:rsidRDefault="00743A10" w:rsidP="00743A10">
            <w:pPr>
              <w:spacing w:before="240" w:after="0" w:line="240" w:lineRule="auto"/>
              <w:rPr>
                <w:rFonts w:ascii="Times New Roman" w:hAnsi="Times New Roman"/>
              </w:rPr>
            </w:pPr>
            <w:r w:rsidRPr="00743A10">
              <w:rPr>
                <w:rFonts w:ascii="Times New Roman" w:hAnsi="Times New Roman"/>
              </w:rPr>
              <w:t xml:space="preserve">По предмету: </w:t>
            </w:r>
            <w:r w:rsidRPr="00743A10">
              <w:rPr>
                <w:rFonts w:ascii="Times New Roman" w:hAnsi="Times New Roman"/>
                <w:b/>
              </w:rPr>
              <w:t>география</w:t>
            </w:r>
          </w:p>
        </w:tc>
      </w:tr>
      <w:tr w:rsidR="00743A10" w:rsidRPr="00743A10" w14:paraId="61902939" w14:textId="77777777" w:rsidTr="00743A10">
        <w:tc>
          <w:tcPr>
            <w:tcW w:w="585" w:type="dxa"/>
          </w:tcPr>
          <w:p w14:paraId="405D966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61603852"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Кондыгина</w:t>
            </w:r>
            <w:proofErr w:type="spellEnd"/>
            <w:r w:rsidRPr="00743A10">
              <w:rPr>
                <w:rFonts w:ascii="Times New Roman" w:hAnsi="Times New Roman"/>
              </w:rPr>
              <w:t xml:space="preserve">  Дарья Анатольевна</w:t>
            </w:r>
          </w:p>
          <w:p w14:paraId="435D9D7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08.03.2005</w:t>
            </w:r>
          </w:p>
        </w:tc>
        <w:tc>
          <w:tcPr>
            <w:tcW w:w="850" w:type="dxa"/>
          </w:tcPr>
          <w:p w14:paraId="796FE6B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8</w:t>
            </w:r>
          </w:p>
        </w:tc>
        <w:tc>
          <w:tcPr>
            <w:tcW w:w="1418" w:type="dxa"/>
          </w:tcPr>
          <w:p w14:paraId="54F271D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1984" w:type="dxa"/>
          </w:tcPr>
          <w:p w14:paraId="74070978" w14:textId="77777777" w:rsidR="00743A10" w:rsidRPr="00743A10" w:rsidRDefault="00743A10" w:rsidP="00743A10">
            <w:pPr>
              <w:spacing w:after="0" w:line="240" w:lineRule="auto"/>
              <w:rPr>
                <w:rFonts w:ascii="Times New Roman" w:hAnsi="Times New Roman"/>
              </w:rPr>
            </w:pPr>
          </w:p>
        </w:tc>
        <w:tc>
          <w:tcPr>
            <w:tcW w:w="1985" w:type="dxa"/>
          </w:tcPr>
          <w:p w14:paraId="4D0326CC"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Озелова</w:t>
            </w:r>
            <w:proofErr w:type="spellEnd"/>
            <w:r w:rsidRPr="00743A10">
              <w:rPr>
                <w:rFonts w:ascii="Times New Roman" w:hAnsi="Times New Roman"/>
              </w:rPr>
              <w:t xml:space="preserve"> Н.А.</w:t>
            </w:r>
          </w:p>
        </w:tc>
        <w:tc>
          <w:tcPr>
            <w:tcW w:w="2693" w:type="dxa"/>
          </w:tcPr>
          <w:p w14:paraId="0CF430A9" w14:textId="77777777" w:rsidR="00743A10" w:rsidRPr="00743A10" w:rsidRDefault="00743A10" w:rsidP="00743A10">
            <w:pPr>
              <w:spacing w:after="0" w:line="240" w:lineRule="auto"/>
              <w:rPr>
                <w:rFonts w:ascii="Times New Roman" w:hAnsi="Times New Roman"/>
              </w:rPr>
            </w:pPr>
          </w:p>
        </w:tc>
        <w:tc>
          <w:tcPr>
            <w:tcW w:w="3118" w:type="dxa"/>
          </w:tcPr>
          <w:p w14:paraId="0EFB80FD" w14:textId="77777777" w:rsidR="00743A10" w:rsidRPr="00743A10" w:rsidRDefault="00743A10" w:rsidP="00743A10">
            <w:pPr>
              <w:spacing w:after="0" w:line="240" w:lineRule="auto"/>
              <w:rPr>
                <w:rFonts w:ascii="Times New Roman" w:hAnsi="Times New Roman"/>
              </w:rPr>
            </w:pPr>
          </w:p>
        </w:tc>
      </w:tr>
    </w:tbl>
    <w:p w14:paraId="728A5C33" w14:textId="77777777" w:rsidR="00743A10" w:rsidRPr="008D187B" w:rsidRDefault="00743A10" w:rsidP="00277A9E">
      <w:pPr>
        <w:spacing w:before="240" w:after="0" w:line="240" w:lineRule="auto"/>
        <w:jc w:val="both"/>
        <w:rPr>
          <w:rFonts w:ascii="Times New Roman" w:hAnsi="Times New Roman"/>
          <w:b/>
          <w:i/>
          <w:sz w:val="28"/>
          <w:szCs w:val="28"/>
          <w:u w:val="single"/>
        </w:rPr>
      </w:pPr>
      <w:r w:rsidRPr="008D187B">
        <w:rPr>
          <w:rFonts w:ascii="Times New Roman" w:hAnsi="Times New Roman"/>
          <w:b/>
          <w:i/>
          <w:sz w:val="24"/>
          <w:szCs w:val="24"/>
          <w:u w:val="single"/>
        </w:rPr>
        <w:t xml:space="preserve">Наименование образовательной организации: МОУ «Социокультурный центр» с. </w:t>
      </w:r>
      <w:proofErr w:type="spellStart"/>
      <w:r w:rsidRPr="008D187B">
        <w:rPr>
          <w:rFonts w:ascii="Times New Roman" w:hAnsi="Times New Roman"/>
          <w:b/>
          <w:i/>
          <w:sz w:val="24"/>
          <w:szCs w:val="24"/>
          <w:u w:val="single"/>
        </w:rPr>
        <w:t>Лопхари</w:t>
      </w:r>
      <w:proofErr w:type="spellEnd"/>
    </w:p>
    <w:p w14:paraId="41001154"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ОБЖ</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2937EBA5" w14:textId="77777777" w:rsidTr="00743A10">
        <w:tc>
          <w:tcPr>
            <w:tcW w:w="585" w:type="dxa"/>
          </w:tcPr>
          <w:p w14:paraId="3AA5A6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7FF6EDB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3F0992C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6D503F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3AA494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56E648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5B79B97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67CDC4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5C00147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A1EFD3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61E4FFD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213DFF2D" w14:textId="77777777" w:rsidTr="00743A10">
        <w:tc>
          <w:tcPr>
            <w:tcW w:w="585" w:type="dxa"/>
          </w:tcPr>
          <w:p w14:paraId="6157DB2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02803D12"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Артём Вячеславович</w:t>
            </w:r>
          </w:p>
        </w:tc>
        <w:tc>
          <w:tcPr>
            <w:tcW w:w="850" w:type="dxa"/>
          </w:tcPr>
          <w:p w14:paraId="0CB3885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5E8289A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50E711B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4BA060E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Князев И.Ю.</w:t>
            </w:r>
          </w:p>
        </w:tc>
        <w:tc>
          <w:tcPr>
            <w:tcW w:w="2693" w:type="dxa"/>
          </w:tcPr>
          <w:p w14:paraId="62B2E85E" w14:textId="77777777" w:rsidR="00743A10" w:rsidRPr="00743A10" w:rsidRDefault="00743A10" w:rsidP="00743A10">
            <w:pPr>
              <w:spacing w:after="0" w:line="240" w:lineRule="auto"/>
              <w:rPr>
                <w:rFonts w:ascii="Times New Roman" w:hAnsi="Times New Roman"/>
              </w:rPr>
            </w:pPr>
          </w:p>
        </w:tc>
        <w:tc>
          <w:tcPr>
            <w:tcW w:w="3118" w:type="dxa"/>
          </w:tcPr>
          <w:p w14:paraId="0489458E" w14:textId="77777777" w:rsidR="00743A10" w:rsidRPr="00743A10" w:rsidRDefault="00743A10" w:rsidP="00743A10">
            <w:pPr>
              <w:spacing w:after="0" w:line="240" w:lineRule="auto"/>
              <w:rPr>
                <w:rFonts w:ascii="Times New Roman" w:hAnsi="Times New Roman"/>
              </w:rPr>
            </w:pPr>
          </w:p>
        </w:tc>
      </w:tr>
    </w:tbl>
    <w:p w14:paraId="627329BA" w14:textId="77777777" w:rsidR="00743A10" w:rsidRPr="00743A10" w:rsidRDefault="00743A10" w:rsidP="00743A10">
      <w:pPr>
        <w:spacing w:after="0" w:line="240" w:lineRule="auto"/>
        <w:rPr>
          <w:rFonts w:ascii="Times New Roman" w:hAnsi="Times New Roman"/>
          <w:sz w:val="24"/>
          <w:szCs w:val="24"/>
        </w:rPr>
      </w:pPr>
    </w:p>
    <w:p w14:paraId="7714B03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информатика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551A6F46" w14:textId="77777777" w:rsidTr="00743A10">
        <w:tc>
          <w:tcPr>
            <w:tcW w:w="585" w:type="dxa"/>
          </w:tcPr>
          <w:p w14:paraId="6FBA150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50C5E44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52D3EBF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2710FB1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517E55D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76AFC57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50372E1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6FEFE35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60F0BF1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EE0C55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5FFF02C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16B2442C" w14:textId="77777777" w:rsidTr="00743A10">
        <w:tc>
          <w:tcPr>
            <w:tcW w:w="585" w:type="dxa"/>
          </w:tcPr>
          <w:p w14:paraId="722BA83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0FE24E3C"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Енов</w:t>
            </w:r>
            <w:proofErr w:type="spellEnd"/>
            <w:r w:rsidRPr="00743A10">
              <w:rPr>
                <w:rFonts w:ascii="Times New Roman" w:hAnsi="Times New Roman"/>
              </w:rPr>
              <w:t xml:space="preserve"> Ярослав Альбертович</w:t>
            </w:r>
          </w:p>
        </w:tc>
        <w:tc>
          <w:tcPr>
            <w:tcW w:w="850" w:type="dxa"/>
          </w:tcPr>
          <w:p w14:paraId="77E0031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67E2E15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05EBC71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4142445B"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Пачков</w:t>
            </w:r>
            <w:proofErr w:type="spellEnd"/>
            <w:r w:rsidRPr="00743A10">
              <w:rPr>
                <w:rFonts w:ascii="Times New Roman" w:hAnsi="Times New Roman"/>
              </w:rPr>
              <w:t xml:space="preserve"> А.В.</w:t>
            </w:r>
          </w:p>
        </w:tc>
        <w:tc>
          <w:tcPr>
            <w:tcW w:w="2693" w:type="dxa"/>
          </w:tcPr>
          <w:p w14:paraId="26451FF7" w14:textId="77777777" w:rsidR="00743A10" w:rsidRPr="00743A10" w:rsidRDefault="00743A10" w:rsidP="00743A10">
            <w:pPr>
              <w:spacing w:after="0" w:line="240" w:lineRule="auto"/>
              <w:rPr>
                <w:rFonts w:ascii="Times New Roman" w:hAnsi="Times New Roman"/>
              </w:rPr>
            </w:pPr>
          </w:p>
        </w:tc>
        <w:tc>
          <w:tcPr>
            <w:tcW w:w="3118" w:type="dxa"/>
          </w:tcPr>
          <w:p w14:paraId="44E8167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br/>
            </w:r>
          </w:p>
        </w:tc>
      </w:tr>
    </w:tbl>
    <w:p w14:paraId="4FEE1244" w14:textId="77777777" w:rsidR="00743A10" w:rsidRPr="00743A10" w:rsidRDefault="00743A10" w:rsidP="00743A10">
      <w:pPr>
        <w:spacing w:after="0" w:line="240" w:lineRule="auto"/>
        <w:rPr>
          <w:rFonts w:ascii="Times New Roman" w:hAnsi="Times New Roman"/>
          <w:sz w:val="24"/>
          <w:szCs w:val="24"/>
        </w:rPr>
      </w:pPr>
    </w:p>
    <w:p w14:paraId="7B3FA313"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биология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5BE02994" w14:textId="77777777" w:rsidTr="00743A10">
        <w:tc>
          <w:tcPr>
            <w:tcW w:w="585" w:type="dxa"/>
          </w:tcPr>
          <w:p w14:paraId="5360111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277C0BC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5CDD81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38C3B6C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74741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13AA17C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7F5F4CE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06159CA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062658D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82B7BE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73D75E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4739491B" w14:textId="77777777" w:rsidTr="00743A10">
        <w:tc>
          <w:tcPr>
            <w:tcW w:w="585" w:type="dxa"/>
          </w:tcPr>
          <w:p w14:paraId="41A801BC" w14:textId="77777777" w:rsidR="00743A10" w:rsidRPr="00743A10" w:rsidRDefault="00743A10" w:rsidP="00743A10">
            <w:pPr>
              <w:spacing w:after="0"/>
              <w:rPr>
                <w:rFonts w:ascii="Times New Roman" w:hAnsi="Times New Roman"/>
              </w:rPr>
            </w:pPr>
            <w:r w:rsidRPr="00743A10">
              <w:rPr>
                <w:rFonts w:ascii="Times New Roman" w:hAnsi="Times New Roman"/>
              </w:rPr>
              <w:t>1.</w:t>
            </w:r>
          </w:p>
        </w:tc>
        <w:tc>
          <w:tcPr>
            <w:tcW w:w="2217" w:type="dxa"/>
          </w:tcPr>
          <w:p w14:paraId="65576382" w14:textId="77777777" w:rsidR="00743A10" w:rsidRPr="00743A10" w:rsidRDefault="00743A10" w:rsidP="00743A10">
            <w:pPr>
              <w:spacing w:after="0"/>
              <w:rPr>
                <w:rFonts w:ascii="Times New Roman" w:hAnsi="Times New Roman"/>
              </w:rPr>
            </w:pPr>
            <w:proofErr w:type="spellStart"/>
            <w:r w:rsidRPr="00743A10">
              <w:rPr>
                <w:rFonts w:ascii="Times New Roman" w:hAnsi="Times New Roman"/>
              </w:rPr>
              <w:t>Яркина</w:t>
            </w:r>
            <w:proofErr w:type="spellEnd"/>
            <w:r w:rsidRPr="00743A10">
              <w:rPr>
                <w:rFonts w:ascii="Times New Roman" w:hAnsi="Times New Roman"/>
              </w:rPr>
              <w:t xml:space="preserve"> Сюзанна </w:t>
            </w:r>
            <w:proofErr w:type="spellStart"/>
            <w:r w:rsidRPr="00743A10">
              <w:rPr>
                <w:rFonts w:ascii="Times New Roman" w:hAnsi="Times New Roman"/>
              </w:rPr>
              <w:t>Нуридиновна</w:t>
            </w:r>
            <w:proofErr w:type="spellEnd"/>
          </w:p>
        </w:tc>
        <w:tc>
          <w:tcPr>
            <w:tcW w:w="850" w:type="dxa"/>
          </w:tcPr>
          <w:p w14:paraId="649166BD" w14:textId="77777777" w:rsidR="00743A10" w:rsidRPr="00743A10" w:rsidRDefault="00743A10" w:rsidP="00743A10">
            <w:pPr>
              <w:spacing w:after="0"/>
              <w:rPr>
                <w:rFonts w:ascii="Times New Roman" w:hAnsi="Times New Roman"/>
              </w:rPr>
            </w:pPr>
            <w:r w:rsidRPr="00743A10">
              <w:rPr>
                <w:rFonts w:ascii="Times New Roman" w:hAnsi="Times New Roman"/>
              </w:rPr>
              <w:t>8</w:t>
            </w:r>
          </w:p>
        </w:tc>
        <w:tc>
          <w:tcPr>
            <w:tcW w:w="1418" w:type="dxa"/>
          </w:tcPr>
          <w:p w14:paraId="391F4BCF" w14:textId="77777777" w:rsidR="00743A10" w:rsidRPr="00743A10" w:rsidRDefault="00743A10" w:rsidP="00743A10">
            <w:pPr>
              <w:spacing w:after="0"/>
              <w:rPr>
                <w:rFonts w:ascii="Times New Roman" w:hAnsi="Times New Roman"/>
              </w:rPr>
            </w:pPr>
            <w:r w:rsidRPr="00743A10">
              <w:rPr>
                <w:rFonts w:ascii="Times New Roman" w:hAnsi="Times New Roman"/>
              </w:rPr>
              <w:t>победитель</w:t>
            </w:r>
          </w:p>
        </w:tc>
        <w:tc>
          <w:tcPr>
            <w:tcW w:w="1984" w:type="dxa"/>
          </w:tcPr>
          <w:p w14:paraId="00AC144D" w14:textId="77777777" w:rsidR="00743A10" w:rsidRPr="00743A10" w:rsidRDefault="00743A10" w:rsidP="00743A10">
            <w:pPr>
              <w:spacing w:after="0"/>
              <w:rPr>
                <w:rFonts w:ascii="Times New Roman" w:hAnsi="Times New Roman"/>
              </w:rPr>
            </w:pPr>
            <w:r w:rsidRPr="00743A10">
              <w:rPr>
                <w:rFonts w:ascii="Times New Roman" w:hAnsi="Times New Roman"/>
              </w:rPr>
              <w:t>№ 75 от 24.10.19.</w:t>
            </w:r>
          </w:p>
        </w:tc>
        <w:tc>
          <w:tcPr>
            <w:tcW w:w="1985" w:type="dxa"/>
          </w:tcPr>
          <w:p w14:paraId="6493881D" w14:textId="77777777" w:rsidR="00743A10" w:rsidRPr="00743A10" w:rsidRDefault="00743A10" w:rsidP="00743A10">
            <w:pPr>
              <w:spacing w:after="0"/>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М.В.</w:t>
            </w:r>
          </w:p>
        </w:tc>
        <w:tc>
          <w:tcPr>
            <w:tcW w:w="2693" w:type="dxa"/>
          </w:tcPr>
          <w:p w14:paraId="0AD9BEF2" w14:textId="77777777" w:rsidR="00743A10" w:rsidRPr="00743A10" w:rsidRDefault="00743A10" w:rsidP="00743A10">
            <w:pPr>
              <w:spacing w:after="0"/>
              <w:rPr>
                <w:rFonts w:ascii="Times New Roman" w:hAnsi="Times New Roman"/>
              </w:rPr>
            </w:pPr>
          </w:p>
        </w:tc>
        <w:tc>
          <w:tcPr>
            <w:tcW w:w="3118" w:type="dxa"/>
          </w:tcPr>
          <w:p w14:paraId="5E7EF2E6" w14:textId="77777777" w:rsidR="00743A10" w:rsidRPr="00743A10" w:rsidRDefault="00743A10" w:rsidP="00743A10">
            <w:pPr>
              <w:spacing w:after="0"/>
              <w:rPr>
                <w:rFonts w:ascii="Times New Roman" w:hAnsi="Times New Roman"/>
              </w:rPr>
            </w:pPr>
          </w:p>
        </w:tc>
      </w:tr>
    </w:tbl>
    <w:p w14:paraId="7BB66BB1"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lastRenderedPageBreak/>
        <w:t xml:space="preserve">По предмету: </w:t>
      </w:r>
      <w:r w:rsidRPr="00743A10">
        <w:rPr>
          <w:rFonts w:ascii="Times New Roman" w:hAnsi="Times New Roman"/>
          <w:b/>
          <w:sz w:val="24"/>
          <w:szCs w:val="24"/>
        </w:rPr>
        <w:t>английский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5716FF1D" w14:textId="77777777" w:rsidTr="00743A10">
        <w:tc>
          <w:tcPr>
            <w:tcW w:w="585" w:type="dxa"/>
          </w:tcPr>
          <w:p w14:paraId="204E72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7C7EA1A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210D63A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19B5F1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7400011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3F37A86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55443C6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35CF069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623D161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5C85498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062530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7958B7F5" w14:textId="77777777" w:rsidTr="00743A10">
        <w:tc>
          <w:tcPr>
            <w:tcW w:w="585" w:type="dxa"/>
          </w:tcPr>
          <w:p w14:paraId="2845ECC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1D987B96"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Яркина</w:t>
            </w:r>
            <w:proofErr w:type="spellEnd"/>
            <w:r w:rsidRPr="00743A10">
              <w:rPr>
                <w:rFonts w:ascii="Times New Roman" w:hAnsi="Times New Roman"/>
              </w:rPr>
              <w:t xml:space="preserve"> Сюзанна </w:t>
            </w:r>
            <w:proofErr w:type="spellStart"/>
            <w:r w:rsidRPr="00743A10">
              <w:rPr>
                <w:rFonts w:ascii="Times New Roman" w:hAnsi="Times New Roman"/>
              </w:rPr>
              <w:t>Нуридиновна</w:t>
            </w:r>
            <w:proofErr w:type="spellEnd"/>
          </w:p>
        </w:tc>
        <w:tc>
          <w:tcPr>
            <w:tcW w:w="850" w:type="dxa"/>
          </w:tcPr>
          <w:p w14:paraId="7DC9EA4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462E90B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0373C42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0B38108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Кноп Т.А.</w:t>
            </w:r>
          </w:p>
        </w:tc>
        <w:tc>
          <w:tcPr>
            <w:tcW w:w="2693" w:type="dxa"/>
          </w:tcPr>
          <w:p w14:paraId="00DF3CDA" w14:textId="77777777" w:rsidR="00743A10" w:rsidRPr="00743A10" w:rsidRDefault="00743A10" w:rsidP="00743A10">
            <w:pPr>
              <w:spacing w:after="0" w:line="240" w:lineRule="auto"/>
              <w:rPr>
                <w:rFonts w:ascii="Times New Roman" w:hAnsi="Times New Roman"/>
              </w:rPr>
            </w:pPr>
          </w:p>
        </w:tc>
        <w:tc>
          <w:tcPr>
            <w:tcW w:w="3118" w:type="dxa"/>
          </w:tcPr>
          <w:p w14:paraId="0F2E2BF3" w14:textId="77777777" w:rsidR="00743A10" w:rsidRPr="00743A10" w:rsidRDefault="00743A10" w:rsidP="00743A10">
            <w:pPr>
              <w:spacing w:after="0" w:line="240" w:lineRule="auto"/>
              <w:rPr>
                <w:rFonts w:ascii="Times New Roman" w:hAnsi="Times New Roman"/>
              </w:rPr>
            </w:pPr>
          </w:p>
        </w:tc>
      </w:tr>
    </w:tbl>
    <w:p w14:paraId="5B961D90" w14:textId="77777777" w:rsidR="00743A10" w:rsidRPr="00743A10" w:rsidRDefault="00743A10" w:rsidP="00743A10">
      <w:pPr>
        <w:spacing w:after="0" w:line="240" w:lineRule="auto"/>
        <w:jc w:val="center"/>
        <w:rPr>
          <w:rFonts w:ascii="Times New Roman" w:hAnsi="Times New Roman"/>
          <w:b/>
          <w:sz w:val="24"/>
          <w:szCs w:val="24"/>
          <w:u w:val="single"/>
        </w:rPr>
      </w:pPr>
    </w:p>
    <w:p w14:paraId="28F90098"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астрономия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42D4804" w14:textId="77777777" w:rsidTr="00743A10">
        <w:tc>
          <w:tcPr>
            <w:tcW w:w="585" w:type="dxa"/>
          </w:tcPr>
          <w:p w14:paraId="7398948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3F8783B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4CD500F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2293A6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1576C03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07B8BEB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5579704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2ED579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4E9E8EC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33D82A8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6E46CC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3B17B36B" w14:textId="77777777" w:rsidTr="00743A10">
        <w:tc>
          <w:tcPr>
            <w:tcW w:w="585" w:type="dxa"/>
          </w:tcPr>
          <w:p w14:paraId="5830666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53D4F93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Конева Валентина Владимировна</w:t>
            </w:r>
          </w:p>
        </w:tc>
        <w:tc>
          <w:tcPr>
            <w:tcW w:w="850" w:type="dxa"/>
          </w:tcPr>
          <w:p w14:paraId="2C69D2F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72CEACE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7DCC516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225C499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Абросимова С.В.</w:t>
            </w:r>
          </w:p>
        </w:tc>
        <w:tc>
          <w:tcPr>
            <w:tcW w:w="2693" w:type="dxa"/>
          </w:tcPr>
          <w:p w14:paraId="497F1578" w14:textId="77777777" w:rsidR="00743A10" w:rsidRPr="00743A10" w:rsidRDefault="00743A10" w:rsidP="00743A10">
            <w:pPr>
              <w:spacing w:after="0" w:line="240" w:lineRule="auto"/>
              <w:rPr>
                <w:rFonts w:ascii="Times New Roman" w:hAnsi="Times New Roman"/>
              </w:rPr>
            </w:pPr>
          </w:p>
        </w:tc>
        <w:tc>
          <w:tcPr>
            <w:tcW w:w="3118" w:type="dxa"/>
          </w:tcPr>
          <w:p w14:paraId="2B67759C" w14:textId="77777777" w:rsidR="00743A10" w:rsidRPr="00743A10" w:rsidRDefault="00743A10" w:rsidP="00743A10">
            <w:pPr>
              <w:spacing w:after="0" w:line="240" w:lineRule="auto"/>
              <w:rPr>
                <w:rFonts w:ascii="Times New Roman" w:hAnsi="Times New Roman"/>
              </w:rPr>
            </w:pPr>
          </w:p>
        </w:tc>
      </w:tr>
    </w:tbl>
    <w:p w14:paraId="174AF03B" w14:textId="77777777" w:rsidR="00743A10" w:rsidRPr="00743A10" w:rsidRDefault="00743A10" w:rsidP="00743A10">
      <w:pPr>
        <w:spacing w:after="0" w:line="240" w:lineRule="auto"/>
        <w:rPr>
          <w:rFonts w:ascii="Times New Roman" w:hAnsi="Times New Roman"/>
          <w:b/>
          <w:sz w:val="24"/>
          <w:szCs w:val="24"/>
        </w:rPr>
      </w:pPr>
    </w:p>
    <w:p w14:paraId="30EED18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география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2A56C548" w14:textId="77777777" w:rsidTr="00743A10">
        <w:tc>
          <w:tcPr>
            <w:tcW w:w="585" w:type="dxa"/>
          </w:tcPr>
          <w:p w14:paraId="54E967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192B3DC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2AEE87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1BCCB75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17A3087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648847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5B31684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117AFFE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36B8280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51E41F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378FFFD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71C5E97C" w14:textId="77777777" w:rsidTr="00743A10">
        <w:tc>
          <w:tcPr>
            <w:tcW w:w="585" w:type="dxa"/>
          </w:tcPr>
          <w:p w14:paraId="5DDB1D6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3A03750C"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Енов</w:t>
            </w:r>
            <w:proofErr w:type="spellEnd"/>
            <w:r w:rsidRPr="00743A10">
              <w:rPr>
                <w:rFonts w:ascii="Times New Roman" w:hAnsi="Times New Roman"/>
              </w:rPr>
              <w:t xml:space="preserve"> Ярослав Альбертович</w:t>
            </w:r>
          </w:p>
        </w:tc>
        <w:tc>
          <w:tcPr>
            <w:tcW w:w="850" w:type="dxa"/>
          </w:tcPr>
          <w:p w14:paraId="31AE208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0022CCB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52142AA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6AB4F58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Воробьев Е.Е.</w:t>
            </w:r>
          </w:p>
        </w:tc>
        <w:tc>
          <w:tcPr>
            <w:tcW w:w="2693" w:type="dxa"/>
          </w:tcPr>
          <w:p w14:paraId="3B3D02E1" w14:textId="77777777" w:rsidR="00743A10" w:rsidRPr="00743A10" w:rsidRDefault="00743A10" w:rsidP="00743A10">
            <w:pPr>
              <w:spacing w:after="0" w:line="240" w:lineRule="auto"/>
              <w:rPr>
                <w:rFonts w:ascii="Times New Roman" w:hAnsi="Times New Roman"/>
              </w:rPr>
            </w:pPr>
          </w:p>
        </w:tc>
        <w:tc>
          <w:tcPr>
            <w:tcW w:w="3118" w:type="dxa"/>
          </w:tcPr>
          <w:p w14:paraId="2EA457B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sz w:val="24"/>
                <w:szCs w:val="24"/>
              </w:rPr>
              <w:br/>
            </w:r>
          </w:p>
        </w:tc>
      </w:tr>
    </w:tbl>
    <w:p w14:paraId="509B2A5D" w14:textId="77777777" w:rsidR="00743A10" w:rsidRPr="00743A10" w:rsidRDefault="00743A10" w:rsidP="00743A10">
      <w:pPr>
        <w:spacing w:after="0" w:line="240" w:lineRule="auto"/>
        <w:rPr>
          <w:rFonts w:ascii="Times New Roman" w:hAnsi="Times New Roman"/>
          <w:b/>
          <w:sz w:val="24"/>
          <w:szCs w:val="24"/>
          <w:u w:val="single"/>
        </w:rPr>
      </w:pPr>
    </w:p>
    <w:p w14:paraId="6BB51669"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физическая культура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8538153" w14:textId="77777777" w:rsidTr="00743A10">
        <w:tc>
          <w:tcPr>
            <w:tcW w:w="585" w:type="dxa"/>
          </w:tcPr>
          <w:p w14:paraId="1D29B82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648B5D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519E52A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41D6253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F5F7B1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Место в школьной </w:t>
            </w:r>
            <w:r w:rsidRPr="00743A10">
              <w:rPr>
                <w:rFonts w:ascii="Times New Roman" w:hAnsi="Times New Roman"/>
              </w:rPr>
              <w:lastRenderedPageBreak/>
              <w:t>олимпиаде</w:t>
            </w:r>
          </w:p>
        </w:tc>
        <w:tc>
          <w:tcPr>
            <w:tcW w:w="1984" w:type="dxa"/>
          </w:tcPr>
          <w:p w14:paraId="1D00EFD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lastRenderedPageBreak/>
              <w:t xml:space="preserve">№ приказа, подтверждающего </w:t>
            </w:r>
            <w:r w:rsidRPr="00743A10">
              <w:rPr>
                <w:rFonts w:ascii="Times New Roman" w:hAnsi="Times New Roman"/>
              </w:rPr>
              <w:lastRenderedPageBreak/>
              <w:t>место участника</w:t>
            </w:r>
          </w:p>
        </w:tc>
        <w:tc>
          <w:tcPr>
            <w:tcW w:w="1985" w:type="dxa"/>
          </w:tcPr>
          <w:p w14:paraId="47FE4C4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lastRenderedPageBreak/>
              <w:t xml:space="preserve">Ф. И. О. учителя. </w:t>
            </w:r>
          </w:p>
        </w:tc>
        <w:tc>
          <w:tcPr>
            <w:tcW w:w="2693" w:type="dxa"/>
          </w:tcPr>
          <w:p w14:paraId="01C0D74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Паспортные данные участника (серия, номер, </w:t>
            </w:r>
            <w:r w:rsidRPr="00743A10">
              <w:rPr>
                <w:rFonts w:ascii="Times New Roman" w:hAnsi="Times New Roman"/>
              </w:rPr>
              <w:lastRenderedPageBreak/>
              <w:t>кем и когда выдан)</w:t>
            </w:r>
          </w:p>
        </w:tc>
        <w:tc>
          <w:tcPr>
            <w:tcW w:w="3118" w:type="dxa"/>
          </w:tcPr>
          <w:p w14:paraId="5E0E601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lastRenderedPageBreak/>
              <w:t xml:space="preserve">Банковские данные ИНН отделения Сбербанка-10 </w:t>
            </w:r>
            <w:r w:rsidRPr="00743A10">
              <w:rPr>
                <w:rFonts w:ascii="Times New Roman" w:hAnsi="Times New Roman"/>
              </w:rPr>
              <w:lastRenderedPageBreak/>
              <w:t>цифр; БИК отделения сбербанка-9 цифр;</w:t>
            </w:r>
          </w:p>
          <w:p w14:paraId="6889CBF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961CF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39ECF021" w14:textId="77777777" w:rsidTr="00743A10">
        <w:tc>
          <w:tcPr>
            <w:tcW w:w="585" w:type="dxa"/>
          </w:tcPr>
          <w:p w14:paraId="0695155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205F4E78"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Яркина</w:t>
            </w:r>
            <w:proofErr w:type="spellEnd"/>
            <w:r w:rsidRPr="00743A10">
              <w:rPr>
                <w:rFonts w:ascii="Times New Roman" w:hAnsi="Times New Roman"/>
              </w:rPr>
              <w:t xml:space="preserve"> Екатерина Петровна</w:t>
            </w:r>
          </w:p>
        </w:tc>
        <w:tc>
          <w:tcPr>
            <w:tcW w:w="850" w:type="dxa"/>
          </w:tcPr>
          <w:p w14:paraId="0352121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7E8D7EB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1542CAF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3E71FF3D"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Нензелов</w:t>
            </w:r>
            <w:proofErr w:type="spellEnd"/>
            <w:r w:rsidRPr="00743A10">
              <w:rPr>
                <w:rFonts w:ascii="Times New Roman" w:hAnsi="Times New Roman"/>
              </w:rPr>
              <w:t xml:space="preserve"> Е.А.</w:t>
            </w:r>
          </w:p>
        </w:tc>
        <w:tc>
          <w:tcPr>
            <w:tcW w:w="2693" w:type="dxa"/>
          </w:tcPr>
          <w:p w14:paraId="36598AE5" w14:textId="77777777" w:rsidR="00743A10" w:rsidRPr="00743A10" w:rsidRDefault="00743A10" w:rsidP="00743A10">
            <w:pPr>
              <w:spacing w:after="0" w:line="240" w:lineRule="auto"/>
              <w:rPr>
                <w:rFonts w:ascii="Times New Roman" w:hAnsi="Times New Roman"/>
              </w:rPr>
            </w:pPr>
          </w:p>
        </w:tc>
        <w:tc>
          <w:tcPr>
            <w:tcW w:w="3118" w:type="dxa"/>
          </w:tcPr>
          <w:p w14:paraId="243254D3" w14:textId="77777777" w:rsidR="00743A10" w:rsidRPr="00743A10" w:rsidRDefault="00743A10" w:rsidP="00743A10">
            <w:pPr>
              <w:spacing w:after="0" w:line="240" w:lineRule="auto"/>
              <w:rPr>
                <w:rFonts w:ascii="Times New Roman" w:hAnsi="Times New Roman"/>
              </w:rPr>
            </w:pPr>
          </w:p>
        </w:tc>
      </w:tr>
    </w:tbl>
    <w:p w14:paraId="51C4F4C9" w14:textId="77777777" w:rsidR="00743A10" w:rsidRPr="00743A10" w:rsidRDefault="00743A10" w:rsidP="00743A10">
      <w:pPr>
        <w:spacing w:after="0" w:line="240" w:lineRule="auto"/>
        <w:jc w:val="center"/>
        <w:rPr>
          <w:rFonts w:ascii="Times New Roman" w:hAnsi="Times New Roman"/>
          <w:b/>
          <w:sz w:val="24"/>
          <w:szCs w:val="24"/>
          <w:u w:val="single"/>
        </w:rPr>
      </w:pPr>
    </w:p>
    <w:p w14:paraId="0BEF91D9"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экология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2D723EE6" w14:textId="77777777" w:rsidTr="00743A10">
        <w:tc>
          <w:tcPr>
            <w:tcW w:w="585" w:type="dxa"/>
          </w:tcPr>
          <w:p w14:paraId="00BAE89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1D7A53A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78E91E1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2234429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9EA8D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4647B12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764EFD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065161C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7B1FAC0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917B25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6D21316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18C45CA7" w14:textId="77777777" w:rsidTr="00743A10">
        <w:tc>
          <w:tcPr>
            <w:tcW w:w="585" w:type="dxa"/>
          </w:tcPr>
          <w:p w14:paraId="12E3D3C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4941159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Конева Анастасия Михайловна</w:t>
            </w:r>
          </w:p>
        </w:tc>
        <w:tc>
          <w:tcPr>
            <w:tcW w:w="850" w:type="dxa"/>
          </w:tcPr>
          <w:p w14:paraId="60E5616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5AD74ED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победитель</w:t>
            </w:r>
          </w:p>
        </w:tc>
        <w:tc>
          <w:tcPr>
            <w:tcW w:w="1984" w:type="dxa"/>
          </w:tcPr>
          <w:p w14:paraId="10F8697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75 от 24.10.19.</w:t>
            </w:r>
          </w:p>
        </w:tc>
        <w:tc>
          <w:tcPr>
            <w:tcW w:w="1985" w:type="dxa"/>
          </w:tcPr>
          <w:p w14:paraId="24F1FE00"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М.В.</w:t>
            </w:r>
          </w:p>
        </w:tc>
        <w:tc>
          <w:tcPr>
            <w:tcW w:w="2693" w:type="dxa"/>
          </w:tcPr>
          <w:p w14:paraId="72AA19B1" w14:textId="77777777" w:rsidR="00743A10" w:rsidRPr="00743A10" w:rsidRDefault="00743A10" w:rsidP="00743A10">
            <w:pPr>
              <w:spacing w:after="0" w:line="240" w:lineRule="auto"/>
              <w:rPr>
                <w:rFonts w:ascii="Times New Roman" w:hAnsi="Times New Roman"/>
              </w:rPr>
            </w:pPr>
          </w:p>
        </w:tc>
        <w:tc>
          <w:tcPr>
            <w:tcW w:w="3118" w:type="dxa"/>
          </w:tcPr>
          <w:p w14:paraId="02A89763" w14:textId="77777777" w:rsidR="00743A10" w:rsidRPr="00743A10" w:rsidRDefault="00743A10" w:rsidP="00743A10">
            <w:pPr>
              <w:spacing w:after="0" w:line="240" w:lineRule="auto"/>
              <w:rPr>
                <w:rFonts w:ascii="Times New Roman" w:hAnsi="Times New Roman"/>
              </w:rPr>
            </w:pPr>
          </w:p>
        </w:tc>
      </w:tr>
    </w:tbl>
    <w:p w14:paraId="4023222D" w14:textId="77777777" w:rsidR="00743A10" w:rsidRPr="00743A10" w:rsidRDefault="00743A10" w:rsidP="00743A10">
      <w:pPr>
        <w:rPr>
          <w:rFonts w:ascii="Times New Roman" w:hAnsi="Times New Roman"/>
        </w:rPr>
      </w:pPr>
    </w:p>
    <w:p w14:paraId="1EE2E8F9" w14:textId="77777777" w:rsidR="00743A10" w:rsidRPr="001548C5" w:rsidRDefault="00743A10" w:rsidP="00277A9E">
      <w:pPr>
        <w:spacing w:after="0" w:line="240" w:lineRule="auto"/>
        <w:rPr>
          <w:rFonts w:ascii="Times New Roman" w:hAnsi="Times New Roman"/>
          <w:b/>
          <w:i/>
          <w:sz w:val="24"/>
          <w:szCs w:val="24"/>
          <w:u w:val="single"/>
        </w:rPr>
      </w:pPr>
      <w:r w:rsidRPr="001548C5">
        <w:rPr>
          <w:rFonts w:ascii="Times New Roman" w:hAnsi="Times New Roman"/>
          <w:b/>
          <w:i/>
          <w:sz w:val="24"/>
          <w:szCs w:val="24"/>
          <w:u w:val="single"/>
        </w:rPr>
        <w:t>Наименование образовательной организации: МБОУ «Азовская СОШ «ОВЦ»</w:t>
      </w:r>
    </w:p>
    <w:p w14:paraId="02105D05"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математика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18BB18D3" w14:textId="77777777" w:rsidTr="00743A10">
        <w:tc>
          <w:tcPr>
            <w:tcW w:w="585" w:type="dxa"/>
          </w:tcPr>
          <w:p w14:paraId="48CD440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05B6ED9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55C5F48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2641BE4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32C585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1746F40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180D71C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56D213E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5452DC3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9D5F1A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6FA49A2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5B5D0232" w14:textId="77777777" w:rsidTr="00743A10">
        <w:tc>
          <w:tcPr>
            <w:tcW w:w="585" w:type="dxa"/>
          </w:tcPr>
          <w:p w14:paraId="5CB408E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01C767B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Лупу Захар Федорович</w:t>
            </w:r>
          </w:p>
          <w:p w14:paraId="59E33F8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04.03.2006</w:t>
            </w:r>
          </w:p>
        </w:tc>
        <w:tc>
          <w:tcPr>
            <w:tcW w:w="850" w:type="dxa"/>
          </w:tcPr>
          <w:p w14:paraId="7E09330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41F67BB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27F5DB8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1DF28F2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Вера Филипповна</w:t>
            </w:r>
          </w:p>
        </w:tc>
        <w:tc>
          <w:tcPr>
            <w:tcW w:w="2693" w:type="dxa"/>
          </w:tcPr>
          <w:p w14:paraId="7D6B645F" w14:textId="77777777" w:rsidR="00743A10" w:rsidRPr="00743A10" w:rsidRDefault="00743A10" w:rsidP="00743A10">
            <w:pPr>
              <w:spacing w:after="0" w:line="240" w:lineRule="auto"/>
              <w:rPr>
                <w:rFonts w:ascii="Times New Roman" w:hAnsi="Times New Roman"/>
              </w:rPr>
            </w:pPr>
          </w:p>
        </w:tc>
        <w:tc>
          <w:tcPr>
            <w:tcW w:w="3118" w:type="dxa"/>
          </w:tcPr>
          <w:p w14:paraId="1BF6851A" w14:textId="77777777" w:rsidR="00743A10" w:rsidRPr="00743A10" w:rsidRDefault="00743A10" w:rsidP="00743A10">
            <w:pPr>
              <w:spacing w:after="0" w:line="240" w:lineRule="auto"/>
              <w:rPr>
                <w:rFonts w:ascii="Times New Roman" w:hAnsi="Times New Roman"/>
              </w:rPr>
            </w:pPr>
          </w:p>
        </w:tc>
      </w:tr>
      <w:tr w:rsidR="00743A10" w:rsidRPr="00743A10" w14:paraId="3CE6E6A0" w14:textId="77777777" w:rsidTr="00743A10">
        <w:tc>
          <w:tcPr>
            <w:tcW w:w="585" w:type="dxa"/>
          </w:tcPr>
          <w:p w14:paraId="1A2A2A8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5EAD77B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Плеханов Ким </w:t>
            </w:r>
            <w:proofErr w:type="spellStart"/>
            <w:r w:rsidRPr="00743A10">
              <w:rPr>
                <w:rFonts w:ascii="Times New Roman" w:hAnsi="Times New Roman"/>
              </w:rPr>
              <w:t>Фархадович</w:t>
            </w:r>
            <w:proofErr w:type="spellEnd"/>
          </w:p>
          <w:p w14:paraId="3FD7AEE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02.04.2005</w:t>
            </w:r>
          </w:p>
        </w:tc>
        <w:tc>
          <w:tcPr>
            <w:tcW w:w="850" w:type="dxa"/>
          </w:tcPr>
          <w:p w14:paraId="505DCFE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39FE822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73D4D25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46960CD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Захарова Галина Сергеевна</w:t>
            </w:r>
          </w:p>
        </w:tc>
        <w:tc>
          <w:tcPr>
            <w:tcW w:w="2693" w:type="dxa"/>
          </w:tcPr>
          <w:p w14:paraId="0577D859" w14:textId="77777777" w:rsidR="00743A10" w:rsidRPr="00743A10" w:rsidRDefault="00743A10" w:rsidP="00743A10">
            <w:pPr>
              <w:spacing w:after="0" w:line="240" w:lineRule="auto"/>
              <w:rPr>
                <w:rFonts w:ascii="Times New Roman" w:hAnsi="Times New Roman"/>
              </w:rPr>
            </w:pPr>
          </w:p>
        </w:tc>
        <w:tc>
          <w:tcPr>
            <w:tcW w:w="3118" w:type="dxa"/>
          </w:tcPr>
          <w:p w14:paraId="61B376F1" w14:textId="77777777" w:rsidR="00743A10" w:rsidRPr="00743A10" w:rsidRDefault="00743A10" w:rsidP="00743A10">
            <w:pPr>
              <w:spacing w:after="0" w:line="240" w:lineRule="auto"/>
              <w:rPr>
                <w:rFonts w:ascii="Times New Roman" w:hAnsi="Times New Roman"/>
              </w:rPr>
            </w:pPr>
          </w:p>
        </w:tc>
      </w:tr>
      <w:tr w:rsidR="00743A10" w:rsidRPr="00743A10" w14:paraId="71686343" w14:textId="77777777" w:rsidTr="00743A10">
        <w:tc>
          <w:tcPr>
            <w:tcW w:w="585" w:type="dxa"/>
          </w:tcPr>
          <w:p w14:paraId="012A514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4F7C0F3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 Сергей Владимирович</w:t>
            </w:r>
          </w:p>
          <w:p w14:paraId="6561953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28.01.2006</w:t>
            </w:r>
          </w:p>
        </w:tc>
        <w:tc>
          <w:tcPr>
            <w:tcW w:w="850" w:type="dxa"/>
          </w:tcPr>
          <w:p w14:paraId="6BA54BA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8</w:t>
            </w:r>
          </w:p>
        </w:tc>
        <w:tc>
          <w:tcPr>
            <w:tcW w:w="1418" w:type="dxa"/>
          </w:tcPr>
          <w:p w14:paraId="3F54DB4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356D0BE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336DB5D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Захарова Галина Сергеевна</w:t>
            </w:r>
          </w:p>
        </w:tc>
        <w:tc>
          <w:tcPr>
            <w:tcW w:w="2693" w:type="dxa"/>
          </w:tcPr>
          <w:p w14:paraId="12E4EF2A" w14:textId="77777777" w:rsidR="00743A10" w:rsidRPr="00743A10" w:rsidRDefault="00743A10" w:rsidP="00743A10">
            <w:pPr>
              <w:spacing w:after="0" w:line="240" w:lineRule="auto"/>
              <w:rPr>
                <w:rFonts w:ascii="Times New Roman" w:hAnsi="Times New Roman"/>
              </w:rPr>
            </w:pPr>
          </w:p>
        </w:tc>
        <w:tc>
          <w:tcPr>
            <w:tcW w:w="3118" w:type="dxa"/>
          </w:tcPr>
          <w:p w14:paraId="73B7E8BC" w14:textId="77777777" w:rsidR="00743A10" w:rsidRPr="00743A10" w:rsidRDefault="00743A10" w:rsidP="00743A10">
            <w:pPr>
              <w:spacing w:after="0" w:line="240" w:lineRule="auto"/>
              <w:rPr>
                <w:rFonts w:ascii="Times New Roman" w:hAnsi="Times New Roman"/>
              </w:rPr>
            </w:pPr>
          </w:p>
        </w:tc>
      </w:tr>
    </w:tbl>
    <w:p w14:paraId="4CB501FE"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lang w:eastAsia="en-US"/>
        </w:rPr>
        <w:t>Основы безопасности жизнедеятельности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6E3E173D" w14:textId="77777777" w:rsidTr="00743A10">
        <w:tc>
          <w:tcPr>
            <w:tcW w:w="585" w:type="dxa"/>
          </w:tcPr>
          <w:p w14:paraId="571A427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2574BD3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0A8C266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3DAADA9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5E90DF7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76DAE2A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636008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20BE14A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372A2E1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68362A4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0FFBE8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6D6AAB0B" w14:textId="77777777" w:rsidTr="00743A10">
        <w:tc>
          <w:tcPr>
            <w:tcW w:w="585" w:type="dxa"/>
          </w:tcPr>
          <w:p w14:paraId="5F0E6E3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47A6AD9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Плеханов Ким </w:t>
            </w:r>
            <w:proofErr w:type="spellStart"/>
            <w:r w:rsidRPr="00743A10">
              <w:rPr>
                <w:rFonts w:ascii="Times New Roman" w:hAnsi="Times New Roman"/>
              </w:rPr>
              <w:t>Фархадович</w:t>
            </w:r>
            <w:proofErr w:type="spellEnd"/>
          </w:p>
          <w:p w14:paraId="605F290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02.04.2005</w:t>
            </w:r>
          </w:p>
        </w:tc>
        <w:tc>
          <w:tcPr>
            <w:tcW w:w="850" w:type="dxa"/>
          </w:tcPr>
          <w:p w14:paraId="3DB5552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70904C5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6ACDDF5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76FE649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Новиков Михаил Валерьевич</w:t>
            </w:r>
          </w:p>
        </w:tc>
        <w:tc>
          <w:tcPr>
            <w:tcW w:w="2693" w:type="dxa"/>
          </w:tcPr>
          <w:p w14:paraId="18671B61" w14:textId="77777777" w:rsidR="00743A10" w:rsidRPr="00743A10" w:rsidRDefault="00743A10" w:rsidP="00743A10">
            <w:pPr>
              <w:spacing w:after="0" w:line="240" w:lineRule="auto"/>
              <w:rPr>
                <w:rFonts w:ascii="Times New Roman" w:hAnsi="Times New Roman"/>
              </w:rPr>
            </w:pPr>
          </w:p>
        </w:tc>
        <w:tc>
          <w:tcPr>
            <w:tcW w:w="3118" w:type="dxa"/>
          </w:tcPr>
          <w:p w14:paraId="46921634" w14:textId="77777777" w:rsidR="00743A10" w:rsidRPr="00743A10" w:rsidRDefault="00743A10" w:rsidP="00743A10">
            <w:pPr>
              <w:spacing w:after="0" w:line="240" w:lineRule="auto"/>
              <w:rPr>
                <w:rFonts w:ascii="Times New Roman" w:hAnsi="Times New Roman"/>
              </w:rPr>
            </w:pPr>
          </w:p>
        </w:tc>
      </w:tr>
    </w:tbl>
    <w:p w14:paraId="3030C340"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По предмету:</w:t>
      </w:r>
      <w:r w:rsidRPr="00743A10">
        <w:rPr>
          <w:rFonts w:ascii="Times New Roman" w:hAnsi="Times New Roman"/>
          <w:b/>
          <w:sz w:val="24"/>
          <w:szCs w:val="24"/>
          <w:lang w:eastAsia="en-US"/>
        </w:rPr>
        <w:t xml:space="preserve"> Обществознание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18DED387" w14:textId="77777777" w:rsidTr="00743A10">
        <w:tc>
          <w:tcPr>
            <w:tcW w:w="585" w:type="dxa"/>
          </w:tcPr>
          <w:p w14:paraId="59BF4AA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1A9F27A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66C0323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765342F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733C050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6099793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7ACB27A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5EBE71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4B12C21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29AD7F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00069D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57F2ABB6" w14:textId="77777777" w:rsidTr="00743A10">
        <w:tc>
          <w:tcPr>
            <w:tcW w:w="585" w:type="dxa"/>
          </w:tcPr>
          <w:p w14:paraId="3765906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4E627770"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ТояроваШахинабону</w:t>
            </w:r>
            <w:proofErr w:type="spellEnd"/>
            <w:r w:rsidRPr="00743A10">
              <w:rPr>
                <w:rFonts w:ascii="Times New Roman" w:hAnsi="Times New Roman"/>
              </w:rPr>
              <w:t xml:space="preserve"> Эдуардовна</w:t>
            </w:r>
          </w:p>
          <w:p w14:paraId="328CE32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23.02.2005</w:t>
            </w:r>
          </w:p>
        </w:tc>
        <w:tc>
          <w:tcPr>
            <w:tcW w:w="850" w:type="dxa"/>
          </w:tcPr>
          <w:p w14:paraId="61F2EC0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3F552CA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419F867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1FF59397"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2B2BC8F8" w14:textId="77777777" w:rsidR="00743A10" w:rsidRPr="00743A10" w:rsidRDefault="00743A10" w:rsidP="00743A10">
            <w:pPr>
              <w:spacing w:after="0" w:line="240" w:lineRule="auto"/>
              <w:rPr>
                <w:rFonts w:ascii="Times New Roman" w:hAnsi="Times New Roman"/>
              </w:rPr>
            </w:pPr>
          </w:p>
        </w:tc>
        <w:tc>
          <w:tcPr>
            <w:tcW w:w="3118" w:type="dxa"/>
          </w:tcPr>
          <w:p w14:paraId="49C9A603" w14:textId="77777777" w:rsidR="00743A10" w:rsidRPr="00743A10" w:rsidRDefault="00743A10" w:rsidP="00743A10">
            <w:pPr>
              <w:spacing w:after="0" w:line="240" w:lineRule="auto"/>
              <w:rPr>
                <w:rFonts w:ascii="Times New Roman" w:hAnsi="Times New Roman"/>
              </w:rPr>
            </w:pPr>
          </w:p>
        </w:tc>
      </w:tr>
      <w:tr w:rsidR="00743A10" w:rsidRPr="00743A10" w14:paraId="31B45092" w14:textId="77777777" w:rsidTr="00743A10">
        <w:tc>
          <w:tcPr>
            <w:tcW w:w="585" w:type="dxa"/>
          </w:tcPr>
          <w:p w14:paraId="13B2512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3AE08F4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Рочева Лариса Ивановна</w:t>
            </w:r>
          </w:p>
          <w:p w14:paraId="53E45FA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03.03.2005</w:t>
            </w:r>
          </w:p>
        </w:tc>
        <w:tc>
          <w:tcPr>
            <w:tcW w:w="850" w:type="dxa"/>
          </w:tcPr>
          <w:p w14:paraId="7B36FFA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07FAB66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3833AC3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31636372"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4CEAEA99" w14:textId="77777777" w:rsidR="00743A10" w:rsidRPr="00743A10" w:rsidRDefault="00743A10" w:rsidP="00743A10">
            <w:pPr>
              <w:spacing w:after="0" w:line="240" w:lineRule="auto"/>
              <w:rPr>
                <w:rFonts w:ascii="Times New Roman" w:hAnsi="Times New Roman"/>
              </w:rPr>
            </w:pPr>
          </w:p>
        </w:tc>
        <w:tc>
          <w:tcPr>
            <w:tcW w:w="3118" w:type="dxa"/>
          </w:tcPr>
          <w:p w14:paraId="6B36D5C8" w14:textId="77777777" w:rsidR="00743A10" w:rsidRPr="00743A10" w:rsidRDefault="00743A10" w:rsidP="00743A10">
            <w:pPr>
              <w:spacing w:after="0" w:line="240" w:lineRule="auto"/>
              <w:rPr>
                <w:rFonts w:ascii="Times New Roman" w:hAnsi="Times New Roman"/>
              </w:rPr>
            </w:pPr>
          </w:p>
        </w:tc>
      </w:tr>
      <w:tr w:rsidR="00743A10" w:rsidRPr="00743A10" w14:paraId="47BBA3A8" w14:textId="77777777" w:rsidTr="00743A10">
        <w:tc>
          <w:tcPr>
            <w:tcW w:w="585" w:type="dxa"/>
          </w:tcPr>
          <w:p w14:paraId="6D83AEB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6FD21C0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Шульгина Ксения Владимировна</w:t>
            </w:r>
          </w:p>
          <w:p w14:paraId="6A8A6DC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25.07.2003</w:t>
            </w:r>
          </w:p>
        </w:tc>
        <w:tc>
          <w:tcPr>
            <w:tcW w:w="850" w:type="dxa"/>
          </w:tcPr>
          <w:p w14:paraId="5BA2ED9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1480D84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2DF6C8C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6F816D15"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5342A2F5" w14:textId="77777777" w:rsidR="00743A10" w:rsidRPr="00743A10" w:rsidRDefault="00743A10" w:rsidP="00743A10">
            <w:pPr>
              <w:spacing w:after="0" w:line="240" w:lineRule="auto"/>
              <w:rPr>
                <w:rFonts w:ascii="Times New Roman" w:hAnsi="Times New Roman"/>
              </w:rPr>
            </w:pPr>
          </w:p>
        </w:tc>
        <w:tc>
          <w:tcPr>
            <w:tcW w:w="3118" w:type="dxa"/>
          </w:tcPr>
          <w:p w14:paraId="3E72733C" w14:textId="77777777" w:rsidR="00743A10" w:rsidRPr="00743A10" w:rsidRDefault="00743A10" w:rsidP="00743A10">
            <w:pPr>
              <w:spacing w:after="0" w:line="240" w:lineRule="auto"/>
              <w:rPr>
                <w:rFonts w:ascii="Times New Roman" w:hAnsi="Times New Roman"/>
              </w:rPr>
            </w:pPr>
          </w:p>
        </w:tc>
      </w:tr>
      <w:tr w:rsidR="00743A10" w:rsidRPr="00743A10" w14:paraId="5864601A" w14:textId="77777777" w:rsidTr="00743A10">
        <w:tc>
          <w:tcPr>
            <w:tcW w:w="585" w:type="dxa"/>
          </w:tcPr>
          <w:p w14:paraId="04823C3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Pr>
          <w:p w14:paraId="134D288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Дьячкова Елизавета Александровна</w:t>
            </w:r>
          </w:p>
          <w:p w14:paraId="1218AA5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05.04.2003</w:t>
            </w:r>
          </w:p>
        </w:tc>
        <w:tc>
          <w:tcPr>
            <w:tcW w:w="850" w:type="dxa"/>
          </w:tcPr>
          <w:p w14:paraId="574CC47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371B08A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2327408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33E2BFA0"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1CDE3565" w14:textId="77777777" w:rsidR="00743A10" w:rsidRPr="00743A10" w:rsidRDefault="00743A10" w:rsidP="00743A10">
            <w:pPr>
              <w:spacing w:after="0" w:line="240" w:lineRule="auto"/>
              <w:rPr>
                <w:rFonts w:ascii="Times New Roman" w:hAnsi="Times New Roman"/>
              </w:rPr>
            </w:pPr>
          </w:p>
        </w:tc>
        <w:tc>
          <w:tcPr>
            <w:tcW w:w="3118" w:type="dxa"/>
          </w:tcPr>
          <w:p w14:paraId="13B3161F" w14:textId="77777777" w:rsidR="00743A10" w:rsidRPr="00743A10" w:rsidRDefault="00743A10" w:rsidP="00743A10">
            <w:pPr>
              <w:spacing w:after="0" w:line="240" w:lineRule="auto"/>
              <w:rPr>
                <w:rFonts w:ascii="Times New Roman" w:hAnsi="Times New Roman"/>
              </w:rPr>
            </w:pPr>
          </w:p>
        </w:tc>
      </w:tr>
      <w:tr w:rsidR="00743A10" w:rsidRPr="00743A10" w14:paraId="1B6ABB20" w14:textId="77777777" w:rsidTr="00743A10">
        <w:tc>
          <w:tcPr>
            <w:tcW w:w="585" w:type="dxa"/>
          </w:tcPr>
          <w:p w14:paraId="1DC7B22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5</w:t>
            </w:r>
          </w:p>
        </w:tc>
        <w:tc>
          <w:tcPr>
            <w:tcW w:w="2217" w:type="dxa"/>
          </w:tcPr>
          <w:p w14:paraId="110AE49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Лобанова Ирина Александровна</w:t>
            </w:r>
          </w:p>
          <w:p w14:paraId="69F0BEA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25.11.2004</w:t>
            </w:r>
          </w:p>
        </w:tc>
        <w:tc>
          <w:tcPr>
            <w:tcW w:w="850" w:type="dxa"/>
          </w:tcPr>
          <w:p w14:paraId="53CE531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2D57B94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196BE40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5B170D4C"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1E65FE05" w14:textId="77777777" w:rsidR="00743A10" w:rsidRPr="00743A10" w:rsidRDefault="00743A10" w:rsidP="00743A10">
            <w:pPr>
              <w:spacing w:after="0" w:line="240" w:lineRule="auto"/>
              <w:rPr>
                <w:rFonts w:ascii="Times New Roman" w:hAnsi="Times New Roman"/>
              </w:rPr>
            </w:pPr>
          </w:p>
        </w:tc>
        <w:tc>
          <w:tcPr>
            <w:tcW w:w="3118" w:type="dxa"/>
          </w:tcPr>
          <w:p w14:paraId="49CEBE63" w14:textId="77777777" w:rsidR="00743A10" w:rsidRPr="00743A10" w:rsidRDefault="00743A10" w:rsidP="00743A10">
            <w:pPr>
              <w:spacing w:after="0" w:line="240" w:lineRule="auto"/>
              <w:rPr>
                <w:rFonts w:ascii="Times New Roman" w:hAnsi="Times New Roman"/>
              </w:rPr>
            </w:pPr>
          </w:p>
        </w:tc>
      </w:tr>
      <w:tr w:rsidR="00743A10" w:rsidRPr="00743A10" w14:paraId="798815C3" w14:textId="77777777" w:rsidTr="00743A10">
        <w:tc>
          <w:tcPr>
            <w:tcW w:w="585" w:type="dxa"/>
          </w:tcPr>
          <w:p w14:paraId="6899885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6</w:t>
            </w:r>
          </w:p>
        </w:tc>
        <w:tc>
          <w:tcPr>
            <w:tcW w:w="2217" w:type="dxa"/>
          </w:tcPr>
          <w:p w14:paraId="650FBFD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Романов Данил </w:t>
            </w:r>
            <w:r w:rsidRPr="00743A10">
              <w:rPr>
                <w:rFonts w:ascii="Times New Roman" w:hAnsi="Times New Roman"/>
              </w:rPr>
              <w:lastRenderedPageBreak/>
              <w:t>Сергеевич</w:t>
            </w:r>
          </w:p>
          <w:p w14:paraId="283FF70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07.08.2003</w:t>
            </w:r>
          </w:p>
        </w:tc>
        <w:tc>
          <w:tcPr>
            <w:tcW w:w="850" w:type="dxa"/>
          </w:tcPr>
          <w:p w14:paraId="38F4591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9</w:t>
            </w:r>
          </w:p>
        </w:tc>
        <w:tc>
          <w:tcPr>
            <w:tcW w:w="1418" w:type="dxa"/>
          </w:tcPr>
          <w:p w14:paraId="110A1B1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4BBD745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№120 от </w:t>
            </w:r>
            <w:r w:rsidRPr="00743A10">
              <w:rPr>
                <w:rFonts w:ascii="Times New Roman" w:hAnsi="Times New Roman"/>
              </w:rPr>
              <w:lastRenderedPageBreak/>
              <w:t>28.10.2019</w:t>
            </w:r>
          </w:p>
        </w:tc>
        <w:tc>
          <w:tcPr>
            <w:tcW w:w="1985" w:type="dxa"/>
          </w:tcPr>
          <w:p w14:paraId="3E249ED8"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lastRenderedPageBreak/>
              <w:t>Русмиленко</w:t>
            </w:r>
            <w:proofErr w:type="spellEnd"/>
            <w:r w:rsidRPr="00743A10">
              <w:rPr>
                <w:rFonts w:ascii="Times New Roman" w:hAnsi="Times New Roman"/>
              </w:rPr>
              <w:t xml:space="preserve"> </w:t>
            </w:r>
            <w:r w:rsidRPr="00743A10">
              <w:rPr>
                <w:rFonts w:ascii="Times New Roman" w:hAnsi="Times New Roman"/>
              </w:rPr>
              <w:lastRenderedPageBreak/>
              <w:t>Владимир Игоревич</w:t>
            </w:r>
          </w:p>
        </w:tc>
        <w:tc>
          <w:tcPr>
            <w:tcW w:w="2693" w:type="dxa"/>
          </w:tcPr>
          <w:p w14:paraId="1DEEA6A1" w14:textId="77777777" w:rsidR="00743A10" w:rsidRPr="00743A10" w:rsidRDefault="00743A10" w:rsidP="00743A10">
            <w:pPr>
              <w:spacing w:after="0" w:line="240" w:lineRule="auto"/>
              <w:rPr>
                <w:rFonts w:ascii="Times New Roman" w:hAnsi="Times New Roman"/>
              </w:rPr>
            </w:pPr>
          </w:p>
        </w:tc>
        <w:tc>
          <w:tcPr>
            <w:tcW w:w="3118" w:type="dxa"/>
          </w:tcPr>
          <w:p w14:paraId="677B2004" w14:textId="77777777" w:rsidR="00743A10" w:rsidRPr="00743A10" w:rsidRDefault="00743A10" w:rsidP="00743A10">
            <w:pPr>
              <w:spacing w:after="0" w:line="240" w:lineRule="auto"/>
              <w:rPr>
                <w:rFonts w:ascii="Times New Roman" w:hAnsi="Times New Roman"/>
              </w:rPr>
            </w:pPr>
          </w:p>
        </w:tc>
      </w:tr>
    </w:tbl>
    <w:p w14:paraId="74B7D1A6"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Русский</w:t>
      </w:r>
      <w:proofErr w:type="spellEnd"/>
      <w:r w:rsidRPr="00743A10">
        <w:rPr>
          <w:rFonts w:ascii="Times New Roman" w:hAnsi="Times New Roman"/>
          <w:b/>
          <w:sz w:val="24"/>
          <w:szCs w:val="24"/>
          <w:lang w:eastAsia="en-US"/>
        </w:rPr>
        <w:t xml:space="preserve">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5075B455" w14:textId="77777777" w:rsidTr="00743A10">
        <w:tc>
          <w:tcPr>
            <w:tcW w:w="585" w:type="dxa"/>
          </w:tcPr>
          <w:p w14:paraId="4AF2B83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5C926AB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781448D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3D3C3F7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4B5AC75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749D2C2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CB43AD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3943615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68FA28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5FFA98B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2BC21A3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40FE7640" w14:textId="77777777" w:rsidTr="00743A10">
        <w:tc>
          <w:tcPr>
            <w:tcW w:w="585" w:type="dxa"/>
          </w:tcPr>
          <w:p w14:paraId="4E940BB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2092B929"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Дейнега</w:t>
            </w:r>
            <w:proofErr w:type="spellEnd"/>
            <w:r w:rsidRPr="00743A10">
              <w:rPr>
                <w:rFonts w:ascii="Times New Roman" w:hAnsi="Times New Roman"/>
              </w:rPr>
              <w:t xml:space="preserve"> Богдан Эдуардович</w:t>
            </w:r>
          </w:p>
        </w:tc>
        <w:tc>
          <w:tcPr>
            <w:tcW w:w="850" w:type="dxa"/>
          </w:tcPr>
          <w:p w14:paraId="37D6248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11</w:t>
            </w:r>
          </w:p>
        </w:tc>
        <w:tc>
          <w:tcPr>
            <w:tcW w:w="1418" w:type="dxa"/>
          </w:tcPr>
          <w:p w14:paraId="2D43FF3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24A2FFA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1C37851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Новикова Галина Алексеевна</w:t>
            </w:r>
          </w:p>
        </w:tc>
        <w:tc>
          <w:tcPr>
            <w:tcW w:w="2693" w:type="dxa"/>
          </w:tcPr>
          <w:p w14:paraId="18FA6747" w14:textId="77777777" w:rsidR="00743A10" w:rsidRPr="00743A10" w:rsidRDefault="00743A10" w:rsidP="00743A10">
            <w:pPr>
              <w:spacing w:after="0" w:line="240" w:lineRule="auto"/>
              <w:rPr>
                <w:rFonts w:ascii="Times New Roman" w:hAnsi="Times New Roman"/>
              </w:rPr>
            </w:pPr>
          </w:p>
        </w:tc>
        <w:tc>
          <w:tcPr>
            <w:tcW w:w="3118" w:type="dxa"/>
          </w:tcPr>
          <w:p w14:paraId="5958DC0B" w14:textId="77777777" w:rsidR="00743A10" w:rsidRPr="00743A10" w:rsidRDefault="00743A10" w:rsidP="00743A10">
            <w:pPr>
              <w:spacing w:after="0" w:line="240" w:lineRule="auto"/>
              <w:rPr>
                <w:rFonts w:ascii="Times New Roman" w:hAnsi="Times New Roman"/>
              </w:rPr>
            </w:pPr>
          </w:p>
        </w:tc>
      </w:tr>
    </w:tbl>
    <w:p w14:paraId="7D0B506F"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Информатика</w:t>
      </w:r>
      <w:proofErr w:type="spell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0F40AC11" w14:textId="77777777" w:rsidTr="00743A10">
        <w:tc>
          <w:tcPr>
            <w:tcW w:w="585" w:type="dxa"/>
          </w:tcPr>
          <w:p w14:paraId="3619B4B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133612F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1C8262B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5111461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1EBBC5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2498F4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1ADFEBE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1B6A124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4F4AFB7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A9DD26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639CBE6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56FD3387" w14:textId="77777777" w:rsidTr="00743A10">
        <w:tc>
          <w:tcPr>
            <w:tcW w:w="585" w:type="dxa"/>
          </w:tcPr>
          <w:p w14:paraId="3F15C25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40CC9BD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Дьячкова Елизавета Александровна</w:t>
            </w:r>
          </w:p>
          <w:p w14:paraId="0482FE4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05.04.2003</w:t>
            </w:r>
          </w:p>
        </w:tc>
        <w:tc>
          <w:tcPr>
            <w:tcW w:w="850" w:type="dxa"/>
          </w:tcPr>
          <w:p w14:paraId="30613FE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1DDD92E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858954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5963D94D"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Змановская</w:t>
            </w:r>
            <w:proofErr w:type="spellEnd"/>
            <w:r w:rsidRPr="00743A10">
              <w:rPr>
                <w:rFonts w:ascii="Times New Roman" w:hAnsi="Times New Roman"/>
              </w:rPr>
              <w:t xml:space="preserve"> Анастасия Николаевна</w:t>
            </w:r>
          </w:p>
        </w:tc>
        <w:tc>
          <w:tcPr>
            <w:tcW w:w="2693" w:type="dxa"/>
          </w:tcPr>
          <w:p w14:paraId="66943942" w14:textId="77777777" w:rsidR="00743A10" w:rsidRPr="00743A10" w:rsidRDefault="00743A10" w:rsidP="00743A10">
            <w:pPr>
              <w:spacing w:after="0" w:line="240" w:lineRule="auto"/>
              <w:rPr>
                <w:rFonts w:ascii="Times New Roman" w:hAnsi="Times New Roman"/>
              </w:rPr>
            </w:pPr>
          </w:p>
        </w:tc>
        <w:tc>
          <w:tcPr>
            <w:tcW w:w="3118" w:type="dxa"/>
          </w:tcPr>
          <w:p w14:paraId="5F659475" w14:textId="77777777" w:rsidR="00743A10" w:rsidRPr="00743A10" w:rsidRDefault="00743A10" w:rsidP="00743A10">
            <w:pPr>
              <w:spacing w:after="0" w:line="240" w:lineRule="auto"/>
              <w:rPr>
                <w:rFonts w:ascii="Times New Roman" w:hAnsi="Times New Roman"/>
              </w:rPr>
            </w:pPr>
          </w:p>
        </w:tc>
      </w:tr>
      <w:tr w:rsidR="00743A10" w:rsidRPr="00743A10" w14:paraId="78B70E49" w14:textId="77777777" w:rsidTr="00743A10">
        <w:tc>
          <w:tcPr>
            <w:tcW w:w="585" w:type="dxa"/>
          </w:tcPr>
          <w:p w14:paraId="4AAEB8E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2BF76CB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Лупу Захар Федорович</w:t>
            </w:r>
          </w:p>
          <w:p w14:paraId="4E12DF0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04.03.2006</w:t>
            </w:r>
          </w:p>
        </w:tc>
        <w:tc>
          <w:tcPr>
            <w:tcW w:w="850" w:type="dxa"/>
          </w:tcPr>
          <w:p w14:paraId="4502157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7BFF140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3AF620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7A505D2A"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Змановская</w:t>
            </w:r>
            <w:proofErr w:type="spellEnd"/>
            <w:r w:rsidRPr="00743A10">
              <w:rPr>
                <w:rFonts w:ascii="Times New Roman" w:hAnsi="Times New Roman"/>
              </w:rPr>
              <w:t xml:space="preserve"> Анастасия Николаевна</w:t>
            </w:r>
          </w:p>
        </w:tc>
        <w:tc>
          <w:tcPr>
            <w:tcW w:w="2693" w:type="dxa"/>
          </w:tcPr>
          <w:p w14:paraId="7812FE0E" w14:textId="77777777" w:rsidR="00743A10" w:rsidRPr="00743A10" w:rsidRDefault="00743A10" w:rsidP="00743A10">
            <w:pPr>
              <w:spacing w:after="0" w:line="240" w:lineRule="auto"/>
              <w:rPr>
                <w:rFonts w:ascii="Times New Roman" w:hAnsi="Times New Roman"/>
              </w:rPr>
            </w:pPr>
          </w:p>
        </w:tc>
        <w:tc>
          <w:tcPr>
            <w:tcW w:w="3118" w:type="dxa"/>
          </w:tcPr>
          <w:p w14:paraId="0BA94B36" w14:textId="77777777" w:rsidR="00743A10" w:rsidRPr="00743A10" w:rsidRDefault="00743A10" w:rsidP="00743A10">
            <w:pPr>
              <w:spacing w:after="0" w:line="240" w:lineRule="auto"/>
              <w:rPr>
                <w:rFonts w:ascii="Times New Roman" w:hAnsi="Times New Roman"/>
              </w:rPr>
            </w:pPr>
          </w:p>
        </w:tc>
      </w:tr>
      <w:tr w:rsidR="00743A10" w:rsidRPr="00743A10" w14:paraId="08807AA0" w14:textId="77777777" w:rsidTr="00743A10">
        <w:tc>
          <w:tcPr>
            <w:tcW w:w="585" w:type="dxa"/>
          </w:tcPr>
          <w:p w14:paraId="21AC052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5F4E5BB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Маклаков Павел Петрович</w:t>
            </w:r>
          </w:p>
          <w:p w14:paraId="5C22792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14.08.2006</w:t>
            </w:r>
          </w:p>
        </w:tc>
        <w:tc>
          <w:tcPr>
            <w:tcW w:w="850" w:type="dxa"/>
          </w:tcPr>
          <w:p w14:paraId="318F24B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5B81306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62A3BF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1D4BC2E2"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Змановская</w:t>
            </w:r>
            <w:proofErr w:type="spellEnd"/>
            <w:r w:rsidRPr="00743A10">
              <w:rPr>
                <w:rFonts w:ascii="Times New Roman" w:hAnsi="Times New Roman"/>
              </w:rPr>
              <w:t xml:space="preserve"> Анастасия Николаевна</w:t>
            </w:r>
          </w:p>
        </w:tc>
        <w:tc>
          <w:tcPr>
            <w:tcW w:w="2693" w:type="dxa"/>
          </w:tcPr>
          <w:p w14:paraId="7E802280" w14:textId="77777777" w:rsidR="00743A10" w:rsidRPr="00743A10" w:rsidRDefault="00743A10" w:rsidP="00743A10">
            <w:pPr>
              <w:spacing w:after="0" w:line="240" w:lineRule="auto"/>
              <w:rPr>
                <w:rFonts w:ascii="Times New Roman" w:hAnsi="Times New Roman"/>
              </w:rPr>
            </w:pPr>
          </w:p>
        </w:tc>
        <w:tc>
          <w:tcPr>
            <w:tcW w:w="3118" w:type="dxa"/>
          </w:tcPr>
          <w:p w14:paraId="14B896DE" w14:textId="77777777" w:rsidR="00743A10" w:rsidRPr="00743A10" w:rsidRDefault="00743A10" w:rsidP="00743A10">
            <w:pPr>
              <w:spacing w:after="0" w:line="240" w:lineRule="auto"/>
              <w:rPr>
                <w:rFonts w:ascii="Times New Roman" w:hAnsi="Times New Roman"/>
              </w:rPr>
            </w:pPr>
          </w:p>
        </w:tc>
      </w:tr>
    </w:tbl>
    <w:p w14:paraId="43ECF38A"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Биология</w:t>
      </w:r>
      <w:proofErr w:type="spell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706A3A34" w14:textId="77777777" w:rsidTr="00743A10">
        <w:tc>
          <w:tcPr>
            <w:tcW w:w="585" w:type="dxa"/>
          </w:tcPr>
          <w:p w14:paraId="7447BD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7F3B566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226E18F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74C07F1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17D87A8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66E0AF7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54B7FA5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310C99F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4B7BDDA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69F2C3E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Кор/счет отделения </w:t>
            </w:r>
            <w:r w:rsidRPr="00743A10">
              <w:rPr>
                <w:rFonts w:ascii="Times New Roman" w:hAnsi="Times New Roman"/>
              </w:rPr>
              <w:lastRenderedPageBreak/>
              <w:t>Сбербанка-20 цифр;</w:t>
            </w:r>
          </w:p>
          <w:p w14:paraId="2152614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66213110" w14:textId="77777777" w:rsidTr="00743A10">
        <w:tc>
          <w:tcPr>
            <w:tcW w:w="585" w:type="dxa"/>
          </w:tcPr>
          <w:p w14:paraId="3647C83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7AD7B77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Шульгина Ксения Владимировна</w:t>
            </w:r>
          </w:p>
          <w:p w14:paraId="40A6753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25.07.2003</w:t>
            </w:r>
          </w:p>
        </w:tc>
        <w:tc>
          <w:tcPr>
            <w:tcW w:w="850" w:type="dxa"/>
          </w:tcPr>
          <w:p w14:paraId="4CEBE4A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10AF7F1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37AB2D1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3CEE54E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Алла Александровна</w:t>
            </w:r>
          </w:p>
        </w:tc>
        <w:tc>
          <w:tcPr>
            <w:tcW w:w="2693" w:type="dxa"/>
          </w:tcPr>
          <w:p w14:paraId="1E3BF192" w14:textId="77777777" w:rsidR="00743A10" w:rsidRPr="00743A10" w:rsidRDefault="00743A10" w:rsidP="00743A10">
            <w:pPr>
              <w:spacing w:after="0" w:line="240" w:lineRule="auto"/>
              <w:rPr>
                <w:rFonts w:ascii="Times New Roman" w:hAnsi="Times New Roman"/>
              </w:rPr>
            </w:pPr>
          </w:p>
        </w:tc>
        <w:tc>
          <w:tcPr>
            <w:tcW w:w="3118" w:type="dxa"/>
          </w:tcPr>
          <w:p w14:paraId="7CAF24BC" w14:textId="77777777" w:rsidR="00743A10" w:rsidRPr="00743A10" w:rsidRDefault="00743A10" w:rsidP="00743A10">
            <w:pPr>
              <w:spacing w:after="0" w:line="240" w:lineRule="auto"/>
              <w:rPr>
                <w:rFonts w:ascii="Times New Roman" w:hAnsi="Times New Roman"/>
              </w:rPr>
            </w:pPr>
          </w:p>
        </w:tc>
      </w:tr>
      <w:tr w:rsidR="00743A10" w:rsidRPr="00743A10" w14:paraId="336B7CE8" w14:textId="77777777" w:rsidTr="00743A10">
        <w:tc>
          <w:tcPr>
            <w:tcW w:w="585" w:type="dxa"/>
          </w:tcPr>
          <w:p w14:paraId="22641AE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75685BC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Дьячкова Елизавета Александровна</w:t>
            </w:r>
          </w:p>
          <w:p w14:paraId="3F955E3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05.04.2003</w:t>
            </w:r>
          </w:p>
        </w:tc>
        <w:tc>
          <w:tcPr>
            <w:tcW w:w="850" w:type="dxa"/>
          </w:tcPr>
          <w:p w14:paraId="604C797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70DC8C0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7F461B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5555E22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Алла Александровна</w:t>
            </w:r>
          </w:p>
        </w:tc>
        <w:tc>
          <w:tcPr>
            <w:tcW w:w="2693" w:type="dxa"/>
          </w:tcPr>
          <w:p w14:paraId="5AD2CEBC" w14:textId="77777777" w:rsidR="00743A10" w:rsidRPr="00743A10" w:rsidRDefault="00743A10" w:rsidP="00743A10">
            <w:pPr>
              <w:spacing w:after="0" w:line="240" w:lineRule="auto"/>
              <w:rPr>
                <w:rFonts w:ascii="Times New Roman" w:hAnsi="Times New Roman"/>
              </w:rPr>
            </w:pPr>
          </w:p>
        </w:tc>
        <w:tc>
          <w:tcPr>
            <w:tcW w:w="3118" w:type="dxa"/>
          </w:tcPr>
          <w:p w14:paraId="6451DBD6" w14:textId="77777777" w:rsidR="00743A10" w:rsidRPr="00743A10" w:rsidRDefault="00743A10" w:rsidP="00743A10">
            <w:pPr>
              <w:spacing w:after="0" w:line="240" w:lineRule="auto"/>
              <w:rPr>
                <w:rFonts w:ascii="Times New Roman" w:hAnsi="Times New Roman"/>
              </w:rPr>
            </w:pPr>
          </w:p>
        </w:tc>
      </w:tr>
      <w:tr w:rsidR="00743A10" w:rsidRPr="00743A10" w14:paraId="03C987E3" w14:textId="77777777" w:rsidTr="00743A10">
        <w:tc>
          <w:tcPr>
            <w:tcW w:w="585" w:type="dxa"/>
          </w:tcPr>
          <w:p w14:paraId="3DA393C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47699F7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Плеханов Ким </w:t>
            </w:r>
            <w:proofErr w:type="spellStart"/>
            <w:r w:rsidRPr="00743A10">
              <w:rPr>
                <w:rFonts w:ascii="Times New Roman" w:hAnsi="Times New Roman"/>
              </w:rPr>
              <w:t>Фархадович</w:t>
            </w:r>
            <w:proofErr w:type="spellEnd"/>
          </w:p>
          <w:p w14:paraId="3A17BEC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02.04.2005</w:t>
            </w:r>
          </w:p>
        </w:tc>
        <w:tc>
          <w:tcPr>
            <w:tcW w:w="850" w:type="dxa"/>
          </w:tcPr>
          <w:p w14:paraId="3BFF69C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5089F70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7D7559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7AFB273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Алла Александровна</w:t>
            </w:r>
          </w:p>
        </w:tc>
        <w:tc>
          <w:tcPr>
            <w:tcW w:w="2693" w:type="dxa"/>
          </w:tcPr>
          <w:p w14:paraId="101D67DE" w14:textId="77777777" w:rsidR="00743A10" w:rsidRPr="00743A10" w:rsidRDefault="00743A10" w:rsidP="00743A10">
            <w:pPr>
              <w:spacing w:after="0" w:line="240" w:lineRule="auto"/>
              <w:rPr>
                <w:rFonts w:ascii="Times New Roman" w:hAnsi="Times New Roman"/>
              </w:rPr>
            </w:pPr>
          </w:p>
        </w:tc>
        <w:tc>
          <w:tcPr>
            <w:tcW w:w="3118" w:type="dxa"/>
          </w:tcPr>
          <w:p w14:paraId="53266A51" w14:textId="77777777" w:rsidR="00743A10" w:rsidRPr="00743A10" w:rsidRDefault="00743A10" w:rsidP="00743A10">
            <w:pPr>
              <w:spacing w:after="0" w:line="240" w:lineRule="auto"/>
              <w:rPr>
                <w:rFonts w:ascii="Times New Roman" w:hAnsi="Times New Roman"/>
              </w:rPr>
            </w:pPr>
          </w:p>
        </w:tc>
      </w:tr>
      <w:tr w:rsidR="00743A10" w:rsidRPr="00743A10" w14:paraId="7687056E" w14:textId="77777777" w:rsidTr="00743A10">
        <w:tc>
          <w:tcPr>
            <w:tcW w:w="585" w:type="dxa"/>
          </w:tcPr>
          <w:p w14:paraId="656EB68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Pr>
          <w:p w14:paraId="635C3EB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Лупу Захар Федорович</w:t>
            </w:r>
          </w:p>
          <w:p w14:paraId="64DDDF3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04.03.2006</w:t>
            </w:r>
          </w:p>
        </w:tc>
        <w:tc>
          <w:tcPr>
            <w:tcW w:w="850" w:type="dxa"/>
          </w:tcPr>
          <w:p w14:paraId="2ECA50A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2284C53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A8E07A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15C8482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Алла Александровна</w:t>
            </w:r>
          </w:p>
        </w:tc>
        <w:tc>
          <w:tcPr>
            <w:tcW w:w="2693" w:type="dxa"/>
          </w:tcPr>
          <w:p w14:paraId="3F8468F1" w14:textId="77777777" w:rsidR="00743A10" w:rsidRPr="00743A10" w:rsidRDefault="00743A10" w:rsidP="00743A10">
            <w:pPr>
              <w:spacing w:after="0" w:line="240" w:lineRule="auto"/>
              <w:rPr>
                <w:rFonts w:ascii="Times New Roman" w:hAnsi="Times New Roman"/>
              </w:rPr>
            </w:pPr>
          </w:p>
        </w:tc>
        <w:tc>
          <w:tcPr>
            <w:tcW w:w="3118" w:type="dxa"/>
          </w:tcPr>
          <w:p w14:paraId="55BAB38D" w14:textId="77777777" w:rsidR="00743A10" w:rsidRPr="00743A10" w:rsidRDefault="00743A10" w:rsidP="00743A10">
            <w:pPr>
              <w:spacing w:after="0" w:line="240" w:lineRule="auto"/>
              <w:rPr>
                <w:rFonts w:ascii="Times New Roman" w:hAnsi="Times New Roman"/>
              </w:rPr>
            </w:pPr>
          </w:p>
        </w:tc>
      </w:tr>
    </w:tbl>
    <w:p w14:paraId="34E84BAA"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История</w:t>
      </w:r>
      <w:proofErr w:type="spell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7C5FA4CB" w14:textId="77777777" w:rsidTr="00743A10">
        <w:tc>
          <w:tcPr>
            <w:tcW w:w="585" w:type="dxa"/>
          </w:tcPr>
          <w:p w14:paraId="4EAB989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2809BEE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18EDB3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7202B0C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6C45DA2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4ECDF13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DAC957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70EFBE9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386E989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05DFCF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7617713A"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3C2AF0A8" w14:textId="77777777" w:rsidTr="00743A10">
        <w:tc>
          <w:tcPr>
            <w:tcW w:w="585" w:type="dxa"/>
          </w:tcPr>
          <w:p w14:paraId="7C42012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0B32DCF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Плеханов Ким </w:t>
            </w:r>
            <w:proofErr w:type="spellStart"/>
            <w:r w:rsidRPr="00743A10">
              <w:rPr>
                <w:rFonts w:ascii="Times New Roman" w:hAnsi="Times New Roman"/>
              </w:rPr>
              <w:t>Фархадович</w:t>
            </w:r>
            <w:proofErr w:type="spellEnd"/>
          </w:p>
          <w:p w14:paraId="395367D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02.04.2005</w:t>
            </w:r>
          </w:p>
        </w:tc>
        <w:tc>
          <w:tcPr>
            <w:tcW w:w="850" w:type="dxa"/>
          </w:tcPr>
          <w:p w14:paraId="4FC4605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3BB1391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18E7B30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0BCC93BA"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424BFB2C" w14:textId="77777777" w:rsidR="00743A10" w:rsidRPr="00743A10" w:rsidRDefault="00743A10" w:rsidP="00743A10">
            <w:pPr>
              <w:spacing w:after="0" w:line="240" w:lineRule="auto"/>
              <w:rPr>
                <w:rFonts w:ascii="Times New Roman" w:hAnsi="Times New Roman"/>
              </w:rPr>
            </w:pPr>
          </w:p>
        </w:tc>
        <w:tc>
          <w:tcPr>
            <w:tcW w:w="3118" w:type="dxa"/>
          </w:tcPr>
          <w:p w14:paraId="77EF8E17" w14:textId="77777777" w:rsidR="00743A10" w:rsidRPr="00743A10" w:rsidRDefault="00743A10" w:rsidP="00743A10">
            <w:pPr>
              <w:spacing w:after="0" w:line="240" w:lineRule="auto"/>
              <w:rPr>
                <w:rFonts w:ascii="Times New Roman" w:hAnsi="Times New Roman"/>
              </w:rPr>
            </w:pPr>
          </w:p>
        </w:tc>
      </w:tr>
      <w:tr w:rsidR="00743A10" w:rsidRPr="00743A10" w14:paraId="5855A188" w14:textId="77777777" w:rsidTr="00743A10">
        <w:tc>
          <w:tcPr>
            <w:tcW w:w="585" w:type="dxa"/>
          </w:tcPr>
          <w:p w14:paraId="565F30E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1CE2E50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Шульгина Ксения Владимировна</w:t>
            </w:r>
          </w:p>
          <w:p w14:paraId="47792DB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25.07.2003</w:t>
            </w:r>
          </w:p>
        </w:tc>
        <w:tc>
          <w:tcPr>
            <w:tcW w:w="850" w:type="dxa"/>
          </w:tcPr>
          <w:p w14:paraId="0EDB75B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1440863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A6A9CF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371387AB"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034874DB" w14:textId="77777777" w:rsidR="00743A10" w:rsidRPr="00743A10" w:rsidRDefault="00743A10" w:rsidP="00743A10">
            <w:pPr>
              <w:spacing w:after="0" w:line="240" w:lineRule="auto"/>
              <w:rPr>
                <w:rFonts w:ascii="Times New Roman" w:hAnsi="Times New Roman"/>
              </w:rPr>
            </w:pPr>
          </w:p>
        </w:tc>
        <w:tc>
          <w:tcPr>
            <w:tcW w:w="3118" w:type="dxa"/>
          </w:tcPr>
          <w:p w14:paraId="0DB79ED9" w14:textId="77777777" w:rsidR="00743A10" w:rsidRPr="00743A10" w:rsidRDefault="00743A10" w:rsidP="00743A10">
            <w:pPr>
              <w:spacing w:after="0" w:line="240" w:lineRule="auto"/>
              <w:rPr>
                <w:rFonts w:ascii="Times New Roman" w:hAnsi="Times New Roman"/>
              </w:rPr>
            </w:pPr>
          </w:p>
        </w:tc>
      </w:tr>
      <w:tr w:rsidR="00743A10" w:rsidRPr="00743A10" w14:paraId="3390622E" w14:textId="77777777" w:rsidTr="00743A10">
        <w:tc>
          <w:tcPr>
            <w:tcW w:w="585" w:type="dxa"/>
          </w:tcPr>
          <w:p w14:paraId="6822BFD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18256D8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Дьячкова Елизавета Александровна</w:t>
            </w:r>
          </w:p>
          <w:p w14:paraId="6EE6804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05.04.2003</w:t>
            </w:r>
          </w:p>
        </w:tc>
        <w:tc>
          <w:tcPr>
            <w:tcW w:w="850" w:type="dxa"/>
          </w:tcPr>
          <w:p w14:paraId="1BD4B15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49A30B7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EFC10C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771B6FE3"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72A04502" w14:textId="77777777" w:rsidR="00743A10" w:rsidRPr="00743A10" w:rsidRDefault="00743A10" w:rsidP="00743A10">
            <w:pPr>
              <w:spacing w:after="0" w:line="240" w:lineRule="auto"/>
              <w:rPr>
                <w:rFonts w:ascii="Times New Roman" w:hAnsi="Times New Roman"/>
              </w:rPr>
            </w:pPr>
          </w:p>
        </w:tc>
        <w:tc>
          <w:tcPr>
            <w:tcW w:w="3118" w:type="dxa"/>
          </w:tcPr>
          <w:p w14:paraId="09844D26" w14:textId="77777777" w:rsidR="00743A10" w:rsidRPr="00743A10" w:rsidRDefault="00743A10" w:rsidP="00743A10">
            <w:pPr>
              <w:spacing w:after="0" w:line="240" w:lineRule="auto"/>
              <w:rPr>
                <w:rFonts w:ascii="Times New Roman" w:hAnsi="Times New Roman"/>
              </w:rPr>
            </w:pPr>
          </w:p>
        </w:tc>
      </w:tr>
      <w:tr w:rsidR="00743A10" w:rsidRPr="00743A10" w14:paraId="758662AF" w14:textId="77777777" w:rsidTr="00743A10">
        <w:tc>
          <w:tcPr>
            <w:tcW w:w="585" w:type="dxa"/>
          </w:tcPr>
          <w:p w14:paraId="45133B1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Pr>
          <w:p w14:paraId="0DCF3DB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Лупу Захар Федорович</w:t>
            </w:r>
          </w:p>
          <w:p w14:paraId="627F9D8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04.03.2006</w:t>
            </w:r>
          </w:p>
        </w:tc>
        <w:tc>
          <w:tcPr>
            <w:tcW w:w="850" w:type="dxa"/>
          </w:tcPr>
          <w:p w14:paraId="54CBFEA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30F5B4C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D25C54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0D0F4151"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1D497D32" w14:textId="77777777" w:rsidR="00743A10" w:rsidRPr="00743A10" w:rsidRDefault="00743A10" w:rsidP="00743A10">
            <w:pPr>
              <w:spacing w:after="0" w:line="240" w:lineRule="auto"/>
              <w:rPr>
                <w:rFonts w:ascii="Times New Roman" w:hAnsi="Times New Roman"/>
              </w:rPr>
            </w:pPr>
          </w:p>
        </w:tc>
        <w:tc>
          <w:tcPr>
            <w:tcW w:w="3118" w:type="dxa"/>
          </w:tcPr>
          <w:p w14:paraId="2754A68E" w14:textId="77777777" w:rsidR="00743A10" w:rsidRPr="00743A10" w:rsidRDefault="00743A10" w:rsidP="00743A10">
            <w:pPr>
              <w:spacing w:after="0" w:line="240" w:lineRule="auto"/>
              <w:rPr>
                <w:rFonts w:ascii="Times New Roman" w:hAnsi="Times New Roman"/>
              </w:rPr>
            </w:pPr>
          </w:p>
        </w:tc>
      </w:tr>
      <w:tr w:rsidR="00743A10" w:rsidRPr="00743A10" w14:paraId="00909D69" w14:textId="77777777" w:rsidTr="00743A10">
        <w:tc>
          <w:tcPr>
            <w:tcW w:w="585" w:type="dxa"/>
          </w:tcPr>
          <w:p w14:paraId="3F84D04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5</w:t>
            </w:r>
          </w:p>
        </w:tc>
        <w:tc>
          <w:tcPr>
            <w:tcW w:w="2217" w:type="dxa"/>
          </w:tcPr>
          <w:p w14:paraId="6536310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Шульгина Анастасия Александровна</w:t>
            </w:r>
          </w:p>
          <w:p w14:paraId="6B044E4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12.12.2006</w:t>
            </w:r>
          </w:p>
        </w:tc>
        <w:tc>
          <w:tcPr>
            <w:tcW w:w="850" w:type="dxa"/>
          </w:tcPr>
          <w:p w14:paraId="1F3B1CF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7</w:t>
            </w:r>
          </w:p>
        </w:tc>
        <w:tc>
          <w:tcPr>
            <w:tcW w:w="1418" w:type="dxa"/>
          </w:tcPr>
          <w:p w14:paraId="39D2BAE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6458BF8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3BB78950"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0B1B868D" w14:textId="77777777" w:rsidR="00743A10" w:rsidRPr="00743A10" w:rsidRDefault="00743A10" w:rsidP="00743A10">
            <w:pPr>
              <w:spacing w:after="0" w:line="240" w:lineRule="auto"/>
              <w:rPr>
                <w:rFonts w:ascii="Times New Roman" w:hAnsi="Times New Roman"/>
              </w:rPr>
            </w:pPr>
          </w:p>
        </w:tc>
        <w:tc>
          <w:tcPr>
            <w:tcW w:w="3118" w:type="dxa"/>
          </w:tcPr>
          <w:p w14:paraId="3A058373" w14:textId="77777777" w:rsidR="00743A10" w:rsidRPr="00743A10" w:rsidRDefault="00743A10" w:rsidP="00743A10">
            <w:pPr>
              <w:spacing w:after="0" w:line="240" w:lineRule="auto"/>
              <w:rPr>
                <w:rFonts w:ascii="Times New Roman" w:hAnsi="Times New Roman"/>
              </w:rPr>
            </w:pPr>
          </w:p>
        </w:tc>
      </w:tr>
      <w:tr w:rsidR="00743A10" w:rsidRPr="00743A10" w14:paraId="6AB1199C" w14:textId="77777777" w:rsidTr="00743A10">
        <w:tc>
          <w:tcPr>
            <w:tcW w:w="585" w:type="dxa"/>
          </w:tcPr>
          <w:p w14:paraId="46F3755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6</w:t>
            </w:r>
          </w:p>
        </w:tc>
        <w:tc>
          <w:tcPr>
            <w:tcW w:w="2217" w:type="dxa"/>
          </w:tcPr>
          <w:p w14:paraId="04E8C32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Лобанова Ирина Александровна</w:t>
            </w:r>
          </w:p>
          <w:p w14:paraId="70927CF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25.11.2004</w:t>
            </w:r>
          </w:p>
        </w:tc>
        <w:tc>
          <w:tcPr>
            <w:tcW w:w="850" w:type="dxa"/>
          </w:tcPr>
          <w:p w14:paraId="3ED1D1F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1272069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3B74B33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070C1A54"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Русмиленко</w:t>
            </w:r>
            <w:proofErr w:type="spellEnd"/>
            <w:r w:rsidRPr="00743A10">
              <w:rPr>
                <w:rFonts w:ascii="Times New Roman" w:hAnsi="Times New Roman"/>
              </w:rPr>
              <w:t xml:space="preserve"> Владимир Игоревич</w:t>
            </w:r>
          </w:p>
        </w:tc>
        <w:tc>
          <w:tcPr>
            <w:tcW w:w="2693" w:type="dxa"/>
          </w:tcPr>
          <w:p w14:paraId="765AB7B8" w14:textId="77777777" w:rsidR="00743A10" w:rsidRPr="00743A10" w:rsidRDefault="00743A10" w:rsidP="00743A10">
            <w:pPr>
              <w:spacing w:after="0" w:line="240" w:lineRule="auto"/>
              <w:rPr>
                <w:rFonts w:ascii="Times New Roman" w:hAnsi="Times New Roman"/>
              </w:rPr>
            </w:pPr>
          </w:p>
        </w:tc>
        <w:tc>
          <w:tcPr>
            <w:tcW w:w="3118" w:type="dxa"/>
          </w:tcPr>
          <w:p w14:paraId="1146F852" w14:textId="77777777" w:rsidR="00743A10" w:rsidRPr="00743A10" w:rsidRDefault="00743A10" w:rsidP="00743A10">
            <w:pPr>
              <w:spacing w:after="0" w:line="240" w:lineRule="auto"/>
              <w:rPr>
                <w:rFonts w:ascii="Times New Roman" w:hAnsi="Times New Roman"/>
              </w:rPr>
            </w:pPr>
          </w:p>
        </w:tc>
      </w:tr>
    </w:tbl>
    <w:p w14:paraId="27305BE0"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 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Английский</w:t>
      </w:r>
      <w:proofErr w:type="spellEnd"/>
      <w:r w:rsidRPr="00743A10">
        <w:rPr>
          <w:rFonts w:ascii="Times New Roman" w:hAnsi="Times New Roman"/>
          <w:b/>
          <w:sz w:val="24"/>
          <w:szCs w:val="24"/>
          <w:lang w:eastAsia="en-US"/>
        </w:rPr>
        <w:t xml:space="preserve">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6F4BBEF5" w14:textId="77777777" w:rsidTr="00743A10">
        <w:tc>
          <w:tcPr>
            <w:tcW w:w="585" w:type="dxa"/>
          </w:tcPr>
          <w:p w14:paraId="054170E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3A95F1B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2565D29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4E4DBD8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176CE4D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4794158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170A9478"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0BEE6A7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5476BA1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69CD9E94"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104983A3"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6CF844D3" w14:textId="77777777" w:rsidTr="00743A10">
        <w:tc>
          <w:tcPr>
            <w:tcW w:w="585" w:type="dxa"/>
          </w:tcPr>
          <w:p w14:paraId="47E9A66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69A2935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Шульгина Анастасия Александровна</w:t>
            </w:r>
          </w:p>
          <w:p w14:paraId="1CFA5D9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12.12.2006</w:t>
            </w:r>
          </w:p>
        </w:tc>
        <w:tc>
          <w:tcPr>
            <w:tcW w:w="850" w:type="dxa"/>
          </w:tcPr>
          <w:p w14:paraId="4BE581E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3EB4A9F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33EA6EE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43ACA65F"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Дживинова</w:t>
            </w:r>
            <w:proofErr w:type="spellEnd"/>
            <w:r w:rsidRPr="00743A10">
              <w:rPr>
                <w:rFonts w:ascii="Times New Roman" w:hAnsi="Times New Roman"/>
              </w:rPr>
              <w:t xml:space="preserve"> Светлана </w:t>
            </w:r>
            <w:proofErr w:type="spellStart"/>
            <w:r w:rsidRPr="00743A10">
              <w:rPr>
                <w:rFonts w:ascii="Times New Roman" w:hAnsi="Times New Roman"/>
              </w:rPr>
              <w:t>Хонгоровна</w:t>
            </w:r>
            <w:proofErr w:type="spellEnd"/>
          </w:p>
        </w:tc>
        <w:tc>
          <w:tcPr>
            <w:tcW w:w="2693" w:type="dxa"/>
          </w:tcPr>
          <w:p w14:paraId="51777549" w14:textId="77777777" w:rsidR="00743A10" w:rsidRPr="00743A10" w:rsidRDefault="00743A10" w:rsidP="00743A10">
            <w:pPr>
              <w:spacing w:after="0" w:line="240" w:lineRule="auto"/>
              <w:rPr>
                <w:rFonts w:ascii="Times New Roman" w:hAnsi="Times New Roman"/>
              </w:rPr>
            </w:pPr>
          </w:p>
        </w:tc>
        <w:tc>
          <w:tcPr>
            <w:tcW w:w="3118" w:type="dxa"/>
          </w:tcPr>
          <w:p w14:paraId="6EDB4523" w14:textId="77777777" w:rsidR="00743A10" w:rsidRPr="00743A10" w:rsidRDefault="00743A10" w:rsidP="00743A10">
            <w:pPr>
              <w:spacing w:after="0" w:line="240" w:lineRule="auto"/>
              <w:rPr>
                <w:rFonts w:ascii="Times New Roman" w:hAnsi="Times New Roman"/>
              </w:rPr>
            </w:pPr>
          </w:p>
        </w:tc>
      </w:tr>
      <w:tr w:rsidR="00743A10" w:rsidRPr="00743A10" w14:paraId="47212CCD" w14:textId="77777777" w:rsidTr="00743A10">
        <w:tc>
          <w:tcPr>
            <w:tcW w:w="585" w:type="dxa"/>
          </w:tcPr>
          <w:p w14:paraId="0B754F4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2E6E738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Рочева Лариса Ивановна</w:t>
            </w:r>
          </w:p>
          <w:p w14:paraId="5E524EF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03.03.2005</w:t>
            </w:r>
          </w:p>
        </w:tc>
        <w:tc>
          <w:tcPr>
            <w:tcW w:w="850" w:type="dxa"/>
          </w:tcPr>
          <w:p w14:paraId="16AB520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4576FEF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120C99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61E34B1F"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Дживинова</w:t>
            </w:r>
            <w:proofErr w:type="spellEnd"/>
            <w:r w:rsidRPr="00743A10">
              <w:rPr>
                <w:rFonts w:ascii="Times New Roman" w:hAnsi="Times New Roman"/>
              </w:rPr>
              <w:t xml:space="preserve"> Светлана </w:t>
            </w:r>
            <w:proofErr w:type="spellStart"/>
            <w:r w:rsidRPr="00743A10">
              <w:rPr>
                <w:rFonts w:ascii="Times New Roman" w:hAnsi="Times New Roman"/>
              </w:rPr>
              <w:t>Хонгоровна</w:t>
            </w:r>
            <w:proofErr w:type="spellEnd"/>
          </w:p>
        </w:tc>
        <w:tc>
          <w:tcPr>
            <w:tcW w:w="2693" w:type="dxa"/>
          </w:tcPr>
          <w:p w14:paraId="67C5E237" w14:textId="77777777" w:rsidR="00743A10" w:rsidRPr="00743A10" w:rsidRDefault="00743A10" w:rsidP="00743A10">
            <w:pPr>
              <w:spacing w:after="0" w:line="240" w:lineRule="auto"/>
              <w:rPr>
                <w:rFonts w:ascii="Times New Roman" w:hAnsi="Times New Roman"/>
              </w:rPr>
            </w:pPr>
          </w:p>
        </w:tc>
        <w:tc>
          <w:tcPr>
            <w:tcW w:w="3118" w:type="dxa"/>
          </w:tcPr>
          <w:p w14:paraId="2D844A3F" w14:textId="77777777" w:rsidR="00743A10" w:rsidRPr="00743A10" w:rsidRDefault="00743A10" w:rsidP="00743A10">
            <w:pPr>
              <w:spacing w:after="0" w:line="240" w:lineRule="auto"/>
              <w:rPr>
                <w:rFonts w:ascii="Times New Roman" w:hAnsi="Times New Roman"/>
              </w:rPr>
            </w:pPr>
          </w:p>
        </w:tc>
      </w:tr>
      <w:tr w:rsidR="00743A10" w:rsidRPr="00743A10" w14:paraId="3FB62A00" w14:textId="77777777" w:rsidTr="00743A10">
        <w:tc>
          <w:tcPr>
            <w:tcW w:w="585" w:type="dxa"/>
          </w:tcPr>
          <w:p w14:paraId="5EC08D1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1BF266C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 xml:space="preserve">Плеханов Ким </w:t>
            </w:r>
            <w:proofErr w:type="spellStart"/>
            <w:r w:rsidRPr="00743A10">
              <w:rPr>
                <w:rFonts w:ascii="Times New Roman" w:hAnsi="Times New Roman"/>
              </w:rPr>
              <w:t>Фархадович</w:t>
            </w:r>
            <w:proofErr w:type="spellEnd"/>
          </w:p>
          <w:p w14:paraId="3D5EBB7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02.04.2005</w:t>
            </w:r>
          </w:p>
        </w:tc>
        <w:tc>
          <w:tcPr>
            <w:tcW w:w="850" w:type="dxa"/>
          </w:tcPr>
          <w:p w14:paraId="76497FE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8</w:t>
            </w:r>
          </w:p>
        </w:tc>
        <w:tc>
          <w:tcPr>
            <w:tcW w:w="1418" w:type="dxa"/>
          </w:tcPr>
          <w:p w14:paraId="7CBD381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021E46A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5E88CB88"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Дживинова</w:t>
            </w:r>
            <w:proofErr w:type="spellEnd"/>
            <w:r w:rsidRPr="00743A10">
              <w:rPr>
                <w:rFonts w:ascii="Times New Roman" w:hAnsi="Times New Roman"/>
              </w:rPr>
              <w:t xml:space="preserve"> Светлана </w:t>
            </w:r>
            <w:proofErr w:type="spellStart"/>
            <w:r w:rsidRPr="00743A10">
              <w:rPr>
                <w:rFonts w:ascii="Times New Roman" w:hAnsi="Times New Roman"/>
              </w:rPr>
              <w:t>Хонгоровна</w:t>
            </w:r>
            <w:proofErr w:type="spellEnd"/>
          </w:p>
        </w:tc>
        <w:tc>
          <w:tcPr>
            <w:tcW w:w="2693" w:type="dxa"/>
          </w:tcPr>
          <w:p w14:paraId="40F504F6" w14:textId="77777777" w:rsidR="00743A10" w:rsidRPr="00743A10" w:rsidRDefault="00743A10" w:rsidP="00743A10">
            <w:pPr>
              <w:spacing w:after="0" w:line="240" w:lineRule="auto"/>
              <w:rPr>
                <w:rFonts w:ascii="Times New Roman" w:hAnsi="Times New Roman"/>
              </w:rPr>
            </w:pPr>
          </w:p>
        </w:tc>
        <w:tc>
          <w:tcPr>
            <w:tcW w:w="3118" w:type="dxa"/>
          </w:tcPr>
          <w:p w14:paraId="12CC3912" w14:textId="77777777" w:rsidR="00743A10" w:rsidRPr="00743A10" w:rsidRDefault="00743A10" w:rsidP="00743A10">
            <w:pPr>
              <w:spacing w:after="0" w:line="240" w:lineRule="auto"/>
              <w:rPr>
                <w:rFonts w:ascii="Times New Roman" w:hAnsi="Times New Roman"/>
              </w:rPr>
            </w:pPr>
          </w:p>
        </w:tc>
      </w:tr>
      <w:tr w:rsidR="00743A10" w:rsidRPr="00743A10" w14:paraId="6076B4B4" w14:textId="77777777" w:rsidTr="00743A10">
        <w:trPr>
          <w:trHeight w:val="806"/>
        </w:trPr>
        <w:tc>
          <w:tcPr>
            <w:tcW w:w="585" w:type="dxa"/>
          </w:tcPr>
          <w:p w14:paraId="4A76204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4</w:t>
            </w:r>
          </w:p>
        </w:tc>
        <w:tc>
          <w:tcPr>
            <w:tcW w:w="2217" w:type="dxa"/>
          </w:tcPr>
          <w:p w14:paraId="30C0712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Лобанова Ирина Александровна</w:t>
            </w:r>
          </w:p>
          <w:p w14:paraId="61C18B3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25.11.2004</w:t>
            </w:r>
          </w:p>
        </w:tc>
        <w:tc>
          <w:tcPr>
            <w:tcW w:w="850" w:type="dxa"/>
          </w:tcPr>
          <w:p w14:paraId="59073AC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05662D00"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3BD90A8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1075B95C"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Дживинова</w:t>
            </w:r>
            <w:proofErr w:type="spellEnd"/>
            <w:r w:rsidRPr="00743A10">
              <w:rPr>
                <w:rFonts w:ascii="Times New Roman" w:hAnsi="Times New Roman"/>
              </w:rPr>
              <w:t xml:space="preserve"> Светлана </w:t>
            </w:r>
            <w:proofErr w:type="spellStart"/>
            <w:r w:rsidRPr="00743A10">
              <w:rPr>
                <w:rFonts w:ascii="Times New Roman" w:hAnsi="Times New Roman"/>
              </w:rPr>
              <w:t>Хонгоровна</w:t>
            </w:r>
            <w:proofErr w:type="spellEnd"/>
          </w:p>
        </w:tc>
        <w:tc>
          <w:tcPr>
            <w:tcW w:w="2693" w:type="dxa"/>
          </w:tcPr>
          <w:p w14:paraId="0F54A982" w14:textId="77777777" w:rsidR="00743A10" w:rsidRPr="00743A10" w:rsidRDefault="00743A10" w:rsidP="00743A10">
            <w:pPr>
              <w:spacing w:after="0" w:line="240" w:lineRule="auto"/>
              <w:rPr>
                <w:rFonts w:ascii="Times New Roman" w:hAnsi="Times New Roman"/>
              </w:rPr>
            </w:pPr>
          </w:p>
        </w:tc>
        <w:tc>
          <w:tcPr>
            <w:tcW w:w="3118" w:type="dxa"/>
          </w:tcPr>
          <w:p w14:paraId="3DF7A4B6" w14:textId="77777777" w:rsidR="00743A10" w:rsidRPr="00743A10" w:rsidRDefault="00743A10" w:rsidP="00743A10">
            <w:pPr>
              <w:spacing w:after="0" w:line="240" w:lineRule="auto"/>
              <w:rPr>
                <w:rFonts w:ascii="Times New Roman" w:hAnsi="Times New Roman"/>
              </w:rPr>
            </w:pPr>
          </w:p>
        </w:tc>
      </w:tr>
      <w:tr w:rsidR="00743A10" w:rsidRPr="00743A10" w14:paraId="1E9E2363" w14:textId="77777777" w:rsidTr="00743A10">
        <w:trPr>
          <w:trHeight w:val="820"/>
        </w:trPr>
        <w:tc>
          <w:tcPr>
            <w:tcW w:w="585" w:type="dxa"/>
          </w:tcPr>
          <w:p w14:paraId="44FF4E6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5</w:t>
            </w:r>
          </w:p>
        </w:tc>
        <w:tc>
          <w:tcPr>
            <w:tcW w:w="2217" w:type="dxa"/>
          </w:tcPr>
          <w:p w14:paraId="116EDC2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Дьячкова Елизавета Александровна</w:t>
            </w:r>
          </w:p>
          <w:p w14:paraId="6500496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05.04.2003</w:t>
            </w:r>
          </w:p>
        </w:tc>
        <w:tc>
          <w:tcPr>
            <w:tcW w:w="850" w:type="dxa"/>
          </w:tcPr>
          <w:p w14:paraId="570D366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30ED17E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12BA2CB8"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0B524CBD"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Дживинова</w:t>
            </w:r>
            <w:proofErr w:type="spellEnd"/>
            <w:r w:rsidRPr="00743A10">
              <w:rPr>
                <w:rFonts w:ascii="Times New Roman" w:hAnsi="Times New Roman"/>
              </w:rPr>
              <w:t xml:space="preserve"> Светлана </w:t>
            </w:r>
            <w:proofErr w:type="spellStart"/>
            <w:r w:rsidRPr="00743A10">
              <w:rPr>
                <w:rFonts w:ascii="Times New Roman" w:hAnsi="Times New Roman"/>
              </w:rPr>
              <w:t>Хонгоровна</w:t>
            </w:r>
            <w:proofErr w:type="spellEnd"/>
          </w:p>
        </w:tc>
        <w:tc>
          <w:tcPr>
            <w:tcW w:w="2693" w:type="dxa"/>
          </w:tcPr>
          <w:p w14:paraId="6F56A37B" w14:textId="77777777" w:rsidR="00743A10" w:rsidRPr="00743A10" w:rsidRDefault="00743A10" w:rsidP="00743A10">
            <w:pPr>
              <w:spacing w:after="0" w:line="240" w:lineRule="auto"/>
              <w:rPr>
                <w:rFonts w:ascii="Times New Roman" w:hAnsi="Times New Roman"/>
              </w:rPr>
            </w:pPr>
          </w:p>
        </w:tc>
        <w:tc>
          <w:tcPr>
            <w:tcW w:w="3118" w:type="dxa"/>
          </w:tcPr>
          <w:p w14:paraId="69CAA80E" w14:textId="77777777" w:rsidR="00743A10" w:rsidRPr="00743A10" w:rsidRDefault="00743A10" w:rsidP="00743A10">
            <w:pPr>
              <w:spacing w:after="0" w:line="240" w:lineRule="auto"/>
              <w:rPr>
                <w:rFonts w:ascii="Times New Roman" w:hAnsi="Times New Roman"/>
              </w:rPr>
            </w:pPr>
          </w:p>
        </w:tc>
      </w:tr>
    </w:tbl>
    <w:p w14:paraId="33C061EF" w14:textId="77777777" w:rsidR="00743A10" w:rsidRPr="00743A10" w:rsidRDefault="00743A10" w:rsidP="00743A10">
      <w:pPr>
        <w:spacing w:before="240" w:after="0" w:line="240" w:lineRule="auto"/>
        <w:rPr>
          <w:rFonts w:ascii="Times New Roman" w:hAnsi="Times New Roman"/>
          <w:sz w:val="16"/>
          <w:szCs w:val="16"/>
          <w:lang w:eastAsia="en-US"/>
        </w:rPr>
      </w:pPr>
      <w:r w:rsidRPr="00743A10">
        <w:rPr>
          <w:rFonts w:ascii="Times New Roman" w:hAnsi="Times New Roman"/>
          <w:sz w:val="24"/>
          <w:szCs w:val="24"/>
        </w:rPr>
        <w:t xml:space="preserve">   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Химия</w:t>
      </w:r>
      <w:proofErr w:type="spell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3C5C9FC0" w14:textId="77777777" w:rsidTr="00743A10">
        <w:tc>
          <w:tcPr>
            <w:tcW w:w="585" w:type="dxa"/>
          </w:tcPr>
          <w:p w14:paraId="7679E6E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3D9C77B9"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36A9D07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2BAE6FE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5E076CC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5DE5A85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4E77464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50D0E3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78A5EC5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106965E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3678338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503ECEDD" w14:textId="77777777" w:rsidTr="00743A10">
        <w:tc>
          <w:tcPr>
            <w:tcW w:w="585" w:type="dxa"/>
          </w:tcPr>
          <w:p w14:paraId="486951F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lastRenderedPageBreak/>
              <w:t>1</w:t>
            </w:r>
          </w:p>
        </w:tc>
        <w:tc>
          <w:tcPr>
            <w:tcW w:w="2217" w:type="dxa"/>
          </w:tcPr>
          <w:p w14:paraId="0B79E93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Дьячкова Елизавета Александровна</w:t>
            </w:r>
          </w:p>
          <w:p w14:paraId="5EF59CB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05.04.2003</w:t>
            </w:r>
          </w:p>
        </w:tc>
        <w:tc>
          <w:tcPr>
            <w:tcW w:w="850" w:type="dxa"/>
          </w:tcPr>
          <w:p w14:paraId="0F89938A"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2BEDC90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C47199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2EACB6B4" w14:textId="77777777" w:rsidR="00743A10" w:rsidRPr="00743A10" w:rsidRDefault="00743A10" w:rsidP="00743A10">
            <w:pPr>
              <w:spacing w:after="0" w:line="240" w:lineRule="auto"/>
              <w:rPr>
                <w:rFonts w:ascii="Times New Roman" w:hAnsi="Times New Roman"/>
              </w:rPr>
            </w:pPr>
          </w:p>
        </w:tc>
        <w:tc>
          <w:tcPr>
            <w:tcW w:w="2693" w:type="dxa"/>
          </w:tcPr>
          <w:p w14:paraId="32E9E7DD" w14:textId="77777777" w:rsidR="00743A10" w:rsidRPr="00743A10" w:rsidRDefault="00743A10" w:rsidP="00743A10">
            <w:pPr>
              <w:spacing w:after="0" w:line="240" w:lineRule="auto"/>
              <w:rPr>
                <w:rFonts w:ascii="Times New Roman" w:hAnsi="Times New Roman"/>
              </w:rPr>
            </w:pPr>
          </w:p>
        </w:tc>
        <w:tc>
          <w:tcPr>
            <w:tcW w:w="3118" w:type="dxa"/>
          </w:tcPr>
          <w:p w14:paraId="5270E645" w14:textId="77777777" w:rsidR="00743A10" w:rsidRPr="00743A10" w:rsidRDefault="00743A10" w:rsidP="00743A10">
            <w:pPr>
              <w:spacing w:after="0" w:line="240" w:lineRule="auto"/>
              <w:rPr>
                <w:rFonts w:ascii="Times New Roman" w:hAnsi="Times New Roman"/>
              </w:rPr>
            </w:pPr>
          </w:p>
        </w:tc>
      </w:tr>
    </w:tbl>
    <w:p w14:paraId="1492E069" w14:textId="77777777" w:rsidR="00743A10" w:rsidRPr="00743A10" w:rsidRDefault="00743A10" w:rsidP="00743A10">
      <w:pPr>
        <w:spacing w:before="240" w:after="0" w:line="240" w:lineRule="auto"/>
        <w:rPr>
          <w:rFonts w:ascii="Times New Roman" w:hAnsi="Times New Roman"/>
          <w:b/>
          <w:sz w:val="24"/>
          <w:szCs w:val="24"/>
        </w:rPr>
      </w:pPr>
      <w:r w:rsidRPr="00743A10">
        <w:rPr>
          <w:rFonts w:ascii="Times New Roman" w:hAnsi="Times New Roman"/>
          <w:sz w:val="24"/>
          <w:szCs w:val="24"/>
        </w:rPr>
        <w:t xml:space="preserve">По </w:t>
      </w:r>
      <w:proofErr w:type="spellStart"/>
      <w:r w:rsidRPr="00743A10">
        <w:rPr>
          <w:rFonts w:ascii="Times New Roman" w:hAnsi="Times New Roman"/>
          <w:sz w:val="24"/>
          <w:szCs w:val="24"/>
        </w:rPr>
        <w:t>предмету:</w:t>
      </w:r>
      <w:r w:rsidRPr="00743A10">
        <w:rPr>
          <w:rFonts w:ascii="Times New Roman" w:hAnsi="Times New Roman"/>
          <w:b/>
          <w:sz w:val="24"/>
          <w:szCs w:val="24"/>
          <w:lang w:eastAsia="en-US"/>
        </w:rPr>
        <w:t>География</w:t>
      </w:r>
      <w:proofErr w:type="spellEnd"/>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418"/>
        <w:gridCol w:w="1984"/>
        <w:gridCol w:w="1985"/>
        <w:gridCol w:w="2693"/>
        <w:gridCol w:w="3118"/>
      </w:tblGrid>
      <w:tr w:rsidR="00743A10" w:rsidRPr="00743A10" w14:paraId="68457F69" w14:textId="77777777" w:rsidTr="00743A10">
        <w:tc>
          <w:tcPr>
            <w:tcW w:w="585" w:type="dxa"/>
          </w:tcPr>
          <w:p w14:paraId="61B7D3B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6442F15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7730B3B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226ABCDC"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418" w:type="dxa"/>
          </w:tcPr>
          <w:p w14:paraId="73DC0DE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984" w:type="dxa"/>
          </w:tcPr>
          <w:p w14:paraId="5C0D2EE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00CE315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01467D2B"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083C897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1571FA46"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509B1370"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0E0E5246" w14:textId="77777777" w:rsidTr="00743A10">
        <w:tc>
          <w:tcPr>
            <w:tcW w:w="585" w:type="dxa"/>
          </w:tcPr>
          <w:p w14:paraId="4D35C32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w:t>
            </w:r>
          </w:p>
        </w:tc>
        <w:tc>
          <w:tcPr>
            <w:tcW w:w="2217" w:type="dxa"/>
          </w:tcPr>
          <w:p w14:paraId="228D5BA2"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Шульгина Ксения Владимировна</w:t>
            </w:r>
          </w:p>
          <w:p w14:paraId="240117D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25.07.2003</w:t>
            </w:r>
          </w:p>
        </w:tc>
        <w:tc>
          <w:tcPr>
            <w:tcW w:w="850" w:type="dxa"/>
          </w:tcPr>
          <w:p w14:paraId="58FD541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10</w:t>
            </w:r>
          </w:p>
        </w:tc>
        <w:tc>
          <w:tcPr>
            <w:tcW w:w="1418" w:type="dxa"/>
          </w:tcPr>
          <w:p w14:paraId="0990229F"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798CD19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2A50EDDD"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Нина Михайловна</w:t>
            </w:r>
          </w:p>
        </w:tc>
        <w:tc>
          <w:tcPr>
            <w:tcW w:w="2693" w:type="dxa"/>
          </w:tcPr>
          <w:p w14:paraId="7DC1FBB1" w14:textId="77777777" w:rsidR="00743A10" w:rsidRPr="00743A10" w:rsidRDefault="00743A10" w:rsidP="00743A10">
            <w:pPr>
              <w:spacing w:after="0" w:line="240" w:lineRule="auto"/>
              <w:rPr>
                <w:rFonts w:ascii="Times New Roman" w:hAnsi="Times New Roman"/>
              </w:rPr>
            </w:pPr>
          </w:p>
        </w:tc>
        <w:tc>
          <w:tcPr>
            <w:tcW w:w="3118" w:type="dxa"/>
          </w:tcPr>
          <w:p w14:paraId="15E1AF49" w14:textId="77777777" w:rsidR="00743A10" w:rsidRPr="00743A10" w:rsidRDefault="00743A10" w:rsidP="00743A10">
            <w:pPr>
              <w:spacing w:after="0" w:line="240" w:lineRule="auto"/>
              <w:rPr>
                <w:rFonts w:ascii="Times New Roman" w:hAnsi="Times New Roman"/>
              </w:rPr>
            </w:pPr>
          </w:p>
        </w:tc>
      </w:tr>
      <w:tr w:rsidR="00743A10" w:rsidRPr="00743A10" w14:paraId="4C195488" w14:textId="77777777" w:rsidTr="00743A10">
        <w:trPr>
          <w:trHeight w:val="459"/>
        </w:trPr>
        <w:tc>
          <w:tcPr>
            <w:tcW w:w="585" w:type="dxa"/>
          </w:tcPr>
          <w:p w14:paraId="5676F73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2217" w:type="dxa"/>
          </w:tcPr>
          <w:p w14:paraId="2CF78E4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Лупу Захар Федорович</w:t>
            </w:r>
          </w:p>
          <w:p w14:paraId="301A9064"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04.03.2006</w:t>
            </w:r>
          </w:p>
        </w:tc>
        <w:tc>
          <w:tcPr>
            <w:tcW w:w="850" w:type="dxa"/>
          </w:tcPr>
          <w:p w14:paraId="06220833"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7</w:t>
            </w:r>
          </w:p>
        </w:tc>
        <w:tc>
          <w:tcPr>
            <w:tcW w:w="1418" w:type="dxa"/>
          </w:tcPr>
          <w:p w14:paraId="62A1450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FE1CF5E"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74DD4155"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Нина Михайловна</w:t>
            </w:r>
          </w:p>
        </w:tc>
        <w:tc>
          <w:tcPr>
            <w:tcW w:w="2693" w:type="dxa"/>
          </w:tcPr>
          <w:p w14:paraId="67204134" w14:textId="77777777" w:rsidR="00743A10" w:rsidRPr="00743A10" w:rsidRDefault="00743A10" w:rsidP="00743A10">
            <w:pPr>
              <w:spacing w:after="0" w:line="240" w:lineRule="auto"/>
              <w:rPr>
                <w:rFonts w:ascii="Times New Roman" w:hAnsi="Times New Roman"/>
              </w:rPr>
            </w:pPr>
          </w:p>
        </w:tc>
        <w:tc>
          <w:tcPr>
            <w:tcW w:w="3118" w:type="dxa"/>
          </w:tcPr>
          <w:p w14:paraId="5B72544F" w14:textId="77777777" w:rsidR="00743A10" w:rsidRPr="00743A10" w:rsidRDefault="00743A10" w:rsidP="00743A10">
            <w:pPr>
              <w:spacing w:after="0" w:line="240" w:lineRule="auto"/>
              <w:rPr>
                <w:rFonts w:ascii="Times New Roman" w:hAnsi="Times New Roman"/>
              </w:rPr>
            </w:pPr>
          </w:p>
        </w:tc>
      </w:tr>
      <w:tr w:rsidR="00743A10" w:rsidRPr="00743A10" w14:paraId="09CAA93E" w14:textId="77777777" w:rsidTr="00743A10">
        <w:trPr>
          <w:trHeight w:val="523"/>
        </w:trPr>
        <w:tc>
          <w:tcPr>
            <w:tcW w:w="585" w:type="dxa"/>
          </w:tcPr>
          <w:p w14:paraId="02CCCC96"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3</w:t>
            </w:r>
          </w:p>
        </w:tc>
        <w:tc>
          <w:tcPr>
            <w:tcW w:w="2217" w:type="dxa"/>
          </w:tcPr>
          <w:p w14:paraId="05D14E8B" w14:textId="77777777" w:rsidR="00743A10" w:rsidRPr="00743A10" w:rsidRDefault="00743A10" w:rsidP="00743A10">
            <w:pPr>
              <w:spacing w:after="0" w:line="240" w:lineRule="auto"/>
              <w:rPr>
                <w:rFonts w:ascii="Times New Roman" w:hAnsi="Times New Roman"/>
              </w:rPr>
            </w:pPr>
            <w:proofErr w:type="spellStart"/>
            <w:r w:rsidRPr="00743A10">
              <w:rPr>
                <w:rFonts w:ascii="Times New Roman" w:hAnsi="Times New Roman"/>
              </w:rPr>
              <w:t>Тогачева</w:t>
            </w:r>
            <w:proofErr w:type="spellEnd"/>
            <w:r w:rsidRPr="00743A10">
              <w:rPr>
                <w:rFonts w:ascii="Times New Roman" w:hAnsi="Times New Roman"/>
              </w:rPr>
              <w:t xml:space="preserve"> Юлия Александровна</w:t>
            </w:r>
          </w:p>
          <w:p w14:paraId="49BED8E1"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18.07.2004</w:t>
            </w:r>
          </w:p>
        </w:tc>
        <w:tc>
          <w:tcPr>
            <w:tcW w:w="850" w:type="dxa"/>
          </w:tcPr>
          <w:p w14:paraId="39930AEB"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9</w:t>
            </w:r>
          </w:p>
        </w:tc>
        <w:tc>
          <w:tcPr>
            <w:tcW w:w="1418" w:type="dxa"/>
          </w:tcPr>
          <w:p w14:paraId="5916A619"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2</w:t>
            </w:r>
          </w:p>
        </w:tc>
        <w:tc>
          <w:tcPr>
            <w:tcW w:w="1984" w:type="dxa"/>
          </w:tcPr>
          <w:p w14:paraId="54EEE6EC"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№120 от 28.10.2019</w:t>
            </w:r>
          </w:p>
        </w:tc>
        <w:tc>
          <w:tcPr>
            <w:tcW w:w="1985" w:type="dxa"/>
          </w:tcPr>
          <w:p w14:paraId="6C1DBD67" w14:textId="77777777" w:rsidR="00743A10" w:rsidRPr="00743A10" w:rsidRDefault="00743A10" w:rsidP="00743A10">
            <w:pPr>
              <w:spacing w:after="0" w:line="240" w:lineRule="auto"/>
              <w:rPr>
                <w:rFonts w:ascii="Times New Roman" w:hAnsi="Times New Roman"/>
              </w:rPr>
            </w:pPr>
            <w:r w:rsidRPr="00743A10">
              <w:rPr>
                <w:rFonts w:ascii="Times New Roman" w:hAnsi="Times New Roman"/>
              </w:rPr>
              <w:t>Ильина Нина Михайловна</w:t>
            </w:r>
          </w:p>
        </w:tc>
        <w:tc>
          <w:tcPr>
            <w:tcW w:w="2693" w:type="dxa"/>
          </w:tcPr>
          <w:p w14:paraId="4BF8182C" w14:textId="77777777" w:rsidR="00743A10" w:rsidRPr="00743A10" w:rsidRDefault="00743A10" w:rsidP="00743A10">
            <w:pPr>
              <w:spacing w:after="0" w:line="240" w:lineRule="auto"/>
              <w:rPr>
                <w:rFonts w:ascii="Times New Roman" w:hAnsi="Times New Roman"/>
              </w:rPr>
            </w:pPr>
          </w:p>
        </w:tc>
        <w:tc>
          <w:tcPr>
            <w:tcW w:w="3118" w:type="dxa"/>
          </w:tcPr>
          <w:p w14:paraId="07C41E4A" w14:textId="77777777" w:rsidR="00743A10" w:rsidRPr="00743A10" w:rsidRDefault="00743A10" w:rsidP="00743A10">
            <w:pPr>
              <w:spacing w:after="0" w:line="240" w:lineRule="auto"/>
              <w:rPr>
                <w:rFonts w:ascii="Times New Roman" w:hAnsi="Times New Roman"/>
              </w:rPr>
            </w:pPr>
          </w:p>
        </w:tc>
      </w:tr>
    </w:tbl>
    <w:p w14:paraId="3ECB7761" w14:textId="77777777" w:rsidR="00743A10" w:rsidRPr="00743A10" w:rsidRDefault="00743A10" w:rsidP="00743A10">
      <w:pPr>
        <w:spacing w:after="0" w:line="240" w:lineRule="auto"/>
        <w:rPr>
          <w:rFonts w:ascii="Times New Roman" w:hAnsi="Times New Roman"/>
          <w:sz w:val="24"/>
          <w:szCs w:val="24"/>
        </w:rPr>
      </w:pPr>
    </w:p>
    <w:p w14:paraId="1EAFA57F" w14:textId="77777777" w:rsidR="00743A10" w:rsidRPr="001548C5" w:rsidRDefault="00743A10" w:rsidP="00277A9E">
      <w:pPr>
        <w:spacing w:after="0" w:line="240" w:lineRule="auto"/>
        <w:rPr>
          <w:rFonts w:ascii="Times New Roman" w:hAnsi="Times New Roman"/>
          <w:b/>
          <w:i/>
          <w:sz w:val="24"/>
          <w:szCs w:val="24"/>
          <w:u w:val="single"/>
        </w:rPr>
      </w:pPr>
      <w:r w:rsidRPr="001548C5">
        <w:rPr>
          <w:rFonts w:ascii="Times New Roman" w:hAnsi="Times New Roman"/>
          <w:b/>
          <w:i/>
          <w:sz w:val="24"/>
          <w:szCs w:val="24"/>
          <w:u w:val="single"/>
        </w:rPr>
        <w:t>Наименование образовательной организации: МБОУ «</w:t>
      </w:r>
      <w:proofErr w:type="spellStart"/>
      <w:r w:rsidRPr="001548C5">
        <w:rPr>
          <w:rFonts w:ascii="Times New Roman" w:hAnsi="Times New Roman"/>
          <w:b/>
          <w:i/>
          <w:sz w:val="24"/>
          <w:szCs w:val="24"/>
          <w:u w:val="single"/>
        </w:rPr>
        <w:t>Мужевская</w:t>
      </w:r>
      <w:proofErr w:type="spellEnd"/>
      <w:r w:rsidRPr="001548C5">
        <w:rPr>
          <w:rFonts w:ascii="Times New Roman" w:hAnsi="Times New Roman"/>
          <w:b/>
          <w:i/>
          <w:sz w:val="24"/>
          <w:szCs w:val="24"/>
          <w:u w:val="single"/>
        </w:rPr>
        <w:t xml:space="preserve"> средняя общеобразовательная школа имени </w:t>
      </w:r>
      <w:proofErr w:type="spellStart"/>
      <w:r w:rsidRPr="001548C5">
        <w:rPr>
          <w:rFonts w:ascii="Times New Roman" w:hAnsi="Times New Roman"/>
          <w:b/>
          <w:i/>
          <w:sz w:val="24"/>
          <w:szCs w:val="24"/>
          <w:u w:val="single"/>
        </w:rPr>
        <w:t>Н.В.Архангельского</w:t>
      </w:r>
      <w:proofErr w:type="spellEnd"/>
      <w:r w:rsidRPr="001548C5">
        <w:rPr>
          <w:rFonts w:ascii="Times New Roman" w:hAnsi="Times New Roman"/>
          <w:b/>
          <w:i/>
          <w:sz w:val="24"/>
          <w:szCs w:val="24"/>
          <w:u w:val="single"/>
        </w:rPr>
        <w:t>»</w:t>
      </w:r>
    </w:p>
    <w:p w14:paraId="536CCA22"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математика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327F2FBB" w14:textId="77777777" w:rsidTr="00743A10">
        <w:tc>
          <w:tcPr>
            <w:tcW w:w="585" w:type="dxa"/>
          </w:tcPr>
          <w:p w14:paraId="0F9361C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П/н</w:t>
            </w:r>
          </w:p>
        </w:tc>
        <w:tc>
          <w:tcPr>
            <w:tcW w:w="2217" w:type="dxa"/>
          </w:tcPr>
          <w:p w14:paraId="2419F611"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Ф. И. О. участника.</w:t>
            </w:r>
          </w:p>
          <w:p w14:paraId="1301B28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Дата рождения</w:t>
            </w:r>
          </w:p>
        </w:tc>
        <w:tc>
          <w:tcPr>
            <w:tcW w:w="850" w:type="dxa"/>
          </w:tcPr>
          <w:p w14:paraId="432BDD4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Класс</w:t>
            </w:r>
          </w:p>
        </w:tc>
        <w:tc>
          <w:tcPr>
            <w:tcW w:w="1843" w:type="dxa"/>
          </w:tcPr>
          <w:p w14:paraId="04D4077E"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Место в школьной олимпиаде</w:t>
            </w:r>
          </w:p>
        </w:tc>
        <w:tc>
          <w:tcPr>
            <w:tcW w:w="1559" w:type="dxa"/>
          </w:tcPr>
          <w:p w14:paraId="5530306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приказа, подтверждающего место участника</w:t>
            </w:r>
          </w:p>
        </w:tc>
        <w:tc>
          <w:tcPr>
            <w:tcW w:w="1985" w:type="dxa"/>
          </w:tcPr>
          <w:p w14:paraId="34BEECFD"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 xml:space="preserve">Ф. И. О. учителя. </w:t>
            </w:r>
          </w:p>
        </w:tc>
        <w:tc>
          <w:tcPr>
            <w:tcW w:w="2693" w:type="dxa"/>
          </w:tcPr>
          <w:p w14:paraId="1B967782"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Паспортные данные участника (серия, номер, кем и когда выдан)</w:t>
            </w:r>
          </w:p>
        </w:tc>
        <w:tc>
          <w:tcPr>
            <w:tcW w:w="3118" w:type="dxa"/>
          </w:tcPr>
          <w:p w14:paraId="767388A5"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Банковские данные ИНН отделения Сбербанка-10 цифр; БИК отделения сбербанка-9 цифр;</w:t>
            </w:r>
          </w:p>
          <w:p w14:paraId="494E1AA7"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Кор/счет отделения Сбербанка-20 цифр;</w:t>
            </w:r>
          </w:p>
          <w:p w14:paraId="5461441F" w14:textId="77777777" w:rsidR="00743A10" w:rsidRPr="00743A10" w:rsidRDefault="00743A10" w:rsidP="00743A10">
            <w:pPr>
              <w:spacing w:after="0" w:line="240" w:lineRule="auto"/>
              <w:rPr>
                <w:rFonts w:ascii="Times New Roman" w:hAnsi="Times New Roman"/>
                <w:sz w:val="24"/>
                <w:szCs w:val="24"/>
              </w:rPr>
            </w:pPr>
            <w:r w:rsidRPr="00743A10">
              <w:rPr>
                <w:rFonts w:ascii="Times New Roman" w:hAnsi="Times New Roman"/>
              </w:rPr>
              <w:t>Лицевой счет участника-20 цифр</w:t>
            </w:r>
          </w:p>
        </w:tc>
      </w:tr>
      <w:tr w:rsidR="00743A10" w:rsidRPr="00743A10" w14:paraId="6BCE75B7" w14:textId="77777777" w:rsidTr="00743A10">
        <w:tc>
          <w:tcPr>
            <w:tcW w:w="585" w:type="dxa"/>
          </w:tcPr>
          <w:p w14:paraId="5456E3F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2473413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Рочев Николай Андреевич</w:t>
            </w:r>
          </w:p>
        </w:tc>
        <w:tc>
          <w:tcPr>
            <w:tcW w:w="850" w:type="dxa"/>
          </w:tcPr>
          <w:p w14:paraId="749971F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7а</w:t>
            </w:r>
          </w:p>
        </w:tc>
        <w:tc>
          <w:tcPr>
            <w:tcW w:w="1843" w:type="dxa"/>
          </w:tcPr>
          <w:p w14:paraId="3DB6A15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2257997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5A61E94"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Ребась</w:t>
            </w:r>
            <w:proofErr w:type="spellEnd"/>
            <w:r w:rsidRPr="001548C5">
              <w:rPr>
                <w:rFonts w:ascii="Times New Roman" w:hAnsi="Times New Roman"/>
              </w:rPr>
              <w:t xml:space="preserve"> Ольга Михайловна</w:t>
            </w:r>
          </w:p>
        </w:tc>
        <w:tc>
          <w:tcPr>
            <w:tcW w:w="2693" w:type="dxa"/>
          </w:tcPr>
          <w:p w14:paraId="20EFD2C8" w14:textId="77777777" w:rsidR="00743A10" w:rsidRPr="001548C5" w:rsidRDefault="00743A10" w:rsidP="00743A10">
            <w:pPr>
              <w:spacing w:after="0" w:line="240" w:lineRule="auto"/>
              <w:rPr>
                <w:rFonts w:ascii="Times New Roman" w:hAnsi="Times New Roman"/>
              </w:rPr>
            </w:pPr>
          </w:p>
        </w:tc>
        <w:tc>
          <w:tcPr>
            <w:tcW w:w="3118" w:type="dxa"/>
          </w:tcPr>
          <w:p w14:paraId="2B761348" w14:textId="77777777" w:rsidR="00743A10" w:rsidRPr="00743A10" w:rsidRDefault="00743A10" w:rsidP="00743A10">
            <w:pPr>
              <w:spacing w:after="0" w:line="240" w:lineRule="auto"/>
              <w:rPr>
                <w:rFonts w:ascii="Times New Roman" w:hAnsi="Times New Roman"/>
              </w:rPr>
            </w:pPr>
          </w:p>
        </w:tc>
      </w:tr>
      <w:tr w:rsidR="00743A10" w:rsidRPr="00743A10" w14:paraId="4202DDC2" w14:textId="77777777" w:rsidTr="00743A10">
        <w:tc>
          <w:tcPr>
            <w:tcW w:w="585" w:type="dxa"/>
          </w:tcPr>
          <w:p w14:paraId="6A86CF0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50C1794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Конев Данил Алексеевич</w:t>
            </w:r>
          </w:p>
        </w:tc>
        <w:tc>
          <w:tcPr>
            <w:tcW w:w="850" w:type="dxa"/>
          </w:tcPr>
          <w:p w14:paraId="2956F0B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7а</w:t>
            </w:r>
          </w:p>
        </w:tc>
        <w:tc>
          <w:tcPr>
            <w:tcW w:w="1843" w:type="dxa"/>
          </w:tcPr>
          <w:p w14:paraId="075E48D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471E4E0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0A54E04"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Ребась</w:t>
            </w:r>
            <w:proofErr w:type="spellEnd"/>
            <w:r w:rsidRPr="001548C5">
              <w:rPr>
                <w:rFonts w:ascii="Times New Roman" w:hAnsi="Times New Roman"/>
              </w:rPr>
              <w:t xml:space="preserve"> Ольга Михайловна</w:t>
            </w:r>
          </w:p>
        </w:tc>
        <w:tc>
          <w:tcPr>
            <w:tcW w:w="2693" w:type="dxa"/>
          </w:tcPr>
          <w:p w14:paraId="10AEF4FB" w14:textId="77777777" w:rsidR="00743A10" w:rsidRPr="001548C5" w:rsidRDefault="00743A10" w:rsidP="00743A10">
            <w:pPr>
              <w:spacing w:after="0" w:line="240" w:lineRule="auto"/>
              <w:rPr>
                <w:rFonts w:ascii="Times New Roman" w:hAnsi="Times New Roman"/>
              </w:rPr>
            </w:pPr>
          </w:p>
        </w:tc>
        <w:tc>
          <w:tcPr>
            <w:tcW w:w="3118" w:type="dxa"/>
          </w:tcPr>
          <w:p w14:paraId="22F8E8AC" w14:textId="77777777" w:rsidR="00743A10" w:rsidRPr="00743A10" w:rsidRDefault="00743A10" w:rsidP="00743A10">
            <w:pPr>
              <w:spacing w:after="0" w:line="240" w:lineRule="auto"/>
              <w:rPr>
                <w:rFonts w:ascii="Times New Roman" w:hAnsi="Times New Roman"/>
              </w:rPr>
            </w:pPr>
          </w:p>
        </w:tc>
      </w:tr>
      <w:tr w:rsidR="00743A10" w:rsidRPr="00743A10" w14:paraId="25F668B1" w14:textId="77777777" w:rsidTr="00743A10">
        <w:tc>
          <w:tcPr>
            <w:tcW w:w="585" w:type="dxa"/>
          </w:tcPr>
          <w:p w14:paraId="03023C1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3</w:t>
            </w:r>
          </w:p>
        </w:tc>
        <w:tc>
          <w:tcPr>
            <w:tcW w:w="2217" w:type="dxa"/>
          </w:tcPr>
          <w:p w14:paraId="07C6EA76"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Тасьманов</w:t>
            </w:r>
            <w:proofErr w:type="spellEnd"/>
            <w:r w:rsidRPr="001548C5">
              <w:rPr>
                <w:rFonts w:ascii="Times New Roman" w:hAnsi="Times New Roman"/>
              </w:rPr>
              <w:t xml:space="preserve"> Борис Юрьевич</w:t>
            </w:r>
          </w:p>
        </w:tc>
        <w:tc>
          <w:tcPr>
            <w:tcW w:w="850" w:type="dxa"/>
          </w:tcPr>
          <w:p w14:paraId="751D70A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7а</w:t>
            </w:r>
          </w:p>
        </w:tc>
        <w:tc>
          <w:tcPr>
            <w:tcW w:w="1843" w:type="dxa"/>
          </w:tcPr>
          <w:p w14:paraId="0576D76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3B33406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383A4DB1"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Ребась</w:t>
            </w:r>
            <w:proofErr w:type="spellEnd"/>
            <w:r w:rsidRPr="001548C5">
              <w:rPr>
                <w:rFonts w:ascii="Times New Roman" w:hAnsi="Times New Roman"/>
              </w:rPr>
              <w:t xml:space="preserve"> Ольга Михайловна</w:t>
            </w:r>
          </w:p>
        </w:tc>
        <w:tc>
          <w:tcPr>
            <w:tcW w:w="2693" w:type="dxa"/>
          </w:tcPr>
          <w:p w14:paraId="2FC34177" w14:textId="77777777" w:rsidR="00743A10" w:rsidRPr="001548C5" w:rsidRDefault="00743A10" w:rsidP="00743A10">
            <w:pPr>
              <w:spacing w:after="0" w:line="240" w:lineRule="auto"/>
              <w:rPr>
                <w:rFonts w:ascii="Times New Roman" w:hAnsi="Times New Roman"/>
              </w:rPr>
            </w:pPr>
          </w:p>
        </w:tc>
        <w:tc>
          <w:tcPr>
            <w:tcW w:w="3118" w:type="dxa"/>
          </w:tcPr>
          <w:p w14:paraId="70B3349D" w14:textId="77777777" w:rsidR="00743A10" w:rsidRPr="00743A10" w:rsidRDefault="00743A10" w:rsidP="00743A10">
            <w:pPr>
              <w:spacing w:after="0" w:line="240" w:lineRule="auto"/>
              <w:rPr>
                <w:rFonts w:ascii="Times New Roman" w:hAnsi="Times New Roman"/>
              </w:rPr>
            </w:pPr>
          </w:p>
        </w:tc>
      </w:tr>
      <w:tr w:rsidR="00743A10" w:rsidRPr="00743A10" w14:paraId="7AA7A717" w14:textId="77777777" w:rsidTr="00743A10">
        <w:tc>
          <w:tcPr>
            <w:tcW w:w="585" w:type="dxa"/>
          </w:tcPr>
          <w:p w14:paraId="791B194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4</w:t>
            </w:r>
          </w:p>
        </w:tc>
        <w:tc>
          <w:tcPr>
            <w:tcW w:w="2217" w:type="dxa"/>
          </w:tcPr>
          <w:p w14:paraId="1FA6985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Кожевина Татьяна </w:t>
            </w:r>
            <w:r w:rsidRPr="001548C5">
              <w:rPr>
                <w:rFonts w:ascii="Times New Roman" w:hAnsi="Times New Roman"/>
              </w:rPr>
              <w:lastRenderedPageBreak/>
              <w:t>Андреевна</w:t>
            </w:r>
          </w:p>
        </w:tc>
        <w:tc>
          <w:tcPr>
            <w:tcW w:w="850" w:type="dxa"/>
          </w:tcPr>
          <w:p w14:paraId="552FBEC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lastRenderedPageBreak/>
              <w:t>7а</w:t>
            </w:r>
          </w:p>
        </w:tc>
        <w:tc>
          <w:tcPr>
            <w:tcW w:w="1843" w:type="dxa"/>
          </w:tcPr>
          <w:p w14:paraId="23B71C2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42BFFD0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 383 от </w:t>
            </w:r>
            <w:r w:rsidRPr="001548C5">
              <w:rPr>
                <w:rFonts w:ascii="Times New Roman" w:hAnsi="Times New Roman"/>
              </w:rPr>
              <w:lastRenderedPageBreak/>
              <w:t>24.10.19</w:t>
            </w:r>
          </w:p>
        </w:tc>
        <w:tc>
          <w:tcPr>
            <w:tcW w:w="1985" w:type="dxa"/>
          </w:tcPr>
          <w:p w14:paraId="5A5ACEDB"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lastRenderedPageBreak/>
              <w:t>Ребась</w:t>
            </w:r>
            <w:proofErr w:type="spellEnd"/>
            <w:r w:rsidRPr="001548C5">
              <w:rPr>
                <w:rFonts w:ascii="Times New Roman" w:hAnsi="Times New Roman"/>
              </w:rPr>
              <w:t xml:space="preserve"> Ольга </w:t>
            </w:r>
            <w:r w:rsidRPr="001548C5">
              <w:rPr>
                <w:rFonts w:ascii="Times New Roman" w:hAnsi="Times New Roman"/>
              </w:rPr>
              <w:lastRenderedPageBreak/>
              <w:t>Михайловна</w:t>
            </w:r>
          </w:p>
        </w:tc>
        <w:tc>
          <w:tcPr>
            <w:tcW w:w="2693" w:type="dxa"/>
          </w:tcPr>
          <w:p w14:paraId="68BE952D" w14:textId="77777777" w:rsidR="00743A10" w:rsidRPr="001548C5" w:rsidRDefault="00743A10" w:rsidP="00743A10">
            <w:pPr>
              <w:spacing w:after="0" w:line="240" w:lineRule="auto"/>
              <w:rPr>
                <w:rFonts w:ascii="Times New Roman" w:hAnsi="Times New Roman"/>
              </w:rPr>
            </w:pPr>
          </w:p>
        </w:tc>
        <w:tc>
          <w:tcPr>
            <w:tcW w:w="3118" w:type="dxa"/>
          </w:tcPr>
          <w:p w14:paraId="726DD595" w14:textId="77777777" w:rsidR="00743A10" w:rsidRPr="00743A10" w:rsidRDefault="00743A10" w:rsidP="00743A10">
            <w:pPr>
              <w:spacing w:after="0" w:line="240" w:lineRule="auto"/>
              <w:rPr>
                <w:rFonts w:ascii="Times New Roman" w:hAnsi="Times New Roman"/>
              </w:rPr>
            </w:pPr>
          </w:p>
        </w:tc>
      </w:tr>
      <w:tr w:rsidR="00743A10" w:rsidRPr="00743A10" w14:paraId="235E27A6" w14:textId="77777777" w:rsidTr="00743A10">
        <w:tc>
          <w:tcPr>
            <w:tcW w:w="585" w:type="dxa"/>
          </w:tcPr>
          <w:p w14:paraId="0CC2283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5</w:t>
            </w:r>
          </w:p>
        </w:tc>
        <w:tc>
          <w:tcPr>
            <w:tcW w:w="2217" w:type="dxa"/>
          </w:tcPr>
          <w:p w14:paraId="0F8CF65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Конева Елизавета Викторовна</w:t>
            </w:r>
          </w:p>
        </w:tc>
        <w:tc>
          <w:tcPr>
            <w:tcW w:w="850" w:type="dxa"/>
          </w:tcPr>
          <w:p w14:paraId="2DD2F17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8а</w:t>
            </w:r>
          </w:p>
        </w:tc>
        <w:tc>
          <w:tcPr>
            <w:tcW w:w="1843" w:type="dxa"/>
          </w:tcPr>
          <w:p w14:paraId="10876E1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3696C00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50524A79"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Воротницкая</w:t>
            </w:r>
            <w:proofErr w:type="spellEnd"/>
            <w:r w:rsidRPr="001548C5">
              <w:rPr>
                <w:rFonts w:ascii="Times New Roman" w:hAnsi="Times New Roman"/>
              </w:rPr>
              <w:t xml:space="preserve"> Алла Ивановна</w:t>
            </w:r>
          </w:p>
        </w:tc>
        <w:tc>
          <w:tcPr>
            <w:tcW w:w="2693" w:type="dxa"/>
          </w:tcPr>
          <w:p w14:paraId="7FFFF40C" w14:textId="77777777" w:rsidR="00743A10" w:rsidRPr="001548C5" w:rsidRDefault="00743A10" w:rsidP="00743A10">
            <w:pPr>
              <w:spacing w:after="0" w:line="240" w:lineRule="auto"/>
              <w:rPr>
                <w:rFonts w:ascii="Times New Roman" w:hAnsi="Times New Roman"/>
              </w:rPr>
            </w:pPr>
          </w:p>
        </w:tc>
        <w:tc>
          <w:tcPr>
            <w:tcW w:w="3118" w:type="dxa"/>
          </w:tcPr>
          <w:p w14:paraId="19426660" w14:textId="77777777" w:rsidR="00743A10" w:rsidRPr="00743A10" w:rsidRDefault="00743A10" w:rsidP="00743A10">
            <w:pPr>
              <w:spacing w:after="0" w:line="240" w:lineRule="auto"/>
              <w:rPr>
                <w:rFonts w:ascii="Times New Roman" w:hAnsi="Times New Roman"/>
              </w:rPr>
            </w:pPr>
          </w:p>
        </w:tc>
      </w:tr>
      <w:tr w:rsidR="00743A10" w:rsidRPr="00743A10" w14:paraId="234BAC9A" w14:textId="77777777" w:rsidTr="00743A10">
        <w:tc>
          <w:tcPr>
            <w:tcW w:w="585" w:type="dxa"/>
          </w:tcPr>
          <w:p w14:paraId="6E23DCA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6</w:t>
            </w:r>
          </w:p>
        </w:tc>
        <w:tc>
          <w:tcPr>
            <w:tcW w:w="2217" w:type="dxa"/>
          </w:tcPr>
          <w:p w14:paraId="70D5BCB9"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Елемесова</w:t>
            </w:r>
            <w:proofErr w:type="spellEnd"/>
            <w:r w:rsidRPr="001548C5">
              <w:rPr>
                <w:rFonts w:ascii="Times New Roman" w:hAnsi="Times New Roman"/>
              </w:rPr>
              <w:t xml:space="preserve"> Дарья Владимировна</w:t>
            </w:r>
          </w:p>
        </w:tc>
        <w:tc>
          <w:tcPr>
            <w:tcW w:w="850" w:type="dxa"/>
          </w:tcPr>
          <w:p w14:paraId="52B60A5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2CB8165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2D3E7DF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517375EC"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Воротницкая</w:t>
            </w:r>
            <w:proofErr w:type="spellEnd"/>
            <w:r w:rsidRPr="001548C5">
              <w:rPr>
                <w:rFonts w:ascii="Times New Roman" w:hAnsi="Times New Roman"/>
              </w:rPr>
              <w:t xml:space="preserve"> Алла Ивановна</w:t>
            </w:r>
          </w:p>
        </w:tc>
        <w:tc>
          <w:tcPr>
            <w:tcW w:w="2693" w:type="dxa"/>
          </w:tcPr>
          <w:p w14:paraId="557FCEFA" w14:textId="77777777" w:rsidR="00743A10" w:rsidRPr="001548C5" w:rsidRDefault="00743A10" w:rsidP="00743A10">
            <w:pPr>
              <w:spacing w:after="0" w:line="240" w:lineRule="auto"/>
              <w:rPr>
                <w:rFonts w:ascii="Times New Roman" w:hAnsi="Times New Roman"/>
              </w:rPr>
            </w:pPr>
          </w:p>
        </w:tc>
        <w:tc>
          <w:tcPr>
            <w:tcW w:w="3118" w:type="dxa"/>
          </w:tcPr>
          <w:p w14:paraId="23342A68" w14:textId="77777777" w:rsidR="00743A10" w:rsidRPr="00743A10" w:rsidRDefault="00743A10" w:rsidP="00743A10">
            <w:pPr>
              <w:spacing w:after="0" w:line="240" w:lineRule="auto"/>
              <w:rPr>
                <w:rFonts w:ascii="Times New Roman" w:hAnsi="Times New Roman"/>
              </w:rPr>
            </w:pPr>
          </w:p>
        </w:tc>
      </w:tr>
      <w:tr w:rsidR="00743A10" w:rsidRPr="00743A10" w14:paraId="3918F376" w14:textId="77777777" w:rsidTr="00743A10">
        <w:tc>
          <w:tcPr>
            <w:tcW w:w="585" w:type="dxa"/>
          </w:tcPr>
          <w:p w14:paraId="29295B1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w:t>
            </w:r>
          </w:p>
        </w:tc>
        <w:tc>
          <w:tcPr>
            <w:tcW w:w="2217" w:type="dxa"/>
          </w:tcPr>
          <w:p w14:paraId="3298AF0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Елизавета Сергеевна</w:t>
            </w:r>
          </w:p>
        </w:tc>
        <w:tc>
          <w:tcPr>
            <w:tcW w:w="850" w:type="dxa"/>
          </w:tcPr>
          <w:p w14:paraId="267FEE1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14DEECC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472EA67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63B5466C"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Воротницкая</w:t>
            </w:r>
            <w:proofErr w:type="spellEnd"/>
            <w:r w:rsidRPr="001548C5">
              <w:rPr>
                <w:rFonts w:ascii="Times New Roman" w:hAnsi="Times New Roman"/>
              </w:rPr>
              <w:t xml:space="preserve"> Алла Ивановна</w:t>
            </w:r>
          </w:p>
        </w:tc>
        <w:tc>
          <w:tcPr>
            <w:tcW w:w="2693" w:type="dxa"/>
          </w:tcPr>
          <w:p w14:paraId="3C5B8E9A" w14:textId="77777777" w:rsidR="00743A10" w:rsidRPr="001548C5" w:rsidRDefault="00743A10" w:rsidP="00743A10">
            <w:pPr>
              <w:spacing w:after="0" w:line="240" w:lineRule="auto"/>
              <w:rPr>
                <w:rFonts w:ascii="Times New Roman" w:hAnsi="Times New Roman"/>
              </w:rPr>
            </w:pPr>
          </w:p>
        </w:tc>
        <w:tc>
          <w:tcPr>
            <w:tcW w:w="3118" w:type="dxa"/>
          </w:tcPr>
          <w:p w14:paraId="1F7A7CF8" w14:textId="77777777" w:rsidR="00743A10" w:rsidRPr="00743A10" w:rsidRDefault="00743A10" w:rsidP="00743A10">
            <w:pPr>
              <w:spacing w:after="0" w:line="240" w:lineRule="auto"/>
              <w:rPr>
                <w:rFonts w:ascii="Times New Roman" w:hAnsi="Times New Roman"/>
              </w:rPr>
            </w:pPr>
          </w:p>
        </w:tc>
      </w:tr>
      <w:tr w:rsidR="00743A10" w:rsidRPr="00743A10" w14:paraId="16B35717" w14:textId="77777777" w:rsidTr="00743A10">
        <w:tc>
          <w:tcPr>
            <w:tcW w:w="585" w:type="dxa"/>
          </w:tcPr>
          <w:p w14:paraId="0D40C6A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w:t>
            </w:r>
          </w:p>
        </w:tc>
        <w:tc>
          <w:tcPr>
            <w:tcW w:w="2217" w:type="dxa"/>
          </w:tcPr>
          <w:p w14:paraId="0911541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Горохова Анастасия Алексеевна</w:t>
            </w:r>
          </w:p>
        </w:tc>
        <w:tc>
          <w:tcPr>
            <w:tcW w:w="850" w:type="dxa"/>
          </w:tcPr>
          <w:p w14:paraId="78D3363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9б</w:t>
            </w:r>
          </w:p>
        </w:tc>
        <w:tc>
          <w:tcPr>
            <w:tcW w:w="1843" w:type="dxa"/>
          </w:tcPr>
          <w:p w14:paraId="59D3C99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2CE9E8E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24986BC4"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Воротницкая</w:t>
            </w:r>
            <w:proofErr w:type="spellEnd"/>
            <w:r w:rsidRPr="001548C5">
              <w:rPr>
                <w:rFonts w:ascii="Times New Roman" w:hAnsi="Times New Roman"/>
              </w:rPr>
              <w:t xml:space="preserve"> Алла Ивановна</w:t>
            </w:r>
          </w:p>
        </w:tc>
        <w:tc>
          <w:tcPr>
            <w:tcW w:w="2693" w:type="dxa"/>
          </w:tcPr>
          <w:p w14:paraId="066AF820" w14:textId="77777777" w:rsidR="00743A10" w:rsidRPr="001548C5" w:rsidRDefault="00743A10" w:rsidP="00743A10">
            <w:pPr>
              <w:spacing w:after="0" w:line="240" w:lineRule="auto"/>
              <w:rPr>
                <w:rFonts w:ascii="Times New Roman" w:hAnsi="Times New Roman"/>
              </w:rPr>
            </w:pPr>
          </w:p>
        </w:tc>
        <w:tc>
          <w:tcPr>
            <w:tcW w:w="3118" w:type="dxa"/>
          </w:tcPr>
          <w:p w14:paraId="50BDA6C3" w14:textId="77777777" w:rsidR="00743A10" w:rsidRPr="00743A10" w:rsidRDefault="00743A10" w:rsidP="00743A10">
            <w:pPr>
              <w:spacing w:after="0" w:line="240" w:lineRule="auto"/>
              <w:rPr>
                <w:rFonts w:ascii="Times New Roman" w:hAnsi="Times New Roman"/>
              </w:rPr>
            </w:pPr>
          </w:p>
        </w:tc>
      </w:tr>
      <w:tr w:rsidR="00743A10" w:rsidRPr="00743A10" w14:paraId="02B05F97" w14:textId="77777777" w:rsidTr="00743A10">
        <w:tc>
          <w:tcPr>
            <w:tcW w:w="585" w:type="dxa"/>
          </w:tcPr>
          <w:p w14:paraId="7920D56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w:t>
            </w:r>
          </w:p>
        </w:tc>
        <w:tc>
          <w:tcPr>
            <w:tcW w:w="2217" w:type="dxa"/>
          </w:tcPr>
          <w:p w14:paraId="7BA8F97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Колесников Андрей Александрович</w:t>
            </w:r>
          </w:p>
        </w:tc>
        <w:tc>
          <w:tcPr>
            <w:tcW w:w="850" w:type="dxa"/>
          </w:tcPr>
          <w:p w14:paraId="1C77F51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9б</w:t>
            </w:r>
          </w:p>
        </w:tc>
        <w:tc>
          <w:tcPr>
            <w:tcW w:w="1843" w:type="dxa"/>
          </w:tcPr>
          <w:p w14:paraId="41036F7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3BD813D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6B7D7F8F"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Воротницкая</w:t>
            </w:r>
            <w:proofErr w:type="spellEnd"/>
            <w:r w:rsidRPr="001548C5">
              <w:rPr>
                <w:rFonts w:ascii="Times New Roman" w:hAnsi="Times New Roman"/>
              </w:rPr>
              <w:t xml:space="preserve"> Алла Ивановна</w:t>
            </w:r>
          </w:p>
        </w:tc>
        <w:tc>
          <w:tcPr>
            <w:tcW w:w="2693" w:type="dxa"/>
          </w:tcPr>
          <w:p w14:paraId="48937F18" w14:textId="77777777" w:rsidR="00743A10" w:rsidRPr="001548C5" w:rsidRDefault="00743A10" w:rsidP="00743A10">
            <w:pPr>
              <w:spacing w:after="0" w:line="240" w:lineRule="auto"/>
              <w:rPr>
                <w:rFonts w:ascii="Times New Roman" w:hAnsi="Times New Roman"/>
              </w:rPr>
            </w:pPr>
          </w:p>
        </w:tc>
        <w:tc>
          <w:tcPr>
            <w:tcW w:w="3118" w:type="dxa"/>
          </w:tcPr>
          <w:p w14:paraId="5D7F9628" w14:textId="77777777" w:rsidR="00743A10" w:rsidRPr="00743A10" w:rsidRDefault="00743A10" w:rsidP="00743A10">
            <w:pPr>
              <w:spacing w:after="0" w:line="240" w:lineRule="auto"/>
              <w:rPr>
                <w:rFonts w:ascii="Times New Roman" w:hAnsi="Times New Roman"/>
              </w:rPr>
            </w:pPr>
          </w:p>
        </w:tc>
      </w:tr>
    </w:tbl>
    <w:p w14:paraId="434FDC47" w14:textId="77777777" w:rsidR="00743A10" w:rsidRPr="00743A10" w:rsidRDefault="00743A10" w:rsidP="00743A10">
      <w:pPr>
        <w:spacing w:after="0" w:line="240" w:lineRule="auto"/>
        <w:rPr>
          <w:rFonts w:ascii="Times New Roman" w:hAnsi="Times New Roman"/>
          <w:sz w:val="24"/>
          <w:szCs w:val="24"/>
        </w:rPr>
      </w:pPr>
    </w:p>
    <w:p w14:paraId="69C26104"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основы безопасности жизнедеятельности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2FCEEF18" w14:textId="77777777" w:rsidTr="00743A10">
        <w:tc>
          <w:tcPr>
            <w:tcW w:w="585" w:type="dxa"/>
          </w:tcPr>
          <w:p w14:paraId="6110C36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5B24FDF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352ED0E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601028C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66F8F00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771CE39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2A5396F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63D307F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31E4D20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325A9E8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5980732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3863AE2F" w14:textId="77777777" w:rsidTr="00743A10">
        <w:tc>
          <w:tcPr>
            <w:tcW w:w="585" w:type="dxa"/>
          </w:tcPr>
          <w:p w14:paraId="30B7479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0241ED22"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Яхин</w:t>
            </w:r>
            <w:proofErr w:type="spellEnd"/>
            <w:r w:rsidRPr="001548C5">
              <w:rPr>
                <w:rFonts w:ascii="Times New Roman" w:hAnsi="Times New Roman"/>
              </w:rPr>
              <w:t xml:space="preserve"> Айдар </w:t>
            </w:r>
            <w:proofErr w:type="spellStart"/>
            <w:r w:rsidRPr="001548C5">
              <w:rPr>
                <w:rFonts w:ascii="Times New Roman" w:hAnsi="Times New Roman"/>
              </w:rPr>
              <w:t>Ильдарович</w:t>
            </w:r>
            <w:proofErr w:type="spellEnd"/>
          </w:p>
        </w:tc>
        <w:tc>
          <w:tcPr>
            <w:tcW w:w="850" w:type="dxa"/>
          </w:tcPr>
          <w:p w14:paraId="3632E83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11б</w:t>
            </w:r>
          </w:p>
        </w:tc>
        <w:tc>
          <w:tcPr>
            <w:tcW w:w="1843" w:type="dxa"/>
          </w:tcPr>
          <w:p w14:paraId="5A02C4D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37476F6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4A89E529"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Колбин</w:t>
            </w:r>
            <w:proofErr w:type="spellEnd"/>
            <w:r w:rsidRPr="001548C5">
              <w:rPr>
                <w:rFonts w:ascii="Times New Roman" w:hAnsi="Times New Roman"/>
              </w:rPr>
              <w:t xml:space="preserve"> Александр Александрович</w:t>
            </w:r>
          </w:p>
        </w:tc>
        <w:tc>
          <w:tcPr>
            <w:tcW w:w="2693" w:type="dxa"/>
          </w:tcPr>
          <w:p w14:paraId="272943D1" w14:textId="77777777" w:rsidR="00743A10" w:rsidRPr="001548C5" w:rsidRDefault="00743A10" w:rsidP="00743A10">
            <w:pPr>
              <w:spacing w:after="0" w:line="240" w:lineRule="auto"/>
              <w:rPr>
                <w:rFonts w:ascii="Times New Roman" w:hAnsi="Times New Roman"/>
              </w:rPr>
            </w:pPr>
          </w:p>
        </w:tc>
        <w:tc>
          <w:tcPr>
            <w:tcW w:w="3118" w:type="dxa"/>
          </w:tcPr>
          <w:p w14:paraId="751B6E4E" w14:textId="77777777" w:rsidR="00743A10" w:rsidRPr="001548C5" w:rsidRDefault="00743A10" w:rsidP="00743A10">
            <w:pPr>
              <w:spacing w:after="0" w:line="240" w:lineRule="auto"/>
              <w:rPr>
                <w:rFonts w:ascii="Times New Roman" w:hAnsi="Times New Roman"/>
              </w:rPr>
            </w:pPr>
          </w:p>
        </w:tc>
      </w:tr>
      <w:tr w:rsidR="00743A10" w:rsidRPr="00743A10" w14:paraId="105344A1" w14:textId="77777777" w:rsidTr="00743A10">
        <w:tc>
          <w:tcPr>
            <w:tcW w:w="585" w:type="dxa"/>
          </w:tcPr>
          <w:p w14:paraId="631E00B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110D41F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Конева Мария Андреевна</w:t>
            </w:r>
          </w:p>
        </w:tc>
        <w:tc>
          <w:tcPr>
            <w:tcW w:w="850" w:type="dxa"/>
          </w:tcPr>
          <w:p w14:paraId="44A7AAD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11б</w:t>
            </w:r>
          </w:p>
        </w:tc>
        <w:tc>
          <w:tcPr>
            <w:tcW w:w="1843" w:type="dxa"/>
          </w:tcPr>
          <w:p w14:paraId="6F52EB3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5B15FA9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53B3E75"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Колбин</w:t>
            </w:r>
            <w:proofErr w:type="spellEnd"/>
            <w:r w:rsidRPr="001548C5">
              <w:rPr>
                <w:rFonts w:ascii="Times New Roman" w:hAnsi="Times New Roman"/>
              </w:rPr>
              <w:t xml:space="preserve"> Александр Александрович</w:t>
            </w:r>
          </w:p>
        </w:tc>
        <w:tc>
          <w:tcPr>
            <w:tcW w:w="2693" w:type="dxa"/>
          </w:tcPr>
          <w:p w14:paraId="7CD7F2E8" w14:textId="77777777" w:rsidR="00743A10" w:rsidRPr="001548C5" w:rsidRDefault="00743A10" w:rsidP="00743A10">
            <w:pPr>
              <w:spacing w:after="0" w:line="240" w:lineRule="auto"/>
              <w:rPr>
                <w:rFonts w:ascii="Times New Roman" w:hAnsi="Times New Roman"/>
              </w:rPr>
            </w:pPr>
          </w:p>
        </w:tc>
        <w:tc>
          <w:tcPr>
            <w:tcW w:w="3118" w:type="dxa"/>
          </w:tcPr>
          <w:p w14:paraId="038E9769" w14:textId="77777777" w:rsidR="00743A10" w:rsidRPr="001548C5" w:rsidRDefault="00743A10" w:rsidP="00743A10">
            <w:pPr>
              <w:spacing w:after="0" w:line="240" w:lineRule="auto"/>
              <w:rPr>
                <w:rFonts w:ascii="Times New Roman" w:hAnsi="Times New Roman"/>
              </w:rPr>
            </w:pPr>
          </w:p>
        </w:tc>
      </w:tr>
    </w:tbl>
    <w:p w14:paraId="657C91C7" w14:textId="77777777" w:rsidR="00743A10" w:rsidRPr="00743A10" w:rsidRDefault="00743A10" w:rsidP="00743A10">
      <w:pPr>
        <w:spacing w:after="0" w:line="240" w:lineRule="auto"/>
        <w:jc w:val="both"/>
        <w:rPr>
          <w:rFonts w:ascii="Times New Roman" w:hAnsi="Times New Roman"/>
          <w:sz w:val="24"/>
          <w:szCs w:val="24"/>
        </w:rPr>
      </w:pPr>
    </w:p>
    <w:p w14:paraId="76F16F75"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обществознание</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48E5B085" w14:textId="77777777" w:rsidTr="00743A10">
        <w:tc>
          <w:tcPr>
            <w:tcW w:w="585" w:type="dxa"/>
          </w:tcPr>
          <w:p w14:paraId="274DD87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7076E5F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1C61E5B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72B5759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366C135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6B2EDE8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001BA66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3FCC853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241FF5E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7929CCD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53A3AB0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4B7713C5" w14:textId="77777777" w:rsidTr="00743A10">
        <w:tc>
          <w:tcPr>
            <w:tcW w:w="585" w:type="dxa"/>
          </w:tcPr>
          <w:p w14:paraId="2EB1AAE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70F5DF1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Костин Даниил Сергеевич</w:t>
            </w:r>
          </w:p>
        </w:tc>
        <w:tc>
          <w:tcPr>
            <w:tcW w:w="850" w:type="dxa"/>
          </w:tcPr>
          <w:p w14:paraId="237C75A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9а</w:t>
            </w:r>
          </w:p>
        </w:tc>
        <w:tc>
          <w:tcPr>
            <w:tcW w:w="1843" w:type="dxa"/>
          </w:tcPr>
          <w:p w14:paraId="78B9A07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044ED70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5F9C8FB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Корсаков Александр Евгеньевич</w:t>
            </w:r>
          </w:p>
        </w:tc>
        <w:tc>
          <w:tcPr>
            <w:tcW w:w="2693" w:type="dxa"/>
          </w:tcPr>
          <w:p w14:paraId="1443688F" w14:textId="77777777" w:rsidR="00743A10" w:rsidRPr="001548C5" w:rsidRDefault="00743A10" w:rsidP="00743A10">
            <w:pPr>
              <w:spacing w:after="0" w:line="240" w:lineRule="auto"/>
              <w:rPr>
                <w:rFonts w:ascii="Times New Roman" w:hAnsi="Times New Roman"/>
              </w:rPr>
            </w:pPr>
          </w:p>
        </w:tc>
        <w:tc>
          <w:tcPr>
            <w:tcW w:w="3118" w:type="dxa"/>
          </w:tcPr>
          <w:p w14:paraId="790EE513" w14:textId="77777777" w:rsidR="00743A10" w:rsidRPr="001548C5" w:rsidRDefault="00743A10" w:rsidP="00743A10">
            <w:pPr>
              <w:spacing w:after="0" w:line="240" w:lineRule="auto"/>
              <w:rPr>
                <w:rFonts w:ascii="Times New Roman" w:hAnsi="Times New Roman"/>
              </w:rPr>
            </w:pPr>
          </w:p>
        </w:tc>
      </w:tr>
    </w:tbl>
    <w:p w14:paraId="323E4ECC" w14:textId="77777777" w:rsidR="00743A10" w:rsidRPr="00743A10" w:rsidRDefault="00743A10" w:rsidP="00743A10">
      <w:pPr>
        <w:spacing w:after="0" w:line="240" w:lineRule="auto"/>
        <w:rPr>
          <w:rFonts w:ascii="Times New Roman" w:hAnsi="Times New Roman"/>
          <w:sz w:val="24"/>
          <w:szCs w:val="24"/>
        </w:rPr>
      </w:pPr>
    </w:p>
    <w:p w14:paraId="1B61C6F9"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экономика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40591AEB" w14:textId="77777777" w:rsidTr="00743A10">
        <w:tc>
          <w:tcPr>
            <w:tcW w:w="585" w:type="dxa"/>
          </w:tcPr>
          <w:p w14:paraId="111AF04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5180F25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5ADDDAE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0C24C8D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7A3879B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63A1B35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4D69553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5CF5EAB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6139D42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028DCBE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14D4BCB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1181F8B2" w14:textId="77777777" w:rsidTr="00743A10">
        <w:tc>
          <w:tcPr>
            <w:tcW w:w="585" w:type="dxa"/>
          </w:tcPr>
          <w:p w14:paraId="356A70B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4F72803B"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Вшивцева</w:t>
            </w:r>
            <w:proofErr w:type="spellEnd"/>
            <w:r w:rsidRPr="001548C5">
              <w:rPr>
                <w:rFonts w:ascii="Times New Roman" w:hAnsi="Times New Roman"/>
              </w:rPr>
              <w:t xml:space="preserve"> Яна Дмитриевна</w:t>
            </w:r>
          </w:p>
        </w:tc>
        <w:tc>
          <w:tcPr>
            <w:tcW w:w="850" w:type="dxa"/>
          </w:tcPr>
          <w:p w14:paraId="76AE454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11б</w:t>
            </w:r>
          </w:p>
        </w:tc>
        <w:tc>
          <w:tcPr>
            <w:tcW w:w="1843" w:type="dxa"/>
          </w:tcPr>
          <w:p w14:paraId="16A4999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43A45BB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35F67F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Филиппова Светлана Витальевна</w:t>
            </w:r>
          </w:p>
        </w:tc>
        <w:tc>
          <w:tcPr>
            <w:tcW w:w="2693" w:type="dxa"/>
          </w:tcPr>
          <w:p w14:paraId="4E24BC42" w14:textId="77777777" w:rsidR="00743A10" w:rsidRPr="001548C5" w:rsidRDefault="00743A10" w:rsidP="00743A10">
            <w:pPr>
              <w:spacing w:after="0" w:line="240" w:lineRule="auto"/>
              <w:rPr>
                <w:rFonts w:ascii="Times New Roman" w:hAnsi="Times New Roman"/>
              </w:rPr>
            </w:pPr>
          </w:p>
        </w:tc>
        <w:tc>
          <w:tcPr>
            <w:tcW w:w="3118" w:type="dxa"/>
          </w:tcPr>
          <w:p w14:paraId="72571307" w14:textId="77777777" w:rsidR="00743A10" w:rsidRPr="001548C5" w:rsidRDefault="00743A10" w:rsidP="00743A10">
            <w:pPr>
              <w:spacing w:after="0" w:line="240" w:lineRule="auto"/>
              <w:rPr>
                <w:rFonts w:ascii="Times New Roman" w:hAnsi="Times New Roman"/>
              </w:rPr>
            </w:pPr>
          </w:p>
        </w:tc>
      </w:tr>
    </w:tbl>
    <w:p w14:paraId="422E6F99" w14:textId="77777777" w:rsidR="00743A10" w:rsidRPr="00743A10" w:rsidRDefault="00743A10" w:rsidP="00743A10">
      <w:pPr>
        <w:spacing w:after="0" w:line="240" w:lineRule="auto"/>
        <w:jc w:val="both"/>
        <w:rPr>
          <w:rFonts w:ascii="Times New Roman" w:hAnsi="Times New Roman"/>
          <w:sz w:val="24"/>
          <w:szCs w:val="24"/>
        </w:rPr>
      </w:pPr>
    </w:p>
    <w:p w14:paraId="0A7C1D7F"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русский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586CB31D" w14:textId="77777777" w:rsidTr="00743A10">
        <w:tc>
          <w:tcPr>
            <w:tcW w:w="585" w:type="dxa"/>
          </w:tcPr>
          <w:p w14:paraId="56844D9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2CA1FD3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5D7AF80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5189D2F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2F70722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07D8232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09C85E1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66CF500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3A3F1AE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21F7E66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3E4E2EF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520136FC" w14:textId="77777777" w:rsidTr="00743A10">
        <w:tc>
          <w:tcPr>
            <w:tcW w:w="585" w:type="dxa"/>
          </w:tcPr>
          <w:p w14:paraId="5D20434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39C1587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Елизавета Сергеевна</w:t>
            </w:r>
          </w:p>
        </w:tc>
        <w:tc>
          <w:tcPr>
            <w:tcW w:w="850" w:type="dxa"/>
          </w:tcPr>
          <w:p w14:paraId="496C12D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521AB53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65A7D2C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24E1287"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Рафальская</w:t>
            </w:r>
            <w:proofErr w:type="spellEnd"/>
            <w:r w:rsidRPr="001548C5">
              <w:rPr>
                <w:rFonts w:ascii="Times New Roman" w:hAnsi="Times New Roman"/>
              </w:rPr>
              <w:t xml:space="preserve"> Людмила Геннадьевна</w:t>
            </w:r>
          </w:p>
        </w:tc>
        <w:tc>
          <w:tcPr>
            <w:tcW w:w="2693" w:type="dxa"/>
          </w:tcPr>
          <w:p w14:paraId="3829B702" w14:textId="77777777" w:rsidR="00743A10" w:rsidRPr="001548C5" w:rsidRDefault="00743A10" w:rsidP="00743A10">
            <w:pPr>
              <w:spacing w:after="0" w:line="240" w:lineRule="auto"/>
              <w:rPr>
                <w:rFonts w:ascii="Times New Roman" w:hAnsi="Times New Roman"/>
              </w:rPr>
            </w:pPr>
          </w:p>
        </w:tc>
        <w:tc>
          <w:tcPr>
            <w:tcW w:w="3118" w:type="dxa"/>
          </w:tcPr>
          <w:p w14:paraId="335EAC35" w14:textId="77777777" w:rsidR="00743A10" w:rsidRPr="001548C5" w:rsidRDefault="00743A10" w:rsidP="00743A10">
            <w:pPr>
              <w:spacing w:after="0" w:line="240" w:lineRule="auto"/>
              <w:rPr>
                <w:rFonts w:ascii="Times New Roman" w:hAnsi="Times New Roman"/>
              </w:rPr>
            </w:pPr>
          </w:p>
        </w:tc>
      </w:tr>
    </w:tbl>
    <w:p w14:paraId="13A73133" w14:textId="77777777" w:rsidR="00743A10" w:rsidRPr="00743A10" w:rsidRDefault="00743A10" w:rsidP="00743A10">
      <w:pPr>
        <w:spacing w:after="0" w:line="240" w:lineRule="auto"/>
        <w:jc w:val="center"/>
        <w:rPr>
          <w:rFonts w:ascii="Times New Roman" w:hAnsi="Times New Roman"/>
          <w:sz w:val="24"/>
          <w:szCs w:val="24"/>
        </w:rPr>
      </w:pPr>
    </w:p>
    <w:p w14:paraId="1017283A"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информатика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6D785AAB" w14:textId="77777777" w:rsidTr="00743A10">
        <w:tc>
          <w:tcPr>
            <w:tcW w:w="585" w:type="dxa"/>
          </w:tcPr>
          <w:p w14:paraId="636F037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34E520F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552E355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68C1186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52D12FE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3E27BBF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1563912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27C57B5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5E1A569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33795E8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522B982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4ADD1B85" w14:textId="77777777" w:rsidTr="00743A10">
        <w:tc>
          <w:tcPr>
            <w:tcW w:w="585" w:type="dxa"/>
          </w:tcPr>
          <w:p w14:paraId="3D3B37C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23D879A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Конев Иван Александрович</w:t>
            </w:r>
          </w:p>
        </w:tc>
        <w:tc>
          <w:tcPr>
            <w:tcW w:w="850" w:type="dxa"/>
          </w:tcPr>
          <w:p w14:paraId="42C0E99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8а</w:t>
            </w:r>
          </w:p>
        </w:tc>
        <w:tc>
          <w:tcPr>
            <w:tcW w:w="1843" w:type="dxa"/>
          </w:tcPr>
          <w:p w14:paraId="7DCF315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10A4690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0E5E727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Бабикова Ирина Федоровна</w:t>
            </w:r>
          </w:p>
        </w:tc>
        <w:tc>
          <w:tcPr>
            <w:tcW w:w="2693" w:type="dxa"/>
          </w:tcPr>
          <w:p w14:paraId="585ACE52" w14:textId="77777777" w:rsidR="00743A10" w:rsidRPr="001548C5" w:rsidRDefault="00743A10" w:rsidP="00743A10">
            <w:pPr>
              <w:spacing w:after="0" w:line="240" w:lineRule="auto"/>
              <w:rPr>
                <w:rFonts w:ascii="Times New Roman" w:hAnsi="Times New Roman"/>
              </w:rPr>
            </w:pPr>
          </w:p>
        </w:tc>
        <w:tc>
          <w:tcPr>
            <w:tcW w:w="3118" w:type="dxa"/>
          </w:tcPr>
          <w:p w14:paraId="2EAA005F" w14:textId="77777777" w:rsidR="00743A10" w:rsidRPr="001548C5" w:rsidRDefault="00743A10" w:rsidP="00743A10">
            <w:pPr>
              <w:spacing w:after="0" w:line="240" w:lineRule="auto"/>
              <w:rPr>
                <w:rFonts w:ascii="Times New Roman" w:hAnsi="Times New Roman"/>
              </w:rPr>
            </w:pPr>
          </w:p>
        </w:tc>
      </w:tr>
      <w:tr w:rsidR="00743A10" w:rsidRPr="00743A10" w14:paraId="375A0E55" w14:textId="77777777" w:rsidTr="00743A10">
        <w:tc>
          <w:tcPr>
            <w:tcW w:w="585" w:type="dxa"/>
          </w:tcPr>
          <w:p w14:paraId="1F75A37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7F0C15FD"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Берус</w:t>
            </w:r>
            <w:proofErr w:type="spellEnd"/>
            <w:r w:rsidRPr="001548C5">
              <w:rPr>
                <w:rFonts w:ascii="Times New Roman" w:hAnsi="Times New Roman"/>
              </w:rPr>
              <w:t xml:space="preserve"> Никита Витальевич</w:t>
            </w:r>
          </w:p>
        </w:tc>
        <w:tc>
          <w:tcPr>
            <w:tcW w:w="850" w:type="dxa"/>
          </w:tcPr>
          <w:p w14:paraId="0DB4995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646BD0B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1732A6B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0D338B9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Бабикова Ирина Федоровна</w:t>
            </w:r>
          </w:p>
        </w:tc>
        <w:tc>
          <w:tcPr>
            <w:tcW w:w="2693" w:type="dxa"/>
          </w:tcPr>
          <w:p w14:paraId="0D7EB4B0" w14:textId="77777777" w:rsidR="00743A10" w:rsidRPr="001548C5" w:rsidRDefault="00743A10" w:rsidP="00743A10">
            <w:pPr>
              <w:spacing w:after="0" w:line="240" w:lineRule="auto"/>
              <w:rPr>
                <w:rFonts w:ascii="Times New Roman" w:hAnsi="Times New Roman"/>
              </w:rPr>
            </w:pPr>
          </w:p>
        </w:tc>
        <w:tc>
          <w:tcPr>
            <w:tcW w:w="3118" w:type="dxa"/>
          </w:tcPr>
          <w:p w14:paraId="50E68A72" w14:textId="77777777" w:rsidR="00743A10" w:rsidRPr="001548C5" w:rsidRDefault="00743A10" w:rsidP="00743A10">
            <w:pPr>
              <w:spacing w:after="0" w:line="240" w:lineRule="auto"/>
              <w:rPr>
                <w:rFonts w:ascii="Times New Roman" w:hAnsi="Times New Roman"/>
              </w:rPr>
            </w:pPr>
          </w:p>
        </w:tc>
      </w:tr>
    </w:tbl>
    <w:p w14:paraId="14E4A155" w14:textId="77777777" w:rsidR="00743A10" w:rsidRPr="00743A10" w:rsidRDefault="00743A10" w:rsidP="00743A10">
      <w:pPr>
        <w:spacing w:after="0" w:line="240" w:lineRule="auto"/>
        <w:rPr>
          <w:rFonts w:ascii="Times New Roman" w:hAnsi="Times New Roman"/>
          <w:sz w:val="24"/>
          <w:szCs w:val="24"/>
        </w:rPr>
      </w:pPr>
    </w:p>
    <w:p w14:paraId="220DF42D"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биология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4688FBF7" w14:textId="77777777" w:rsidTr="00743A10">
        <w:tc>
          <w:tcPr>
            <w:tcW w:w="585" w:type="dxa"/>
          </w:tcPr>
          <w:p w14:paraId="0C5D21F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6BECBC5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740378D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443F41A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49C62EA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52F9BDF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51F8ECF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55A7A9D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1C2B0BA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3A6AACC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2973477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534AAB8E" w14:textId="77777777" w:rsidTr="00743A10">
        <w:tc>
          <w:tcPr>
            <w:tcW w:w="585" w:type="dxa"/>
          </w:tcPr>
          <w:p w14:paraId="10370FD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2B68890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Елизавета Сергеевна</w:t>
            </w:r>
          </w:p>
        </w:tc>
        <w:tc>
          <w:tcPr>
            <w:tcW w:w="850" w:type="dxa"/>
          </w:tcPr>
          <w:p w14:paraId="645D68B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6E86535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3239542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5C5D502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Любовь Дмитриевна</w:t>
            </w:r>
          </w:p>
        </w:tc>
        <w:tc>
          <w:tcPr>
            <w:tcW w:w="2693" w:type="dxa"/>
          </w:tcPr>
          <w:p w14:paraId="02D7C92D" w14:textId="77777777" w:rsidR="00743A10" w:rsidRPr="001548C5" w:rsidRDefault="00743A10" w:rsidP="00743A10">
            <w:pPr>
              <w:spacing w:after="0" w:line="240" w:lineRule="auto"/>
              <w:rPr>
                <w:rFonts w:ascii="Times New Roman" w:hAnsi="Times New Roman"/>
              </w:rPr>
            </w:pPr>
          </w:p>
        </w:tc>
        <w:tc>
          <w:tcPr>
            <w:tcW w:w="3118" w:type="dxa"/>
          </w:tcPr>
          <w:p w14:paraId="2B4D65E4" w14:textId="77777777" w:rsidR="00743A10" w:rsidRPr="001548C5" w:rsidRDefault="00743A10" w:rsidP="00743A10">
            <w:pPr>
              <w:spacing w:after="0" w:line="240" w:lineRule="auto"/>
              <w:rPr>
                <w:rFonts w:ascii="Times New Roman" w:hAnsi="Times New Roman"/>
              </w:rPr>
            </w:pPr>
          </w:p>
        </w:tc>
      </w:tr>
      <w:tr w:rsidR="00743A10" w:rsidRPr="00743A10" w14:paraId="7D2FE4DC" w14:textId="77777777" w:rsidTr="00743A10">
        <w:tc>
          <w:tcPr>
            <w:tcW w:w="585" w:type="dxa"/>
          </w:tcPr>
          <w:p w14:paraId="72A43B4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21821032"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Балин</w:t>
            </w:r>
            <w:proofErr w:type="spellEnd"/>
            <w:r w:rsidRPr="001548C5">
              <w:rPr>
                <w:rFonts w:ascii="Times New Roman" w:hAnsi="Times New Roman"/>
              </w:rPr>
              <w:t xml:space="preserve"> Алексей Вячеславович</w:t>
            </w:r>
          </w:p>
        </w:tc>
        <w:tc>
          <w:tcPr>
            <w:tcW w:w="850" w:type="dxa"/>
          </w:tcPr>
          <w:p w14:paraId="15B4111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9в</w:t>
            </w:r>
          </w:p>
        </w:tc>
        <w:tc>
          <w:tcPr>
            <w:tcW w:w="1843" w:type="dxa"/>
          </w:tcPr>
          <w:p w14:paraId="37FFE79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6F65201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58DED93"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БиисоваМадинаСейльбековна</w:t>
            </w:r>
            <w:proofErr w:type="spellEnd"/>
          </w:p>
        </w:tc>
        <w:tc>
          <w:tcPr>
            <w:tcW w:w="2693" w:type="dxa"/>
          </w:tcPr>
          <w:p w14:paraId="00DFEFC1" w14:textId="77777777" w:rsidR="00743A10" w:rsidRPr="001548C5" w:rsidRDefault="00743A10" w:rsidP="00743A10">
            <w:pPr>
              <w:spacing w:after="0" w:line="240" w:lineRule="auto"/>
              <w:rPr>
                <w:rFonts w:ascii="Times New Roman" w:hAnsi="Times New Roman"/>
              </w:rPr>
            </w:pPr>
          </w:p>
        </w:tc>
        <w:tc>
          <w:tcPr>
            <w:tcW w:w="3118" w:type="dxa"/>
          </w:tcPr>
          <w:p w14:paraId="29FD804D" w14:textId="77777777" w:rsidR="00743A10" w:rsidRPr="001548C5" w:rsidRDefault="00743A10" w:rsidP="00743A10">
            <w:pPr>
              <w:spacing w:after="0" w:line="240" w:lineRule="auto"/>
              <w:rPr>
                <w:rFonts w:ascii="Times New Roman" w:hAnsi="Times New Roman"/>
              </w:rPr>
            </w:pPr>
          </w:p>
        </w:tc>
      </w:tr>
      <w:tr w:rsidR="00743A10" w:rsidRPr="00743A10" w14:paraId="2AF4E053" w14:textId="77777777" w:rsidTr="00743A10">
        <w:tc>
          <w:tcPr>
            <w:tcW w:w="585" w:type="dxa"/>
          </w:tcPr>
          <w:p w14:paraId="316BBDE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3</w:t>
            </w:r>
          </w:p>
        </w:tc>
        <w:tc>
          <w:tcPr>
            <w:tcW w:w="2217" w:type="dxa"/>
          </w:tcPr>
          <w:p w14:paraId="0D6201D8"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КельчинаТаисья</w:t>
            </w:r>
            <w:proofErr w:type="spellEnd"/>
            <w:r w:rsidRPr="001548C5">
              <w:rPr>
                <w:rFonts w:ascii="Times New Roman" w:hAnsi="Times New Roman"/>
              </w:rPr>
              <w:t xml:space="preserve"> Александровна</w:t>
            </w:r>
          </w:p>
        </w:tc>
        <w:tc>
          <w:tcPr>
            <w:tcW w:w="850" w:type="dxa"/>
          </w:tcPr>
          <w:p w14:paraId="03ED7FA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11а</w:t>
            </w:r>
          </w:p>
        </w:tc>
        <w:tc>
          <w:tcPr>
            <w:tcW w:w="1843" w:type="dxa"/>
          </w:tcPr>
          <w:p w14:paraId="49470EB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460D908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16D538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Куликов Евгений Владимирович</w:t>
            </w:r>
          </w:p>
        </w:tc>
        <w:tc>
          <w:tcPr>
            <w:tcW w:w="2693" w:type="dxa"/>
          </w:tcPr>
          <w:p w14:paraId="2A2ADB8E" w14:textId="77777777" w:rsidR="00743A10" w:rsidRPr="001548C5" w:rsidRDefault="00743A10" w:rsidP="00743A10">
            <w:pPr>
              <w:spacing w:after="0" w:line="240" w:lineRule="auto"/>
              <w:rPr>
                <w:rFonts w:ascii="Times New Roman" w:hAnsi="Times New Roman"/>
              </w:rPr>
            </w:pPr>
          </w:p>
        </w:tc>
        <w:tc>
          <w:tcPr>
            <w:tcW w:w="3118" w:type="dxa"/>
          </w:tcPr>
          <w:p w14:paraId="4935AB2E" w14:textId="77777777" w:rsidR="00743A10" w:rsidRPr="001548C5" w:rsidRDefault="00743A10" w:rsidP="00743A10">
            <w:pPr>
              <w:spacing w:after="0" w:line="240" w:lineRule="auto"/>
              <w:rPr>
                <w:rFonts w:ascii="Times New Roman" w:hAnsi="Times New Roman"/>
              </w:rPr>
            </w:pPr>
          </w:p>
        </w:tc>
      </w:tr>
    </w:tbl>
    <w:p w14:paraId="0F4E971D" w14:textId="77777777" w:rsidR="00743A10" w:rsidRPr="00743A10" w:rsidRDefault="00743A10" w:rsidP="00743A10">
      <w:pPr>
        <w:spacing w:after="0" w:line="240" w:lineRule="auto"/>
        <w:rPr>
          <w:rFonts w:ascii="Times New Roman" w:hAnsi="Times New Roman"/>
          <w:sz w:val="24"/>
          <w:szCs w:val="24"/>
        </w:rPr>
      </w:pPr>
    </w:p>
    <w:p w14:paraId="5507E789"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английский язык</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6E8CC16A" w14:textId="77777777" w:rsidTr="00743A10">
        <w:tc>
          <w:tcPr>
            <w:tcW w:w="585" w:type="dxa"/>
          </w:tcPr>
          <w:p w14:paraId="2B4A4ED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5CC00A7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4E5E481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120000B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2528DB2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2B6B489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4DCDC81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6A82DDE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3987807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1E58531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3D79390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18A88D7C" w14:textId="77777777" w:rsidTr="00743A10">
        <w:tc>
          <w:tcPr>
            <w:tcW w:w="585" w:type="dxa"/>
          </w:tcPr>
          <w:p w14:paraId="28E4E87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70B7A2F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Паршуков Захар Андреевич</w:t>
            </w:r>
          </w:p>
        </w:tc>
        <w:tc>
          <w:tcPr>
            <w:tcW w:w="850" w:type="dxa"/>
          </w:tcPr>
          <w:p w14:paraId="4FF3568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8а</w:t>
            </w:r>
          </w:p>
        </w:tc>
        <w:tc>
          <w:tcPr>
            <w:tcW w:w="1843" w:type="dxa"/>
          </w:tcPr>
          <w:p w14:paraId="454BB53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0472D01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43A62ADF"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СынгизоваЗульфияМидхатовна</w:t>
            </w:r>
            <w:proofErr w:type="spellEnd"/>
          </w:p>
        </w:tc>
        <w:tc>
          <w:tcPr>
            <w:tcW w:w="2693" w:type="dxa"/>
          </w:tcPr>
          <w:p w14:paraId="58C7740B" w14:textId="77777777" w:rsidR="00743A10" w:rsidRPr="001548C5" w:rsidRDefault="00743A10" w:rsidP="00743A10">
            <w:pPr>
              <w:spacing w:after="0" w:line="240" w:lineRule="auto"/>
              <w:rPr>
                <w:rFonts w:ascii="Times New Roman" w:hAnsi="Times New Roman"/>
              </w:rPr>
            </w:pPr>
          </w:p>
        </w:tc>
        <w:tc>
          <w:tcPr>
            <w:tcW w:w="3118" w:type="dxa"/>
          </w:tcPr>
          <w:p w14:paraId="76BBAB53" w14:textId="77777777" w:rsidR="00743A10" w:rsidRPr="001548C5" w:rsidRDefault="00743A10" w:rsidP="00743A10">
            <w:pPr>
              <w:spacing w:after="0" w:line="240" w:lineRule="auto"/>
              <w:rPr>
                <w:rFonts w:ascii="Times New Roman" w:hAnsi="Times New Roman"/>
              </w:rPr>
            </w:pPr>
          </w:p>
        </w:tc>
      </w:tr>
      <w:tr w:rsidR="00743A10" w:rsidRPr="00743A10" w14:paraId="6FAF6BEE" w14:textId="77777777" w:rsidTr="00743A10">
        <w:tc>
          <w:tcPr>
            <w:tcW w:w="585" w:type="dxa"/>
          </w:tcPr>
          <w:p w14:paraId="15488B1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1B0DB2CD"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Берус</w:t>
            </w:r>
            <w:proofErr w:type="spellEnd"/>
            <w:r w:rsidRPr="001548C5">
              <w:rPr>
                <w:rFonts w:ascii="Times New Roman" w:hAnsi="Times New Roman"/>
              </w:rPr>
              <w:t xml:space="preserve"> Никита Витальевич</w:t>
            </w:r>
          </w:p>
        </w:tc>
        <w:tc>
          <w:tcPr>
            <w:tcW w:w="850" w:type="dxa"/>
          </w:tcPr>
          <w:p w14:paraId="77911F1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15628D2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00CEA65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2CFBA16"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ЯхинаАйсылуФаиловна</w:t>
            </w:r>
            <w:proofErr w:type="spellEnd"/>
          </w:p>
        </w:tc>
        <w:tc>
          <w:tcPr>
            <w:tcW w:w="2693" w:type="dxa"/>
          </w:tcPr>
          <w:p w14:paraId="4622A21A" w14:textId="77777777" w:rsidR="00743A10" w:rsidRPr="001548C5" w:rsidRDefault="00743A10" w:rsidP="00743A10">
            <w:pPr>
              <w:spacing w:after="0" w:line="240" w:lineRule="auto"/>
              <w:rPr>
                <w:rFonts w:ascii="Times New Roman" w:hAnsi="Times New Roman"/>
              </w:rPr>
            </w:pPr>
          </w:p>
        </w:tc>
        <w:tc>
          <w:tcPr>
            <w:tcW w:w="3118" w:type="dxa"/>
          </w:tcPr>
          <w:p w14:paraId="39B1A90F" w14:textId="77777777" w:rsidR="00743A10" w:rsidRPr="001548C5" w:rsidRDefault="00743A10" w:rsidP="00743A10">
            <w:pPr>
              <w:spacing w:after="0" w:line="240" w:lineRule="auto"/>
              <w:rPr>
                <w:rFonts w:ascii="Times New Roman" w:hAnsi="Times New Roman"/>
              </w:rPr>
            </w:pPr>
          </w:p>
        </w:tc>
      </w:tr>
      <w:tr w:rsidR="00743A10" w:rsidRPr="00743A10" w14:paraId="70773504" w14:textId="77777777" w:rsidTr="00743A10">
        <w:tc>
          <w:tcPr>
            <w:tcW w:w="585" w:type="dxa"/>
          </w:tcPr>
          <w:p w14:paraId="37CC6E3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3</w:t>
            </w:r>
          </w:p>
        </w:tc>
        <w:tc>
          <w:tcPr>
            <w:tcW w:w="2217" w:type="dxa"/>
          </w:tcPr>
          <w:p w14:paraId="38ADFFD7"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Маматулин</w:t>
            </w:r>
            <w:proofErr w:type="spellEnd"/>
            <w:r w:rsidRPr="001548C5">
              <w:rPr>
                <w:rFonts w:ascii="Times New Roman" w:hAnsi="Times New Roman"/>
              </w:rPr>
              <w:t xml:space="preserve"> Айрат </w:t>
            </w:r>
            <w:proofErr w:type="spellStart"/>
            <w:r w:rsidRPr="001548C5">
              <w:rPr>
                <w:rFonts w:ascii="Times New Roman" w:hAnsi="Times New Roman"/>
              </w:rPr>
              <w:t>Кайратович</w:t>
            </w:r>
            <w:proofErr w:type="spellEnd"/>
          </w:p>
        </w:tc>
        <w:tc>
          <w:tcPr>
            <w:tcW w:w="850" w:type="dxa"/>
          </w:tcPr>
          <w:p w14:paraId="063CA13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10</w:t>
            </w:r>
          </w:p>
        </w:tc>
        <w:tc>
          <w:tcPr>
            <w:tcW w:w="1843" w:type="dxa"/>
          </w:tcPr>
          <w:p w14:paraId="5F027B9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7D4C7FA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AC96EF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Ибрагимова Светлана </w:t>
            </w:r>
            <w:proofErr w:type="spellStart"/>
            <w:r w:rsidRPr="001548C5">
              <w:rPr>
                <w:rFonts w:ascii="Times New Roman" w:hAnsi="Times New Roman"/>
              </w:rPr>
              <w:t>Мансуровна</w:t>
            </w:r>
            <w:proofErr w:type="spellEnd"/>
          </w:p>
        </w:tc>
        <w:tc>
          <w:tcPr>
            <w:tcW w:w="2693" w:type="dxa"/>
          </w:tcPr>
          <w:p w14:paraId="1CB4244D" w14:textId="77777777" w:rsidR="00743A10" w:rsidRPr="001548C5" w:rsidRDefault="00743A10" w:rsidP="00743A10">
            <w:pPr>
              <w:spacing w:after="0" w:line="240" w:lineRule="auto"/>
              <w:rPr>
                <w:rFonts w:ascii="Times New Roman" w:hAnsi="Times New Roman"/>
              </w:rPr>
            </w:pPr>
          </w:p>
        </w:tc>
        <w:tc>
          <w:tcPr>
            <w:tcW w:w="3118" w:type="dxa"/>
          </w:tcPr>
          <w:p w14:paraId="45E15498" w14:textId="77777777" w:rsidR="00743A10" w:rsidRPr="001548C5" w:rsidRDefault="00743A10" w:rsidP="00743A10">
            <w:pPr>
              <w:spacing w:after="0" w:line="240" w:lineRule="auto"/>
              <w:rPr>
                <w:rFonts w:ascii="Times New Roman" w:hAnsi="Times New Roman"/>
              </w:rPr>
            </w:pPr>
          </w:p>
        </w:tc>
      </w:tr>
      <w:tr w:rsidR="00743A10" w:rsidRPr="00743A10" w14:paraId="31222330" w14:textId="77777777" w:rsidTr="00743A10">
        <w:tc>
          <w:tcPr>
            <w:tcW w:w="585" w:type="dxa"/>
          </w:tcPr>
          <w:p w14:paraId="2839C69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4</w:t>
            </w:r>
          </w:p>
        </w:tc>
        <w:tc>
          <w:tcPr>
            <w:tcW w:w="2217" w:type="dxa"/>
          </w:tcPr>
          <w:p w14:paraId="4B83D370"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Вшивцева</w:t>
            </w:r>
            <w:proofErr w:type="spellEnd"/>
            <w:r w:rsidRPr="001548C5">
              <w:rPr>
                <w:rFonts w:ascii="Times New Roman" w:hAnsi="Times New Roman"/>
              </w:rPr>
              <w:t xml:space="preserve"> Яна Дмитриевна</w:t>
            </w:r>
          </w:p>
        </w:tc>
        <w:tc>
          <w:tcPr>
            <w:tcW w:w="850" w:type="dxa"/>
          </w:tcPr>
          <w:p w14:paraId="1B5347F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w:t>
            </w:r>
          </w:p>
        </w:tc>
        <w:tc>
          <w:tcPr>
            <w:tcW w:w="1843" w:type="dxa"/>
          </w:tcPr>
          <w:p w14:paraId="64FC346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3A74432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9418EFB"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ЯхинаАйсылуФаиловна</w:t>
            </w:r>
            <w:proofErr w:type="spellEnd"/>
          </w:p>
        </w:tc>
        <w:tc>
          <w:tcPr>
            <w:tcW w:w="2693" w:type="dxa"/>
          </w:tcPr>
          <w:p w14:paraId="0316FC2B" w14:textId="77777777" w:rsidR="00743A10" w:rsidRPr="001548C5" w:rsidRDefault="00743A10" w:rsidP="00743A10">
            <w:pPr>
              <w:spacing w:after="0" w:line="240" w:lineRule="auto"/>
              <w:rPr>
                <w:rFonts w:ascii="Times New Roman" w:hAnsi="Times New Roman"/>
              </w:rPr>
            </w:pPr>
          </w:p>
        </w:tc>
        <w:tc>
          <w:tcPr>
            <w:tcW w:w="3118" w:type="dxa"/>
          </w:tcPr>
          <w:p w14:paraId="23D4ADF4" w14:textId="77777777" w:rsidR="00743A10" w:rsidRPr="001548C5" w:rsidRDefault="00743A10" w:rsidP="00743A10">
            <w:pPr>
              <w:spacing w:after="0" w:line="240" w:lineRule="auto"/>
              <w:rPr>
                <w:rFonts w:ascii="Times New Roman" w:hAnsi="Times New Roman"/>
              </w:rPr>
            </w:pPr>
          </w:p>
        </w:tc>
      </w:tr>
    </w:tbl>
    <w:p w14:paraId="05ACC61A" w14:textId="77777777" w:rsidR="00743A10" w:rsidRPr="00743A10" w:rsidRDefault="00743A10" w:rsidP="00743A10">
      <w:pPr>
        <w:spacing w:after="0" w:line="240" w:lineRule="auto"/>
        <w:jc w:val="center"/>
        <w:rPr>
          <w:rFonts w:ascii="Times New Roman" w:hAnsi="Times New Roman"/>
          <w:b/>
          <w:sz w:val="24"/>
          <w:szCs w:val="24"/>
          <w:u w:val="single"/>
        </w:rPr>
      </w:pPr>
    </w:p>
    <w:p w14:paraId="503888DE"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технология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6553E239" w14:textId="77777777" w:rsidTr="00743A10">
        <w:tc>
          <w:tcPr>
            <w:tcW w:w="585" w:type="dxa"/>
          </w:tcPr>
          <w:p w14:paraId="23E79A0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070D795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2AF4637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7C9948F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1F90F90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Место в школьной </w:t>
            </w:r>
            <w:r w:rsidRPr="001548C5">
              <w:rPr>
                <w:rFonts w:ascii="Times New Roman" w:hAnsi="Times New Roman"/>
              </w:rPr>
              <w:lastRenderedPageBreak/>
              <w:t>олимпиаде</w:t>
            </w:r>
          </w:p>
        </w:tc>
        <w:tc>
          <w:tcPr>
            <w:tcW w:w="1559" w:type="dxa"/>
          </w:tcPr>
          <w:p w14:paraId="17AF795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lastRenderedPageBreak/>
              <w:t>№ приказа, подтверждаю</w:t>
            </w:r>
            <w:r w:rsidRPr="001548C5">
              <w:rPr>
                <w:rFonts w:ascii="Times New Roman" w:hAnsi="Times New Roman"/>
              </w:rPr>
              <w:lastRenderedPageBreak/>
              <w:t>щего место участника</w:t>
            </w:r>
          </w:p>
        </w:tc>
        <w:tc>
          <w:tcPr>
            <w:tcW w:w="1985" w:type="dxa"/>
          </w:tcPr>
          <w:p w14:paraId="41CDA2C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lastRenderedPageBreak/>
              <w:t xml:space="preserve">Ф. И. О. учителя. </w:t>
            </w:r>
          </w:p>
        </w:tc>
        <w:tc>
          <w:tcPr>
            <w:tcW w:w="2693" w:type="dxa"/>
          </w:tcPr>
          <w:p w14:paraId="08EA159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Паспортные данные участника (серия, номер, </w:t>
            </w:r>
            <w:r w:rsidRPr="001548C5">
              <w:rPr>
                <w:rFonts w:ascii="Times New Roman" w:hAnsi="Times New Roman"/>
              </w:rPr>
              <w:lastRenderedPageBreak/>
              <w:t>кем и когда выдан)</w:t>
            </w:r>
          </w:p>
        </w:tc>
        <w:tc>
          <w:tcPr>
            <w:tcW w:w="3118" w:type="dxa"/>
          </w:tcPr>
          <w:p w14:paraId="174B1A4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lastRenderedPageBreak/>
              <w:t xml:space="preserve">Банковские данные ИНН отделения Сбербанка-10 </w:t>
            </w:r>
            <w:r w:rsidRPr="001548C5">
              <w:rPr>
                <w:rFonts w:ascii="Times New Roman" w:hAnsi="Times New Roman"/>
              </w:rPr>
              <w:lastRenderedPageBreak/>
              <w:t>цифр; БИК отделения сбербанка-9 цифр;</w:t>
            </w:r>
          </w:p>
          <w:p w14:paraId="373BAFC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07D3D9B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482FB987" w14:textId="77777777" w:rsidTr="00743A10">
        <w:tc>
          <w:tcPr>
            <w:tcW w:w="585" w:type="dxa"/>
          </w:tcPr>
          <w:p w14:paraId="5E1A8D0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3BA0599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Романова Ирина Алексеевна</w:t>
            </w:r>
          </w:p>
        </w:tc>
        <w:tc>
          <w:tcPr>
            <w:tcW w:w="850" w:type="dxa"/>
          </w:tcPr>
          <w:p w14:paraId="119919B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7б</w:t>
            </w:r>
          </w:p>
        </w:tc>
        <w:tc>
          <w:tcPr>
            <w:tcW w:w="1843" w:type="dxa"/>
          </w:tcPr>
          <w:p w14:paraId="397B8B7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53A2513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5125D8F"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Урубкова</w:t>
            </w:r>
            <w:proofErr w:type="spellEnd"/>
            <w:r w:rsidRPr="001548C5">
              <w:rPr>
                <w:rFonts w:ascii="Times New Roman" w:hAnsi="Times New Roman"/>
              </w:rPr>
              <w:t xml:space="preserve"> Полина Александровна</w:t>
            </w:r>
          </w:p>
        </w:tc>
        <w:tc>
          <w:tcPr>
            <w:tcW w:w="2693" w:type="dxa"/>
          </w:tcPr>
          <w:p w14:paraId="7C9C01B9" w14:textId="77777777" w:rsidR="00743A10" w:rsidRPr="001548C5" w:rsidRDefault="00743A10" w:rsidP="00743A10">
            <w:pPr>
              <w:spacing w:after="0" w:line="240" w:lineRule="auto"/>
              <w:rPr>
                <w:rFonts w:ascii="Times New Roman" w:hAnsi="Times New Roman"/>
              </w:rPr>
            </w:pPr>
          </w:p>
        </w:tc>
        <w:tc>
          <w:tcPr>
            <w:tcW w:w="3118" w:type="dxa"/>
          </w:tcPr>
          <w:p w14:paraId="07FB210E" w14:textId="77777777" w:rsidR="00743A10" w:rsidRPr="001548C5" w:rsidRDefault="00743A10" w:rsidP="00743A10">
            <w:pPr>
              <w:spacing w:after="0" w:line="240" w:lineRule="auto"/>
              <w:rPr>
                <w:rFonts w:ascii="Times New Roman" w:hAnsi="Times New Roman"/>
              </w:rPr>
            </w:pPr>
          </w:p>
        </w:tc>
      </w:tr>
      <w:tr w:rsidR="00743A10" w:rsidRPr="00743A10" w14:paraId="38945240" w14:textId="77777777" w:rsidTr="00743A10">
        <w:tc>
          <w:tcPr>
            <w:tcW w:w="585" w:type="dxa"/>
          </w:tcPr>
          <w:p w14:paraId="69ED46A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4EBC9A55"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Шальнева</w:t>
            </w:r>
            <w:proofErr w:type="spellEnd"/>
            <w:r w:rsidRPr="001548C5">
              <w:rPr>
                <w:rFonts w:ascii="Times New Roman" w:hAnsi="Times New Roman"/>
              </w:rPr>
              <w:t xml:space="preserve"> Регина Андреевна</w:t>
            </w:r>
          </w:p>
        </w:tc>
        <w:tc>
          <w:tcPr>
            <w:tcW w:w="850" w:type="dxa"/>
          </w:tcPr>
          <w:p w14:paraId="3479A00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38FCC44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5403615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20BA1642"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Урубкова</w:t>
            </w:r>
            <w:proofErr w:type="spellEnd"/>
            <w:r w:rsidRPr="001548C5">
              <w:rPr>
                <w:rFonts w:ascii="Times New Roman" w:hAnsi="Times New Roman"/>
              </w:rPr>
              <w:t xml:space="preserve"> Полина Александровна</w:t>
            </w:r>
          </w:p>
        </w:tc>
        <w:tc>
          <w:tcPr>
            <w:tcW w:w="2693" w:type="dxa"/>
          </w:tcPr>
          <w:p w14:paraId="1DF498AD" w14:textId="77777777" w:rsidR="00743A10" w:rsidRPr="001548C5" w:rsidRDefault="00743A10" w:rsidP="00743A10">
            <w:pPr>
              <w:spacing w:after="0" w:line="240" w:lineRule="auto"/>
              <w:rPr>
                <w:rFonts w:ascii="Times New Roman" w:hAnsi="Times New Roman"/>
              </w:rPr>
            </w:pPr>
          </w:p>
        </w:tc>
        <w:tc>
          <w:tcPr>
            <w:tcW w:w="3118" w:type="dxa"/>
          </w:tcPr>
          <w:p w14:paraId="4B91EF40" w14:textId="77777777" w:rsidR="00743A10" w:rsidRPr="001548C5" w:rsidRDefault="00743A10" w:rsidP="00743A10">
            <w:pPr>
              <w:spacing w:after="0" w:line="240" w:lineRule="auto"/>
              <w:rPr>
                <w:rFonts w:ascii="Times New Roman" w:hAnsi="Times New Roman"/>
              </w:rPr>
            </w:pPr>
          </w:p>
        </w:tc>
      </w:tr>
      <w:tr w:rsidR="00743A10" w:rsidRPr="00743A10" w14:paraId="6D7431C2" w14:textId="77777777" w:rsidTr="00743A10">
        <w:tc>
          <w:tcPr>
            <w:tcW w:w="585" w:type="dxa"/>
          </w:tcPr>
          <w:p w14:paraId="2D243F9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3</w:t>
            </w:r>
          </w:p>
        </w:tc>
        <w:tc>
          <w:tcPr>
            <w:tcW w:w="2217" w:type="dxa"/>
          </w:tcPr>
          <w:p w14:paraId="62A82B4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Куликовских Илья Сергеевич</w:t>
            </w:r>
          </w:p>
        </w:tc>
        <w:tc>
          <w:tcPr>
            <w:tcW w:w="850" w:type="dxa"/>
          </w:tcPr>
          <w:p w14:paraId="6890BE5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13E4273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32C1479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3BE53BA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Усольцев Александр Геннадьевич</w:t>
            </w:r>
          </w:p>
        </w:tc>
        <w:tc>
          <w:tcPr>
            <w:tcW w:w="2693" w:type="dxa"/>
          </w:tcPr>
          <w:p w14:paraId="642F86C2" w14:textId="77777777" w:rsidR="00743A10" w:rsidRPr="001548C5" w:rsidRDefault="00743A10" w:rsidP="00743A10">
            <w:pPr>
              <w:spacing w:after="0" w:line="240" w:lineRule="auto"/>
              <w:rPr>
                <w:rFonts w:ascii="Times New Roman" w:hAnsi="Times New Roman"/>
              </w:rPr>
            </w:pPr>
          </w:p>
        </w:tc>
        <w:tc>
          <w:tcPr>
            <w:tcW w:w="3118" w:type="dxa"/>
          </w:tcPr>
          <w:p w14:paraId="0E51A6AF" w14:textId="77777777" w:rsidR="00743A10" w:rsidRPr="001548C5" w:rsidRDefault="00743A10" w:rsidP="00743A10">
            <w:pPr>
              <w:spacing w:after="0" w:line="240" w:lineRule="auto"/>
              <w:rPr>
                <w:rFonts w:ascii="Times New Roman" w:hAnsi="Times New Roman"/>
              </w:rPr>
            </w:pPr>
          </w:p>
        </w:tc>
      </w:tr>
      <w:tr w:rsidR="00743A10" w:rsidRPr="00743A10" w14:paraId="06E06209" w14:textId="77777777" w:rsidTr="00743A10">
        <w:tc>
          <w:tcPr>
            <w:tcW w:w="585" w:type="dxa"/>
          </w:tcPr>
          <w:p w14:paraId="1DA5C36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4</w:t>
            </w:r>
          </w:p>
        </w:tc>
        <w:tc>
          <w:tcPr>
            <w:tcW w:w="2217" w:type="dxa"/>
          </w:tcPr>
          <w:p w14:paraId="7B4738C9"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Сандрин</w:t>
            </w:r>
            <w:proofErr w:type="spellEnd"/>
            <w:r w:rsidRPr="001548C5">
              <w:rPr>
                <w:rFonts w:ascii="Times New Roman" w:hAnsi="Times New Roman"/>
              </w:rPr>
              <w:t xml:space="preserve"> Игорь Павлович</w:t>
            </w:r>
          </w:p>
        </w:tc>
        <w:tc>
          <w:tcPr>
            <w:tcW w:w="850" w:type="dxa"/>
          </w:tcPr>
          <w:p w14:paraId="765A717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8в</w:t>
            </w:r>
          </w:p>
        </w:tc>
        <w:tc>
          <w:tcPr>
            <w:tcW w:w="1843" w:type="dxa"/>
          </w:tcPr>
          <w:p w14:paraId="06BF417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призёр</w:t>
            </w:r>
          </w:p>
        </w:tc>
        <w:tc>
          <w:tcPr>
            <w:tcW w:w="1559" w:type="dxa"/>
          </w:tcPr>
          <w:p w14:paraId="724023D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21ACABC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Усольцев Александр Геннадьевич</w:t>
            </w:r>
          </w:p>
        </w:tc>
        <w:tc>
          <w:tcPr>
            <w:tcW w:w="2693" w:type="dxa"/>
          </w:tcPr>
          <w:p w14:paraId="7845D643" w14:textId="77777777" w:rsidR="00743A10" w:rsidRPr="001548C5" w:rsidRDefault="00743A10" w:rsidP="00743A10">
            <w:pPr>
              <w:spacing w:after="0" w:line="240" w:lineRule="auto"/>
              <w:rPr>
                <w:rFonts w:ascii="Times New Roman" w:hAnsi="Times New Roman"/>
              </w:rPr>
            </w:pPr>
          </w:p>
        </w:tc>
        <w:tc>
          <w:tcPr>
            <w:tcW w:w="3118" w:type="dxa"/>
          </w:tcPr>
          <w:p w14:paraId="2A39CFA9" w14:textId="77777777" w:rsidR="00743A10" w:rsidRPr="001548C5" w:rsidRDefault="00743A10" w:rsidP="00743A10">
            <w:pPr>
              <w:spacing w:after="0" w:line="240" w:lineRule="auto"/>
              <w:rPr>
                <w:rFonts w:ascii="Times New Roman" w:hAnsi="Times New Roman"/>
              </w:rPr>
            </w:pPr>
          </w:p>
        </w:tc>
      </w:tr>
      <w:tr w:rsidR="00743A10" w:rsidRPr="00743A10" w14:paraId="39496738" w14:textId="77777777" w:rsidTr="00743A10">
        <w:tc>
          <w:tcPr>
            <w:tcW w:w="585" w:type="dxa"/>
          </w:tcPr>
          <w:p w14:paraId="691DAC5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5</w:t>
            </w:r>
          </w:p>
        </w:tc>
        <w:tc>
          <w:tcPr>
            <w:tcW w:w="2217" w:type="dxa"/>
          </w:tcPr>
          <w:p w14:paraId="326A555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Белов Дмитрий Александрович</w:t>
            </w:r>
          </w:p>
        </w:tc>
        <w:tc>
          <w:tcPr>
            <w:tcW w:w="850" w:type="dxa"/>
          </w:tcPr>
          <w:p w14:paraId="345981A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9б</w:t>
            </w:r>
          </w:p>
        </w:tc>
        <w:tc>
          <w:tcPr>
            <w:tcW w:w="1843" w:type="dxa"/>
          </w:tcPr>
          <w:p w14:paraId="68CF348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701F624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F0B31C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Усольцев Александр Геннадьевич</w:t>
            </w:r>
          </w:p>
        </w:tc>
        <w:tc>
          <w:tcPr>
            <w:tcW w:w="2693" w:type="dxa"/>
          </w:tcPr>
          <w:p w14:paraId="6B82CC8E" w14:textId="77777777" w:rsidR="00743A10" w:rsidRPr="001548C5" w:rsidRDefault="00743A10" w:rsidP="00743A10">
            <w:pPr>
              <w:spacing w:after="0" w:line="240" w:lineRule="auto"/>
              <w:rPr>
                <w:rFonts w:ascii="Times New Roman" w:hAnsi="Times New Roman"/>
              </w:rPr>
            </w:pPr>
          </w:p>
        </w:tc>
        <w:tc>
          <w:tcPr>
            <w:tcW w:w="3118" w:type="dxa"/>
          </w:tcPr>
          <w:p w14:paraId="13EE5541" w14:textId="77777777" w:rsidR="00743A10" w:rsidRPr="001548C5" w:rsidRDefault="00743A10" w:rsidP="00743A10">
            <w:pPr>
              <w:spacing w:after="0" w:line="240" w:lineRule="auto"/>
              <w:rPr>
                <w:rFonts w:ascii="Times New Roman" w:hAnsi="Times New Roman"/>
              </w:rPr>
            </w:pPr>
          </w:p>
        </w:tc>
      </w:tr>
    </w:tbl>
    <w:p w14:paraId="5009A98F" w14:textId="77777777" w:rsidR="00743A10" w:rsidRPr="00743A10" w:rsidRDefault="00743A10" w:rsidP="00743A10">
      <w:pPr>
        <w:spacing w:after="0" w:line="240" w:lineRule="auto"/>
        <w:jc w:val="center"/>
        <w:rPr>
          <w:rFonts w:ascii="Times New Roman" w:hAnsi="Times New Roman"/>
          <w:b/>
          <w:sz w:val="24"/>
          <w:szCs w:val="24"/>
          <w:u w:val="single"/>
        </w:rPr>
      </w:pPr>
    </w:p>
    <w:p w14:paraId="1DBAA11A"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физическая культура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5DF4E2BF" w14:textId="77777777" w:rsidTr="00743A10">
        <w:tc>
          <w:tcPr>
            <w:tcW w:w="585" w:type="dxa"/>
          </w:tcPr>
          <w:p w14:paraId="1BC3273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28C4D28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21CD8BE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657D680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170D7E9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7BBEEFE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67054FF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51D9D70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2D1A092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5ADDAAB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04EB9D0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04658709" w14:textId="77777777" w:rsidTr="00743A10">
        <w:tc>
          <w:tcPr>
            <w:tcW w:w="585" w:type="dxa"/>
          </w:tcPr>
          <w:p w14:paraId="16ABB03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539457B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Воронцова Татьяна Сергеевна</w:t>
            </w:r>
          </w:p>
        </w:tc>
        <w:tc>
          <w:tcPr>
            <w:tcW w:w="850" w:type="dxa"/>
          </w:tcPr>
          <w:p w14:paraId="7CF50B1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11б</w:t>
            </w:r>
          </w:p>
        </w:tc>
        <w:tc>
          <w:tcPr>
            <w:tcW w:w="1843" w:type="dxa"/>
          </w:tcPr>
          <w:p w14:paraId="5FB7AA3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24096AE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857DE5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Терентьева Александра Николаевна</w:t>
            </w:r>
          </w:p>
        </w:tc>
        <w:tc>
          <w:tcPr>
            <w:tcW w:w="2693" w:type="dxa"/>
          </w:tcPr>
          <w:p w14:paraId="7DFA6E92" w14:textId="77777777" w:rsidR="00743A10" w:rsidRPr="001548C5" w:rsidRDefault="00743A10" w:rsidP="00743A10">
            <w:pPr>
              <w:spacing w:after="0" w:line="240" w:lineRule="auto"/>
              <w:rPr>
                <w:rFonts w:ascii="Times New Roman" w:hAnsi="Times New Roman"/>
              </w:rPr>
            </w:pPr>
          </w:p>
        </w:tc>
        <w:tc>
          <w:tcPr>
            <w:tcW w:w="3118" w:type="dxa"/>
          </w:tcPr>
          <w:p w14:paraId="0B70E09C" w14:textId="77777777" w:rsidR="00743A10" w:rsidRPr="001548C5" w:rsidRDefault="00743A10" w:rsidP="00743A10">
            <w:pPr>
              <w:spacing w:after="0" w:line="240" w:lineRule="auto"/>
              <w:rPr>
                <w:rFonts w:ascii="Times New Roman" w:hAnsi="Times New Roman"/>
              </w:rPr>
            </w:pPr>
          </w:p>
        </w:tc>
      </w:tr>
      <w:tr w:rsidR="00743A10" w:rsidRPr="00743A10" w14:paraId="73BEBA66" w14:textId="77777777" w:rsidTr="00743A10">
        <w:tc>
          <w:tcPr>
            <w:tcW w:w="585" w:type="dxa"/>
          </w:tcPr>
          <w:p w14:paraId="45FA06E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23E7092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Канев Виктор Андреевич</w:t>
            </w:r>
          </w:p>
        </w:tc>
        <w:tc>
          <w:tcPr>
            <w:tcW w:w="850" w:type="dxa"/>
          </w:tcPr>
          <w:p w14:paraId="7157237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11а</w:t>
            </w:r>
          </w:p>
        </w:tc>
        <w:tc>
          <w:tcPr>
            <w:tcW w:w="1843" w:type="dxa"/>
          </w:tcPr>
          <w:p w14:paraId="36F76CB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4D1240A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504846C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Терентьева Александра Николаевна</w:t>
            </w:r>
          </w:p>
        </w:tc>
        <w:tc>
          <w:tcPr>
            <w:tcW w:w="2693" w:type="dxa"/>
          </w:tcPr>
          <w:p w14:paraId="7FCF1108" w14:textId="77777777" w:rsidR="00743A10" w:rsidRPr="001548C5" w:rsidRDefault="00743A10" w:rsidP="00743A10">
            <w:pPr>
              <w:spacing w:after="0" w:line="240" w:lineRule="auto"/>
              <w:rPr>
                <w:rFonts w:ascii="Times New Roman" w:hAnsi="Times New Roman"/>
              </w:rPr>
            </w:pPr>
          </w:p>
        </w:tc>
        <w:tc>
          <w:tcPr>
            <w:tcW w:w="3118" w:type="dxa"/>
          </w:tcPr>
          <w:p w14:paraId="45CD6594" w14:textId="77777777" w:rsidR="00743A10" w:rsidRPr="001548C5" w:rsidRDefault="00743A10" w:rsidP="00743A10">
            <w:pPr>
              <w:spacing w:after="0" w:line="240" w:lineRule="auto"/>
              <w:rPr>
                <w:rFonts w:ascii="Times New Roman" w:hAnsi="Times New Roman"/>
              </w:rPr>
            </w:pPr>
          </w:p>
        </w:tc>
      </w:tr>
      <w:tr w:rsidR="00743A10" w:rsidRPr="00743A10" w14:paraId="4395A5B7" w14:textId="77777777" w:rsidTr="00743A10">
        <w:tc>
          <w:tcPr>
            <w:tcW w:w="585" w:type="dxa"/>
          </w:tcPr>
          <w:p w14:paraId="7701E0E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3</w:t>
            </w:r>
          </w:p>
        </w:tc>
        <w:tc>
          <w:tcPr>
            <w:tcW w:w="2217" w:type="dxa"/>
          </w:tcPr>
          <w:p w14:paraId="1E1CDB1A"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Куляев</w:t>
            </w:r>
            <w:proofErr w:type="spellEnd"/>
            <w:r w:rsidRPr="001548C5">
              <w:rPr>
                <w:rFonts w:ascii="Times New Roman" w:hAnsi="Times New Roman"/>
              </w:rPr>
              <w:t xml:space="preserve"> Александр Дмитриевич</w:t>
            </w:r>
          </w:p>
        </w:tc>
        <w:tc>
          <w:tcPr>
            <w:tcW w:w="850" w:type="dxa"/>
          </w:tcPr>
          <w:p w14:paraId="540E334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10</w:t>
            </w:r>
          </w:p>
        </w:tc>
        <w:tc>
          <w:tcPr>
            <w:tcW w:w="1843" w:type="dxa"/>
          </w:tcPr>
          <w:p w14:paraId="3FD346C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274E008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678020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Терентьева Александра Николаевна</w:t>
            </w:r>
          </w:p>
        </w:tc>
        <w:tc>
          <w:tcPr>
            <w:tcW w:w="2693" w:type="dxa"/>
          </w:tcPr>
          <w:p w14:paraId="74F2BA74" w14:textId="77777777" w:rsidR="00743A10" w:rsidRPr="001548C5" w:rsidRDefault="00743A10" w:rsidP="00743A10">
            <w:pPr>
              <w:spacing w:after="0" w:line="240" w:lineRule="auto"/>
              <w:rPr>
                <w:rFonts w:ascii="Times New Roman" w:hAnsi="Times New Roman"/>
              </w:rPr>
            </w:pPr>
          </w:p>
        </w:tc>
        <w:tc>
          <w:tcPr>
            <w:tcW w:w="3118" w:type="dxa"/>
          </w:tcPr>
          <w:p w14:paraId="1EE7F458" w14:textId="77777777" w:rsidR="00743A10" w:rsidRPr="001548C5" w:rsidRDefault="00743A10" w:rsidP="00743A10">
            <w:pPr>
              <w:spacing w:after="0" w:line="240" w:lineRule="auto"/>
              <w:rPr>
                <w:rFonts w:ascii="Times New Roman" w:hAnsi="Times New Roman"/>
              </w:rPr>
            </w:pPr>
          </w:p>
        </w:tc>
      </w:tr>
      <w:tr w:rsidR="00743A10" w:rsidRPr="00743A10" w14:paraId="5889A39E" w14:textId="77777777" w:rsidTr="00743A10">
        <w:tc>
          <w:tcPr>
            <w:tcW w:w="585" w:type="dxa"/>
          </w:tcPr>
          <w:p w14:paraId="5F033DD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4</w:t>
            </w:r>
          </w:p>
        </w:tc>
        <w:tc>
          <w:tcPr>
            <w:tcW w:w="2217" w:type="dxa"/>
          </w:tcPr>
          <w:p w14:paraId="1A682B36"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Вокуева</w:t>
            </w:r>
            <w:proofErr w:type="spellEnd"/>
            <w:r w:rsidRPr="001548C5">
              <w:rPr>
                <w:rFonts w:ascii="Times New Roman" w:hAnsi="Times New Roman"/>
              </w:rPr>
              <w:t xml:space="preserve"> Елизавета Васильевна</w:t>
            </w:r>
          </w:p>
        </w:tc>
        <w:tc>
          <w:tcPr>
            <w:tcW w:w="850" w:type="dxa"/>
          </w:tcPr>
          <w:p w14:paraId="294E82B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10</w:t>
            </w:r>
          </w:p>
        </w:tc>
        <w:tc>
          <w:tcPr>
            <w:tcW w:w="1843" w:type="dxa"/>
          </w:tcPr>
          <w:p w14:paraId="43FAA1D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011FA7C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367320C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Терентьева Александра </w:t>
            </w:r>
            <w:r w:rsidRPr="001548C5">
              <w:rPr>
                <w:rFonts w:ascii="Times New Roman" w:hAnsi="Times New Roman"/>
              </w:rPr>
              <w:lastRenderedPageBreak/>
              <w:t>Николаевна</w:t>
            </w:r>
          </w:p>
        </w:tc>
        <w:tc>
          <w:tcPr>
            <w:tcW w:w="2693" w:type="dxa"/>
          </w:tcPr>
          <w:p w14:paraId="79BD5CB0" w14:textId="77777777" w:rsidR="00743A10" w:rsidRPr="001548C5" w:rsidRDefault="00743A10" w:rsidP="00743A10">
            <w:pPr>
              <w:spacing w:after="0" w:line="240" w:lineRule="auto"/>
              <w:rPr>
                <w:rFonts w:ascii="Times New Roman" w:hAnsi="Times New Roman"/>
              </w:rPr>
            </w:pPr>
          </w:p>
        </w:tc>
        <w:tc>
          <w:tcPr>
            <w:tcW w:w="3118" w:type="dxa"/>
          </w:tcPr>
          <w:p w14:paraId="7099D4E7" w14:textId="77777777" w:rsidR="00743A10" w:rsidRPr="001548C5" w:rsidRDefault="00743A10" w:rsidP="00743A10">
            <w:pPr>
              <w:spacing w:after="0" w:line="240" w:lineRule="auto"/>
              <w:rPr>
                <w:rFonts w:ascii="Times New Roman" w:hAnsi="Times New Roman"/>
              </w:rPr>
            </w:pPr>
          </w:p>
        </w:tc>
      </w:tr>
      <w:tr w:rsidR="00743A10" w:rsidRPr="00743A10" w14:paraId="7CB5A510" w14:textId="77777777" w:rsidTr="00743A10">
        <w:tc>
          <w:tcPr>
            <w:tcW w:w="585" w:type="dxa"/>
          </w:tcPr>
          <w:p w14:paraId="3356CE6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5</w:t>
            </w:r>
          </w:p>
        </w:tc>
        <w:tc>
          <w:tcPr>
            <w:tcW w:w="2217" w:type="dxa"/>
          </w:tcPr>
          <w:p w14:paraId="2439DFE6"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Тупицин</w:t>
            </w:r>
            <w:proofErr w:type="spellEnd"/>
            <w:r w:rsidRPr="001548C5">
              <w:rPr>
                <w:rFonts w:ascii="Times New Roman" w:hAnsi="Times New Roman"/>
              </w:rPr>
              <w:t xml:space="preserve"> Максим Андреевич</w:t>
            </w:r>
          </w:p>
        </w:tc>
        <w:tc>
          <w:tcPr>
            <w:tcW w:w="850" w:type="dxa"/>
          </w:tcPr>
          <w:p w14:paraId="5B4F4C2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9в</w:t>
            </w:r>
          </w:p>
        </w:tc>
        <w:tc>
          <w:tcPr>
            <w:tcW w:w="1843" w:type="dxa"/>
          </w:tcPr>
          <w:p w14:paraId="0C29469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2685E13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91D534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Мальцева Валентина Геннадьевна</w:t>
            </w:r>
          </w:p>
        </w:tc>
        <w:tc>
          <w:tcPr>
            <w:tcW w:w="2693" w:type="dxa"/>
          </w:tcPr>
          <w:p w14:paraId="75104D90" w14:textId="77777777" w:rsidR="00743A10" w:rsidRPr="001548C5" w:rsidRDefault="00743A10" w:rsidP="00743A10">
            <w:pPr>
              <w:spacing w:after="0" w:line="240" w:lineRule="auto"/>
              <w:rPr>
                <w:rFonts w:ascii="Times New Roman" w:hAnsi="Times New Roman"/>
              </w:rPr>
            </w:pPr>
          </w:p>
        </w:tc>
        <w:tc>
          <w:tcPr>
            <w:tcW w:w="3118" w:type="dxa"/>
          </w:tcPr>
          <w:p w14:paraId="0D7C82E1" w14:textId="77777777" w:rsidR="00743A10" w:rsidRPr="001548C5" w:rsidRDefault="00743A10" w:rsidP="00743A10">
            <w:pPr>
              <w:spacing w:after="0" w:line="240" w:lineRule="auto"/>
              <w:rPr>
                <w:rFonts w:ascii="Times New Roman" w:hAnsi="Times New Roman"/>
              </w:rPr>
            </w:pPr>
          </w:p>
        </w:tc>
      </w:tr>
      <w:tr w:rsidR="00743A10" w:rsidRPr="00743A10" w14:paraId="66CE0FA7" w14:textId="77777777" w:rsidTr="00743A10">
        <w:tc>
          <w:tcPr>
            <w:tcW w:w="585" w:type="dxa"/>
          </w:tcPr>
          <w:p w14:paraId="5F8A40E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6</w:t>
            </w:r>
          </w:p>
        </w:tc>
        <w:tc>
          <w:tcPr>
            <w:tcW w:w="2217" w:type="dxa"/>
          </w:tcPr>
          <w:p w14:paraId="55E90C46"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Самбулов</w:t>
            </w:r>
            <w:proofErr w:type="spellEnd"/>
            <w:r w:rsidRPr="001548C5">
              <w:rPr>
                <w:rFonts w:ascii="Times New Roman" w:hAnsi="Times New Roman"/>
              </w:rPr>
              <w:t xml:space="preserve"> Алексей Викторович</w:t>
            </w:r>
          </w:p>
        </w:tc>
        <w:tc>
          <w:tcPr>
            <w:tcW w:w="850" w:type="dxa"/>
          </w:tcPr>
          <w:p w14:paraId="6888CD4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8а</w:t>
            </w:r>
          </w:p>
        </w:tc>
        <w:tc>
          <w:tcPr>
            <w:tcW w:w="1843" w:type="dxa"/>
          </w:tcPr>
          <w:p w14:paraId="6337A2D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686FC71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23365A4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Никулин Сергей Александрович</w:t>
            </w:r>
          </w:p>
        </w:tc>
        <w:tc>
          <w:tcPr>
            <w:tcW w:w="2693" w:type="dxa"/>
          </w:tcPr>
          <w:p w14:paraId="77335A11" w14:textId="77777777" w:rsidR="00743A10" w:rsidRPr="001548C5" w:rsidRDefault="00743A10" w:rsidP="00743A10">
            <w:pPr>
              <w:spacing w:after="0" w:line="240" w:lineRule="auto"/>
              <w:rPr>
                <w:rFonts w:ascii="Times New Roman" w:hAnsi="Times New Roman"/>
              </w:rPr>
            </w:pPr>
          </w:p>
        </w:tc>
        <w:tc>
          <w:tcPr>
            <w:tcW w:w="3118" w:type="dxa"/>
          </w:tcPr>
          <w:p w14:paraId="0813486C" w14:textId="77777777" w:rsidR="00743A10" w:rsidRPr="001548C5" w:rsidRDefault="00743A10" w:rsidP="00743A10">
            <w:pPr>
              <w:spacing w:after="0" w:line="240" w:lineRule="auto"/>
              <w:rPr>
                <w:rFonts w:ascii="Times New Roman" w:hAnsi="Times New Roman"/>
              </w:rPr>
            </w:pPr>
          </w:p>
        </w:tc>
      </w:tr>
      <w:tr w:rsidR="00743A10" w:rsidRPr="00743A10" w14:paraId="7D87AF16" w14:textId="77777777" w:rsidTr="00743A10">
        <w:tc>
          <w:tcPr>
            <w:tcW w:w="585" w:type="dxa"/>
          </w:tcPr>
          <w:p w14:paraId="0A3B714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w:t>
            </w:r>
          </w:p>
        </w:tc>
        <w:tc>
          <w:tcPr>
            <w:tcW w:w="2217" w:type="dxa"/>
          </w:tcPr>
          <w:p w14:paraId="2574A08F"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Сандрин</w:t>
            </w:r>
            <w:proofErr w:type="spellEnd"/>
            <w:r w:rsidRPr="001548C5">
              <w:rPr>
                <w:rFonts w:ascii="Times New Roman" w:hAnsi="Times New Roman"/>
              </w:rPr>
              <w:t xml:space="preserve"> Олег Сергеевич</w:t>
            </w:r>
          </w:p>
        </w:tc>
        <w:tc>
          <w:tcPr>
            <w:tcW w:w="850" w:type="dxa"/>
          </w:tcPr>
          <w:p w14:paraId="06404E8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8в</w:t>
            </w:r>
          </w:p>
        </w:tc>
        <w:tc>
          <w:tcPr>
            <w:tcW w:w="1843" w:type="dxa"/>
          </w:tcPr>
          <w:p w14:paraId="6C11CDA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020AC75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28D7E3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Никулин Сергей Александрович</w:t>
            </w:r>
          </w:p>
        </w:tc>
        <w:tc>
          <w:tcPr>
            <w:tcW w:w="2693" w:type="dxa"/>
          </w:tcPr>
          <w:p w14:paraId="392FCD43" w14:textId="77777777" w:rsidR="00743A10" w:rsidRPr="001548C5" w:rsidRDefault="00743A10" w:rsidP="00743A10">
            <w:pPr>
              <w:spacing w:after="0" w:line="240" w:lineRule="auto"/>
              <w:rPr>
                <w:rFonts w:ascii="Times New Roman" w:hAnsi="Times New Roman"/>
              </w:rPr>
            </w:pPr>
          </w:p>
        </w:tc>
        <w:tc>
          <w:tcPr>
            <w:tcW w:w="3118" w:type="dxa"/>
          </w:tcPr>
          <w:p w14:paraId="79E2669E" w14:textId="77777777" w:rsidR="00743A10" w:rsidRPr="001548C5" w:rsidRDefault="00743A10" w:rsidP="00743A10">
            <w:pPr>
              <w:spacing w:after="0" w:line="240" w:lineRule="auto"/>
              <w:rPr>
                <w:rFonts w:ascii="Times New Roman" w:hAnsi="Times New Roman"/>
              </w:rPr>
            </w:pPr>
          </w:p>
        </w:tc>
      </w:tr>
      <w:tr w:rsidR="00743A10" w:rsidRPr="00743A10" w14:paraId="0493A868" w14:textId="77777777" w:rsidTr="00743A10">
        <w:tc>
          <w:tcPr>
            <w:tcW w:w="585" w:type="dxa"/>
          </w:tcPr>
          <w:p w14:paraId="5954CA3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w:t>
            </w:r>
          </w:p>
        </w:tc>
        <w:tc>
          <w:tcPr>
            <w:tcW w:w="2217" w:type="dxa"/>
          </w:tcPr>
          <w:p w14:paraId="24DE772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Куликовских Илья Сергеевич</w:t>
            </w:r>
          </w:p>
        </w:tc>
        <w:tc>
          <w:tcPr>
            <w:tcW w:w="850" w:type="dxa"/>
          </w:tcPr>
          <w:p w14:paraId="058CC39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043958B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270C656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219AF7D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Никулин Сергей Александрович</w:t>
            </w:r>
          </w:p>
        </w:tc>
        <w:tc>
          <w:tcPr>
            <w:tcW w:w="2693" w:type="dxa"/>
          </w:tcPr>
          <w:p w14:paraId="51238BC9" w14:textId="77777777" w:rsidR="00743A10" w:rsidRPr="001548C5" w:rsidRDefault="00743A10" w:rsidP="00743A10">
            <w:pPr>
              <w:spacing w:after="0" w:line="240" w:lineRule="auto"/>
              <w:rPr>
                <w:rFonts w:ascii="Times New Roman" w:hAnsi="Times New Roman"/>
              </w:rPr>
            </w:pPr>
          </w:p>
        </w:tc>
        <w:tc>
          <w:tcPr>
            <w:tcW w:w="3118" w:type="dxa"/>
          </w:tcPr>
          <w:p w14:paraId="5BB68831" w14:textId="77777777" w:rsidR="00743A10" w:rsidRPr="001548C5" w:rsidRDefault="00743A10" w:rsidP="00743A10">
            <w:pPr>
              <w:spacing w:after="0" w:line="240" w:lineRule="auto"/>
              <w:rPr>
                <w:rFonts w:ascii="Times New Roman" w:hAnsi="Times New Roman"/>
              </w:rPr>
            </w:pPr>
          </w:p>
        </w:tc>
      </w:tr>
      <w:tr w:rsidR="00743A10" w:rsidRPr="00743A10" w14:paraId="7E9A1368" w14:textId="77777777" w:rsidTr="00743A10">
        <w:tc>
          <w:tcPr>
            <w:tcW w:w="585" w:type="dxa"/>
          </w:tcPr>
          <w:p w14:paraId="2FB040C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9</w:t>
            </w:r>
          </w:p>
        </w:tc>
        <w:tc>
          <w:tcPr>
            <w:tcW w:w="2217" w:type="dxa"/>
          </w:tcPr>
          <w:p w14:paraId="17B1BF1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Казанцева Ксения Владимировна</w:t>
            </w:r>
          </w:p>
        </w:tc>
        <w:tc>
          <w:tcPr>
            <w:tcW w:w="850" w:type="dxa"/>
          </w:tcPr>
          <w:p w14:paraId="18FD13C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8а</w:t>
            </w:r>
          </w:p>
        </w:tc>
        <w:tc>
          <w:tcPr>
            <w:tcW w:w="1843" w:type="dxa"/>
          </w:tcPr>
          <w:p w14:paraId="3FEB754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46FF1E6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443E27B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Никулин Сергей Александрович</w:t>
            </w:r>
          </w:p>
        </w:tc>
        <w:tc>
          <w:tcPr>
            <w:tcW w:w="2693" w:type="dxa"/>
          </w:tcPr>
          <w:p w14:paraId="1F8575B6" w14:textId="77777777" w:rsidR="00743A10" w:rsidRPr="001548C5" w:rsidRDefault="00743A10" w:rsidP="00743A10">
            <w:pPr>
              <w:spacing w:after="0" w:line="240" w:lineRule="auto"/>
              <w:rPr>
                <w:rFonts w:ascii="Times New Roman" w:hAnsi="Times New Roman"/>
              </w:rPr>
            </w:pPr>
          </w:p>
        </w:tc>
        <w:tc>
          <w:tcPr>
            <w:tcW w:w="3118" w:type="dxa"/>
          </w:tcPr>
          <w:p w14:paraId="5E019ABC" w14:textId="77777777" w:rsidR="00743A10" w:rsidRPr="001548C5" w:rsidRDefault="00743A10" w:rsidP="00743A10">
            <w:pPr>
              <w:spacing w:after="0" w:line="240" w:lineRule="auto"/>
              <w:rPr>
                <w:rFonts w:ascii="Times New Roman" w:hAnsi="Times New Roman"/>
              </w:rPr>
            </w:pPr>
          </w:p>
        </w:tc>
      </w:tr>
      <w:tr w:rsidR="00743A10" w:rsidRPr="00743A10" w14:paraId="145EE28F" w14:textId="77777777" w:rsidTr="00743A10">
        <w:tc>
          <w:tcPr>
            <w:tcW w:w="585" w:type="dxa"/>
          </w:tcPr>
          <w:p w14:paraId="77E7794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10</w:t>
            </w:r>
          </w:p>
        </w:tc>
        <w:tc>
          <w:tcPr>
            <w:tcW w:w="2217" w:type="dxa"/>
          </w:tcPr>
          <w:p w14:paraId="0625C7B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Севастьянов Максим Александрович</w:t>
            </w:r>
          </w:p>
        </w:tc>
        <w:tc>
          <w:tcPr>
            <w:tcW w:w="850" w:type="dxa"/>
          </w:tcPr>
          <w:p w14:paraId="726B35E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7в</w:t>
            </w:r>
          </w:p>
        </w:tc>
        <w:tc>
          <w:tcPr>
            <w:tcW w:w="1843" w:type="dxa"/>
          </w:tcPr>
          <w:p w14:paraId="15FFE63E" w14:textId="77777777" w:rsidR="00743A10" w:rsidRPr="001548C5" w:rsidRDefault="00743A10" w:rsidP="00743A10">
            <w:pPr>
              <w:spacing w:after="0" w:line="240" w:lineRule="auto"/>
              <w:rPr>
                <w:rFonts w:ascii="Times New Roman" w:hAnsi="Times New Roman"/>
                <w:b/>
              </w:rPr>
            </w:pPr>
            <w:r w:rsidRPr="001548C5">
              <w:rPr>
                <w:rFonts w:ascii="Times New Roman" w:hAnsi="Times New Roman"/>
              </w:rPr>
              <w:t>призер</w:t>
            </w:r>
          </w:p>
        </w:tc>
        <w:tc>
          <w:tcPr>
            <w:tcW w:w="1559" w:type="dxa"/>
          </w:tcPr>
          <w:p w14:paraId="15308DC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02BCAA92"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Колбин</w:t>
            </w:r>
            <w:proofErr w:type="spellEnd"/>
            <w:r w:rsidRPr="001548C5">
              <w:rPr>
                <w:rFonts w:ascii="Times New Roman" w:hAnsi="Times New Roman"/>
              </w:rPr>
              <w:t xml:space="preserve"> Александр Александрович</w:t>
            </w:r>
          </w:p>
        </w:tc>
        <w:tc>
          <w:tcPr>
            <w:tcW w:w="2693" w:type="dxa"/>
          </w:tcPr>
          <w:p w14:paraId="1AE86641" w14:textId="77777777" w:rsidR="00743A10" w:rsidRPr="001548C5" w:rsidRDefault="00743A10" w:rsidP="00743A10">
            <w:pPr>
              <w:spacing w:after="0" w:line="240" w:lineRule="auto"/>
              <w:rPr>
                <w:rFonts w:ascii="Times New Roman" w:hAnsi="Times New Roman"/>
              </w:rPr>
            </w:pPr>
          </w:p>
        </w:tc>
        <w:tc>
          <w:tcPr>
            <w:tcW w:w="3118" w:type="dxa"/>
          </w:tcPr>
          <w:p w14:paraId="60A77C78" w14:textId="77777777" w:rsidR="00743A10" w:rsidRPr="001548C5" w:rsidRDefault="00743A10" w:rsidP="00743A10">
            <w:pPr>
              <w:spacing w:after="0" w:line="240" w:lineRule="auto"/>
              <w:rPr>
                <w:rFonts w:ascii="Times New Roman" w:hAnsi="Times New Roman"/>
              </w:rPr>
            </w:pPr>
          </w:p>
        </w:tc>
      </w:tr>
      <w:tr w:rsidR="00743A10" w:rsidRPr="00743A10" w14:paraId="0A324B03" w14:textId="77777777" w:rsidTr="00743A10">
        <w:tc>
          <w:tcPr>
            <w:tcW w:w="585" w:type="dxa"/>
          </w:tcPr>
          <w:p w14:paraId="17264F0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11</w:t>
            </w:r>
          </w:p>
        </w:tc>
        <w:tc>
          <w:tcPr>
            <w:tcW w:w="2217" w:type="dxa"/>
          </w:tcPr>
          <w:p w14:paraId="33B3B46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Алиса Александровна</w:t>
            </w:r>
          </w:p>
        </w:tc>
        <w:tc>
          <w:tcPr>
            <w:tcW w:w="850" w:type="dxa"/>
          </w:tcPr>
          <w:p w14:paraId="101C0DD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7б</w:t>
            </w:r>
          </w:p>
        </w:tc>
        <w:tc>
          <w:tcPr>
            <w:tcW w:w="1843" w:type="dxa"/>
          </w:tcPr>
          <w:p w14:paraId="1F4AA1DB" w14:textId="77777777" w:rsidR="00743A10" w:rsidRPr="001548C5" w:rsidRDefault="00743A10" w:rsidP="00743A10">
            <w:pPr>
              <w:spacing w:after="0" w:line="240" w:lineRule="auto"/>
              <w:rPr>
                <w:rFonts w:ascii="Times New Roman" w:hAnsi="Times New Roman"/>
                <w:b/>
              </w:rPr>
            </w:pPr>
            <w:r w:rsidRPr="001548C5">
              <w:rPr>
                <w:rFonts w:ascii="Times New Roman" w:hAnsi="Times New Roman"/>
              </w:rPr>
              <w:t>призер</w:t>
            </w:r>
          </w:p>
        </w:tc>
        <w:tc>
          <w:tcPr>
            <w:tcW w:w="1559" w:type="dxa"/>
          </w:tcPr>
          <w:p w14:paraId="0D30185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09237E68"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Никулин Сергей Александрович</w:t>
            </w:r>
          </w:p>
        </w:tc>
        <w:tc>
          <w:tcPr>
            <w:tcW w:w="2693" w:type="dxa"/>
          </w:tcPr>
          <w:p w14:paraId="31B50E5C" w14:textId="77777777" w:rsidR="00743A10" w:rsidRPr="001548C5" w:rsidRDefault="00743A10" w:rsidP="00743A10">
            <w:pPr>
              <w:spacing w:after="0" w:line="240" w:lineRule="auto"/>
              <w:rPr>
                <w:rFonts w:ascii="Times New Roman" w:hAnsi="Times New Roman"/>
              </w:rPr>
            </w:pPr>
          </w:p>
        </w:tc>
        <w:tc>
          <w:tcPr>
            <w:tcW w:w="3118" w:type="dxa"/>
          </w:tcPr>
          <w:p w14:paraId="09F4AA34" w14:textId="77777777" w:rsidR="00743A10" w:rsidRPr="001548C5" w:rsidRDefault="00743A10" w:rsidP="00743A10">
            <w:pPr>
              <w:spacing w:after="0" w:line="240" w:lineRule="auto"/>
              <w:rPr>
                <w:rFonts w:ascii="Times New Roman" w:hAnsi="Times New Roman"/>
              </w:rPr>
            </w:pPr>
          </w:p>
        </w:tc>
      </w:tr>
      <w:tr w:rsidR="00743A10" w:rsidRPr="00743A10" w14:paraId="5A6ACDA8" w14:textId="77777777" w:rsidTr="00743A10">
        <w:tc>
          <w:tcPr>
            <w:tcW w:w="585" w:type="dxa"/>
          </w:tcPr>
          <w:p w14:paraId="4674557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12</w:t>
            </w:r>
          </w:p>
        </w:tc>
        <w:tc>
          <w:tcPr>
            <w:tcW w:w="2217" w:type="dxa"/>
          </w:tcPr>
          <w:p w14:paraId="77FF392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Артеева Юлия Михайловна</w:t>
            </w:r>
          </w:p>
        </w:tc>
        <w:tc>
          <w:tcPr>
            <w:tcW w:w="850" w:type="dxa"/>
          </w:tcPr>
          <w:p w14:paraId="15406A3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7б</w:t>
            </w:r>
          </w:p>
        </w:tc>
        <w:tc>
          <w:tcPr>
            <w:tcW w:w="1843" w:type="dxa"/>
          </w:tcPr>
          <w:p w14:paraId="633823FC" w14:textId="77777777" w:rsidR="00743A10" w:rsidRPr="001548C5" w:rsidRDefault="00743A10" w:rsidP="00743A10">
            <w:pPr>
              <w:spacing w:after="0" w:line="240" w:lineRule="auto"/>
              <w:rPr>
                <w:rFonts w:ascii="Times New Roman" w:hAnsi="Times New Roman"/>
                <w:b/>
              </w:rPr>
            </w:pPr>
            <w:r w:rsidRPr="001548C5">
              <w:rPr>
                <w:rFonts w:ascii="Times New Roman" w:hAnsi="Times New Roman"/>
              </w:rPr>
              <w:t>призер</w:t>
            </w:r>
          </w:p>
        </w:tc>
        <w:tc>
          <w:tcPr>
            <w:tcW w:w="1559" w:type="dxa"/>
          </w:tcPr>
          <w:p w14:paraId="7BC9707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79ED1B2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Никулин Сергей Александрович</w:t>
            </w:r>
          </w:p>
        </w:tc>
        <w:tc>
          <w:tcPr>
            <w:tcW w:w="2693" w:type="dxa"/>
          </w:tcPr>
          <w:p w14:paraId="183702AE" w14:textId="77777777" w:rsidR="00743A10" w:rsidRPr="001548C5" w:rsidRDefault="00743A10" w:rsidP="00743A10">
            <w:pPr>
              <w:spacing w:after="0" w:line="240" w:lineRule="auto"/>
              <w:rPr>
                <w:rFonts w:ascii="Times New Roman" w:hAnsi="Times New Roman"/>
              </w:rPr>
            </w:pPr>
          </w:p>
        </w:tc>
        <w:tc>
          <w:tcPr>
            <w:tcW w:w="3118" w:type="dxa"/>
          </w:tcPr>
          <w:p w14:paraId="116E9585" w14:textId="77777777" w:rsidR="00743A10" w:rsidRPr="001548C5" w:rsidRDefault="00743A10" w:rsidP="00743A10">
            <w:pPr>
              <w:spacing w:after="0" w:line="240" w:lineRule="auto"/>
              <w:rPr>
                <w:rFonts w:ascii="Times New Roman" w:hAnsi="Times New Roman"/>
              </w:rPr>
            </w:pPr>
          </w:p>
        </w:tc>
      </w:tr>
    </w:tbl>
    <w:p w14:paraId="4E6084AA" w14:textId="77777777" w:rsidR="00743A10" w:rsidRPr="00743A10" w:rsidRDefault="00743A10" w:rsidP="00743A10">
      <w:pPr>
        <w:spacing w:after="0" w:line="240" w:lineRule="auto"/>
        <w:jc w:val="center"/>
        <w:rPr>
          <w:rFonts w:ascii="Times New Roman" w:hAnsi="Times New Roman"/>
          <w:b/>
          <w:sz w:val="24"/>
          <w:szCs w:val="24"/>
          <w:u w:val="single"/>
        </w:rPr>
      </w:pPr>
    </w:p>
    <w:p w14:paraId="67CE5768" w14:textId="77777777" w:rsidR="00743A10" w:rsidRPr="00743A10" w:rsidRDefault="00743A10" w:rsidP="00743A10">
      <w:pPr>
        <w:spacing w:after="0" w:line="240" w:lineRule="auto"/>
        <w:rPr>
          <w:rFonts w:ascii="Times New Roman" w:hAnsi="Times New Roman"/>
          <w:b/>
          <w:sz w:val="24"/>
          <w:szCs w:val="24"/>
        </w:rPr>
      </w:pPr>
      <w:r w:rsidRPr="00743A10">
        <w:rPr>
          <w:rFonts w:ascii="Times New Roman" w:hAnsi="Times New Roman"/>
          <w:sz w:val="24"/>
          <w:szCs w:val="24"/>
        </w:rPr>
        <w:t xml:space="preserve">По предмету: </w:t>
      </w:r>
      <w:r w:rsidRPr="00743A10">
        <w:rPr>
          <w:rFonts w:ascii="Times New Roman" w:hAnsi="Times New Roman"/>
          <w:b/>
          <w:sz w:val="24"/>
          <w:szCs w:val="24"/>
        </w:rPr>
        <w:t>литература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5"/>
        <w:gridCol w:w="2217"/>
        <w:gridCol w:w="850"/>
        <w:gridCol w:w="1843"/>
        <w:gridCol w:w="1559"/>
        <w:gridCol w:w="1985"/>
        <w:gridCol w:w="2693"/>
        <w:gridCol w:w="3118"/>
      </w:tblGrid>
      <w:tr w:rsidR="00743A10" w:rsidRPr="00743A10" w14:paraId="124A789C" w14:textId="77777777" w:rsidTr="00743A10">
        <w:tc>
          <w:tcPr>
            <w:tcW w:w="585" w:type="dxa"/>
          </w:tcPr>
          <w:p w14:paraId="71FC0EF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П/н</w:t>
            </w:r>
          </w:p>
        </w:tc>
        <w:tc>
          <w:tcPr>
            <w:tcW w:w="2217" w:type="dxa"/>
          </w:tcPr>
          <w:p w14:paraId="6DD6FFE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Ф. И. О. участника.</w:t>
            </w:r>
          </w:p>
          <w:p w14:paraId="6C25445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Дата рождения</w:t>
            </w:r>
          </w:p>
        </w:tc>
        <w:tc>
          <w:tcPr>
            <w:tcW w:w="850" w:type="dxa"/>
          </w:tcPr>
          <w:p w14:paraId="6CBCD48A"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Класс</w:t>
            </w:r>
          </w:p>
        </w:tc>
        <w:tc>
          <w:tcPr>
            <w:tcW w:w="1843" w:type="dxa"/>
          </w:tcPr>
          <w:p w14:paraId="23329ED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Место в школьной олимпиаде</w:t>
            </w:r>
          </w:p>
        </w:tc>
        <w:tc>
          <w:tcPr>
            <w:tcW w:w="1559" w:type="dxa"/>
          </w:tcPr>
          <w:p w14:paraId="6805009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приказа, подтверждающего место участника</w:t>
            </w:r>
          </w:p>
        </w:tc>
        <w:tc>
          <w:tcPr>
            <w:tcW w:w="1985" w:type="dxa"/>
          </w:tcPr>
          <w:p w14:paraId="22F564B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xml:space="preserve">Ф. И. О. учителя. </w:t>
            </w:r>
          </w:p>
        </w:tc>
        <w:tc>
          <w:tcPr>
            <w:tcW w:w="2693" w:type="dxa"/>
          </w:tcPr>
          <w:p w14:paraId="3B24DC7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Паспортные данные участника (серия, номер, кем и когда выдан)</w:t>
            </w:r>
          </w:p>
        </w:tc>
        <w:tc>
          <w:tcPr>
            <w:tcW w:w="3118" w:type="dxa"/>
          </w:tcPr>
          <w:p w14:paraId="102A152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Банковские данные ИНН отделения Сбербанка-10 цифр; БИК отделения сбербанка-9 цифр;</w:t>
            </w:r>
          </w:p>
          <w:p w14:paraId="397B1A5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Кор/счет отделения Сбербанка-20 цифр;</w:t>
            </w:r>
          </w:p>
          <w:p w14:paraId="42AD6D6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Лицевой счет участника-20 цифр</w:t>
            </w:r>
          </w:p>
        </w:tc>
      </w:tr>
      <w:tr w:rsidR="00743A10" w:rsidRPr="00743A10" w14:paraId="2EBFC893" w14:textId="77777777" w:rsidTr="00743A10">
        <w:tc>
          <w:tcPr>
            <w:tcW w:w="585" w:type="dxa"/>
          </w:tcPr>
          <w:p w14:paraId="4E01C5FF"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1</w:t>
            </w:r>
          </w:p>
        </w:tc>
        <w:tc>
          <w:tcPr>
            <w:tcW w:w="2217" w:type="dxa"/>
          </w:tcPr>
          <w:p w14:paraId="3515B2D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Соломатова Алёна Владимировна</w:t>
            </w:r>
          </w:p>
        </w:tc>
        <w:tc>
          <w:tcPr>
            <w:tcW w:w="850" w:type="dxa"/>
          </w:tcPr>
          <w:p w14:paraId="1C7B78F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7б</w:t>
            </w:r>
          </w:p>
        </w:tc>
        <w:tc>
          <w:tcPr>
            <w:tcW w:w="1843" w:type="dxa"/>
          </w:tcPr>
          <w:p w14:paraId="47DD5E4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1277620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08F866E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Юдинцева Наталья Ивановна</w:t>
            </w:r>
          </w:p>
        </w:tc>
        <w:tc>
          <w:tcPr>
            <w:tcW w:w="2693" w:type="dxa"/>
          </w:tcPr>
          <w:p w14:paraId="3C90AD3F" w14:textId="77777777" w:rsidR="00743A10" w:rsidRPr="001548C5" w:rsidRDefault="00743A10" w:rsidP="00743A10">
            <w:pPr>
              <w:spacing w:after="0" w:line="240" w:lineRule="auto"/>
              <w:rPr>
                <w:rFonts w:ascii="Times New Roman" w:hAnsi="Times New Roman"/>
              </w:rPr>
            </w:pPr>
          </w:p>
        </w:tc>
        <w:tc>
          <w:tcPr>
            <w:tcW w:w="3118" w:type="dxa"/>
          </w:tcPr>
          <w:p w14:paraId="155310FF" w14:textId="77777777" w:rsidR="00743A10" w:rsidRPr="001548C5" w:rsidRDefault="00743A10" w:rsidP="00743A10">
            <w:pPr>
              <w:spacing w:after="0" w:line="240" w:lineRule="auto"/>
              <w:rPr>
                <w:rFonts w:ascii="Times New Roman" w:hAnsi="Times New Roman"/>
              </w:rPr>
            </w:pPr>
          </w:p>
        </w:tc>
      </w:tr>
      <w:tr w:rsidR="00743A10" w:rsidRPr="00743A10" w14:paraId="6E3DE4CA" w14:textId="77777777" w:rsidTr="00743A10">
        <w:tc>
          <w:tcPr>
            <w:tcW w:w="585" w:type="dxa"/>
          </w:tcPr>
          <w:p w14:paraId="0E7E8340"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2</w:t>
            </w:r>
          </w:p>
        </w:tc>
        <w:tc>
          <w:tcPr>
            <w:tcW w:w="2217" w:type="dxa"/>
          </w:tcPr>
          <w:p w14:paraId="267DEB8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Алиса Александровна</w:t>
            </w:r>
          </w:p>
        </w:tc>
        <w:tc>
          <w:tcPr>
            <w:tcW w:w="850" w:type="dxa"/>
          </w:tcPr>
          <w:p w14:paraId="47C1FD4D"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7б</w:t>
            </w:r>
          </w:p>
        </w:tc>
        <w:tc>
          <w:tcPr>
            <w:tcW w:w="1843" w:type="dxa"/>
          </w:tcPr>
          <w:p w14:paraId="781F4996"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призёр</w:t>
            </w:r>
          </w:p>
        </w:tc>
        <w:tc>
          <w:tcPr>
            <w:tcW w:w="1559" w:type="dxa"/>
          </w:tcPr>
          <w:p w14:paraId="6356FECB"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B79A2F7"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Юдинцева Наталья Ивановна</w:t>
            </w:r>
          </w:p>
        </w:tc>
        <w:tc>
          <w:tcPr>
            <w:tcW w:w="2693" w:type="dxa"/>
          </w:tcPr>
          <w:p w14:paraId="246DA2D1" w14:textId="77777777" w:rsidR="00743A10" w:rsidRPr="001548C5" w:rsidRDefault="00743A10" w:rsidP="00743A10">
            <w:pPr>
              <w:spacing w:after="0" w:line="240" w:lineRule="auto"/>
              <w:rPr>
                <w:rFonts w:ascii="Times New Roman" w:hAnsi="Times New Roman"/>
              </w:rPr>
            </w:pPr>
          </w:p>
        </w:tc>
        <w:tc>
          <w:tcPr>
            <w:tcW w:w="3118" w:type="dxa"/>
          </w:tcPr>
          <w:p w14:paraId="1D0BF189" w14:textId="77777777" w:rsidR="00743A10" w:rsidRPr="001548C5" w:rsidRDefault="00743A10" w:rsidP="00743A10">
            <w:pPr>
              <w:spacing w:after="0" w:line="240" w:lineRule="auto"/>
              <w:rPr>
                <w:rFonts w:ascii="Times New Roman" w:hAnsi="Times New Roman"/>
              </w:rPr>
            </w:pPr>
          </w:p>
        </w:tc>
      </w:tr>
      <w:tr w:rsidR="00743A10" w:rsidRPr="00743A10" w14:paraId="2B52817E" w14:textId="77777777" w:rsidTr="00743A10">
        <w:tc>
          <w:tcPr>
            <w:tcW w:w="585" w:type="dxa"/>
          </w:tcPr>
          <w:p w14:paraId="577F1949"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3</w:t>
            </w:r>
          </w:p>
        </w:tc>
        <w:tc>
          <w:tcPr>
            <w:tcW w:w="2217" w:type="dxa"/>
          </w:tcPr>
          <w:p w14:paraId="41F9E1C2"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Молчанова Елизавета Сергеевна</w:t>
            </w:r>
          </w:p>
        </w:tc>
        <w:tc>
          <w:tcPr>
            <w:tcW w:w="850" w:type="dxa"/>
          </w:tcPr>
          <w:p w14:paraId="2A5699F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575D149C"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победитель</w:t>
            </w:r>
          </w:p>
        </w:tc>
        <w:tc>
          <w:tcPr>
            <w:tcW w:w="1559" w:type="dxa"/>
          </w:tcPr>
          <w:p w14:paraId="28EC7EE3"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13CC989E"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Рафальская</w:t>
            </w:r>
            <w:proofErr w:type="spellEnd"/>
            <w:r w:rsidRPr="001548C5">
              <w:rPr>
                <w:rFonts w:ascii="Times New Roman" w:hAnsi="Times New Roman"/>
              </w:rPr>
              <w:t xml:space="preserve"> Людмила Геннадьевна</w:t>
            </w:r>
          </w:p>
        </w:tc>
        <w:tc>
          <w:tcPr>
            <w:tcW w:w="2693" w:type="dxa"/>
          </w:tcPr>
          <w:p w14:paraId="2B07AA2F" w14:textId="77777777" w:rsidR="00743A10" w:rsidRPr="001548C5" w:rsidRDefault="00743A10" w:rsidP="00743A10">
            <w:pPr>
              <w:spacing w:after="0" w:line="240" w:lineRule="auto"/>
              <w:rPr>
                <w:rFonts w:ascii="Times New Roman" w:hAnsi="Times New Roman"/>
              </w:rPr>
            </w:pPr>
          </w:p>
        </w:tc>
        <w:tc>
          <w:tcPr>
            <w:tcW w:w="3118" w:type="dxa"/>
          </w:tcPr>
          <w:p w14:paraId="60189D2C" w14:textId="77777777" w:rsidR="00743A10" w:rsidRPr="001548C5" w:rsidRDefault="00743A10" w:rsidP="00743A10">
            <w:pPr>
              <w:spacing w:after="0" w:line="240" w:lineRule="auto"/>
              <w:rPr>
                <w:rFonts w:ascii="Times New Roman" w:hAnsi="Times New Roman"/>
              </w:rPr>
            </w:pPr>
          </w:p>
        </w:tc>
      </w:tr>
      <w:tr w:rsidR="00743A10" w:rsidRPr="00743A10" w14:paraId="260CAC04" w14:textId="77777777" w:rsidTr="00743A10">
        <w:tc>
          <w:tcPr>
            <w:tcW w:w="585" w:type="dxa"/>
          </w:tcPr>
          <w:p w14:paraId="173E96D1"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4</w:t>
            </w:r>
          </w:p>
        </w:tc>
        <w:tc>
          <w:tcPr>
            <w:tcW w:w="2217" w:type="dxa"/>
          </w:tcPr>
          <w:p w14:paraId="572C93CF"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Елемесова</w:t>
            </w:r>
            <w:proofErr w:type="spellEnd"/>
            <w:r w:rsidRPr="001548C5">
              <w:rPr>
                <w:rFonts w:ascii="Times New Roman" w:hAnsi="Times New Roman"/>
              </w:rPr>
              <w:t xml:space="preserve"> Дарья Владимировна</w:t>
            </w:r>
          </w:p>
        </w:tc>
        <w:tc>
          <w:tcPr>
            <w:tcW w:w="850" w:type="dxa"/>
          </w:tcPr>
          <w:p w14:paraId="642F5BC4"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8б</w:t>
            </w:r>
          </w:p>
        </w:tc>
        <w:tc>
          <w:tcPr>
            <w:tcW w:w="1843" w:type="dxa"/>
          </w:tcPr>
          <w:p w14:paraId="07E059CE"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призер</w:t>
            </w:r>
          </w:p>
        </w:tc>
        <w:tc>
          <w:tcPr>
            <w:tcW w:w="1559" w:type="dxa"/>
          </w:tcPr>
          <w:p w14:paraId="44E1E105" w14:textId="77777777" w:rsidR="00743A10" w:rsidRPr="001548C5" w:rsidRDefault="00743A10" w:rsidP="00743A10">
            <w:pPr>
              <w:spacing w:after="0" w:line="240" w:lineRule="auto"/>
              <w:rPr>
                <w:rFonts w:ascii="Times New Roman" w:hAnsi="Times New Roman"/>
              </w:rPr>
            </w:pPr>
            <w:r w:rsidRPr="001548C5">
              <w:rPr>
                <w:rFonts w:ascii="Times New Roman" w:hAnsi="Times New Roman"/>
              </w:rPr>
              <w:t>№ 383 от 24.10.19</w:t>
            </w:r>
          </w:p>
        </w:tc>
        <w:tc>
          <w:tcPr>
            <w:tcW w:w="1985" w:type="dxa"/>
          </w:tcPr>
          <w:p w14:paraId="28824499" w14:textId="77777777" w:rsidR="00743A10" w:rsidRPr="001548C5" w:rsidRDefault="00743A10" w:rsidP="00743A10">
            <w:pPr>
              <w:spacing w:after="0" w:line="240" w:lineRule="auto"/>
              <w:rPr>
                <w:rFonts w:ascii="Times New Roman" w:hAnsi="Times New Roman"/>
              </w:rPr>
            </w:pPr>
            <w:proofErr w:type="spellStart"/>
            <w:r w:rsidRPr="001548C5">
              <w:rPr>
                <w:rFonts w:ascii="Times New Roman" w:hAnsi="Times New Roman"/>
              </w:rPr>
              <w:t>Рафальская</w:t>
            </w:r>
            <w:proofErr w:type="spellEnd"/>
            <w:r w:rsidRPr="001548C5">
              <w:rPr>
                <w:rFonts w:ascii="Times New Roman" w:hAnsi="Times New Roman"/>
              </w:rPr>
              <w:t xml:space="preserve"> Людмила Геннадьевна</w:t>
            </w:r>
          </w:p>
        </w:tc>
        <w:tc>
          <w:tcPr>
            <w:tcW w:w="2693" w:type="dxa"/>
          </w:tcPr>
          <w:p w14:paraId="288E7BDF" w14:textId="77777777" w:rsidR="00743A10" w:rsidRPr="001548C5" w:rsidRDefault="00743A10" w:rsidP="00743A10">
            <w:pPr>
              <w:spacing w:after="0" w:line="240" w:lineRule="auto"/>
              <w:rPr>
                <w:rFonts w:ascii="Times New Roman" w:hAnsi="Times New Roman"/>
              </w:rPr>
            </w:pPr>
          </w:p>
        </w:tc>
        <w:tc>
          <w:tcPr>
            <w:tcW w:w="3118" w:type="dxa"/>
          </w:tcPr>
          <w:p w14:paraId="7D32EF20" w14:textId="77777777" w:rsidR="00743A10" w:rsidRPr="001548C5" w:rsidRDefault="00743A10" w:rsidP="00743A10">
            <w:pPr>
              <w:spacing w:after="0" w:line="240" w:lineRule="auto"/>
              <w:rPr>
                <w:rFonts w:ascii="Times New Roman" w:hAnsi="Times New Roman"/>
              </w:rPr>
            </w:pPr>
          </w:p>
        </w:tc>
      </w:tr>
    </w:tbl>
    <w:p w14:paraId="4F2FE600" w14:textId="77777777" w:rsidR="00743A10" w:rsidRPr="00743A10" w:rsidRDefault="00743A10" w:rsidP="00743A10">
      <w:pPr>
        <w:spacing w:line="240" w:lineRule="auto"/>
        <w:rPr>
          <w:rFonts w:ascii="Times New Roman" w:hAnsi="Times New Roman"/>
          <w:sz w:val="24"/>
          <w:szCs w:val="24"/>
        </w:rPr>
      </w:pPr>
    </w:p>
    <w:p w14:paraId="7B9771F3" w14:textId="77777777" w:rsidR="00743A10" w:rsidRDefault="00743A10" w:rsidP="00A00C18">
      <w:pPr>
        <w:spacing w:after="197" w:line="240" w:lineRule="exact"/>
        <w:jc w:val="center"/>
        <w:rPr>
          <w:rFonts w:ascii="Times New Roman" w:eastAsia="Calibri" w:hAnsi="Times New Roman"/>
          <w:b/>
          <w:sz w:val="28"/>
          <w:szCs w:val="24"/>
        </w:rPr>
      </w:pPr>
    </w:p>
    <w:p w14:paraId="7BFB8351" w14:textId="77777777" w:rsidR="00743A10" w:rsidRDefault="00743A10" w:rsidP="00A00C18">
      <w:pPr>
        <w:spacing w:after="197" w:line="240" w:lineRule="exact"/>
        <w:jc w:val="center"/>
        <w:rPr>
          <w:rFonts w:ascii="Times New Roman" w:eastAsia="Calibri" w:hAnsi="Times New Roman"/>
          <w:b/>
          <w:sz w:val="28"/>
          <w:szCs w:val="24"/>
        </w:rPr>
      </w:pPr>
    </w:p>
    <w:p w14:paraId="7AE9A6FE" w14:textId="77777777" w:rsidR="00743A10" w:rsidRDefault="00743A10" w:rsidP="00A00C18">
      <w:pPr>
        <w:spacing w:after="197" w:line="240" w:lineRule="exact"/>
        <w:jc w:val="center"/>
        <w:rPr>
          <w:rFonts w:ascii="Times New Roman" w:eastAsia="Calibri" w:hAnsi="Times New Roman"/>
          <w:b/>
          <w:sz w:val="28"/>
          <w:szCs w:val="24"/>
        </w:rPr>
      </w:pPr>
    </w:p>
    <w:p w14:paraId="70B8661E" w14:textId="77777777" w:rsidR="00743A10" w:rsidRDefault="00743A10" w:rsidP="00A00C18">
      <w:pPr>
        <w:spacing w:after="197" w:line="240" w:lineRule="exact"/>
        <w:jc w:val="center"/>
        <w:rPr>
          <w:rFonts w:ascii="Times New Roman" w:eastAsia="Calibri" w:hAnsi="Times New Roman"/>
          <w:b/>
          <w:sz w:val="28"/>
          <w:szCs w:val="24"/>
        </w:rPr>
      </w:pPr>
    </w:p>
    <w:p w14:paraId="6D3272E0" w14:textId="77777777" w:rsidR="007A013D" w:rsidRPr="008F71FD" w:rsidRDefault="007A013D" w:rsidP="00C80B26">
      <w:pPr>
        <w:pStyle w:val="310"/>
        <w:shd w:val="clear" w:color="auto" w:fill="auto"/>
        <w:spacing w:after="197" w:line="240" w:lineRule="exact"/>
        <w:jc w:val="right"/>
        <w:rPr>
          <w:sz w:val="20"/>
        </w:rPr>
      </w:pPr>
    </w:p>
    <w:p w14:paraId="436DDD75" w14:textId="77777777" w:rsidR="007A013D" w:rsidRPr="008F71FD" w:rsidRDefault="007A013D" w:rsidP="00C80B26">
      <w:pPr>
        <w:pStyle w:val="310"/>
        <w:shd w:val="clear" w:color="auto" w:fill="auto"/>
        <w:spacing w:after="197" w:line="240" w:lineRule="exact"/>
        <w:jc w:val="right"/>
        <w:rPr>
          <w:sz w:val="20"/>
        </w:rPr>
      </w:pPr>
    </w:p>
    <w:p w14:paraId="68D5A280" w14:textId="77777777" w:rsidR="007A013D" w:rsidRPr="008F71FD" w:rsidRDefault="007A013D" w:rsidP="00C80B26">
      <w:pPr>
        <w:pStyle w:val="310"/>
        <w:shd w:val="clear" w:color="auto" w:fill="auto"/>
        <w:spacing w:after="197" w:line="240" w:lineRule="exact"/>
        <w:jc w:val="right"/>
        <w:rPr>
          <w:sz w:val="20"/>
        </w:rPr>
      </w:pPr>
    </w:p>
    <w:p w14:paraId="66C7EFE6" w14:textId="77777777" w:rsidR="007A013D" w:rsidRPr="008F71FD" w:rsidRDefault="007A013D" w:rsidP="00C80B26">
      <w:pPr>
        <w:pStyle w:val="310"/>
        <w:shd w:val="clear" w:color="auto" w:fill="auto"/>
        <w:spacing w:after="197" w:line="240" w:lineRule="exact"/>
        <w:jc w:val="right"/>
        <w:rPr>
          <w:sz w:val="28"/>
        </w:rPr>
        <w:sectPr w:rsidR="007A013D" w:rsidRPr="008F71FD" w:rsidSect="00B504EC">
          <w:pgSz w:w="16837" w:h="11905" w:orient="landscape"/>
          <w:pgMar w:top="1066" w:right="1191" w:bottom="426" w:left="1128" w:header="0" w:footer="6" w:gutter="0"/>
          <w:cols w:space="720"/>
          <w:noEndnote/>
          <w:docGrid w:linePitch="360"/>
        </w:sectPr>
      </w:pPr>
    </w:p>
    <w:p w14:paraId="1F4B3DDF" w14:textId="77777777" w:rsidR="00335A36" w:rsidRPr="008F71FD" w:rsidRDefault="00335A36" w:rsidP="00335A36">
      <w:pPr>
        <w:pStyle w:val="22"/>
        <w:shd w:val="clear" w:color="auto" w:fill="auto"/>
        <w:spacing w:before="0" w:after="0" w:line="278" w:lineRule="exact"/>
        <w:jc w:val="right"/>
        <w:rPr>
          <w:sz w:val="24"/>
          <w:szCs w:val="24"/>
        </w:rPr>
      </w:pPr>
      <w:r w:rsidRPr="008F71FD">
        <w:rPr>
          <w:sz w:val="24"/>
          <w:szCs w:val="24"/>
        </w:rPr>
        <w:lastRenderedPageBreak/>
        <w:t>Приложение № 3</w:t>
      </w:r>
    </w:p>
    <w:p w14:paraId="24915C65" w14:textId="77777777" w:rsidR="00335A36" w:rsidRPr="008F71FD" w:rsidRDefault="00335A36" w:rsidP="00335A36">
      <w:pPr>
        <w:pStyle w:val="22"/>
        <w:shd w:val="clear" w:color="auto" w:fill="auto"/>
        <w:spacing w:before="0" w:after="0" w:line="278" w:lineRule="exact"/>
        <w:jc w:val="right"/>
        <w:rPr>
          <w:sz w:val="24"/>
          <w:szCs w:val="24"/>
        </w:rPr>
      </w:pPr>
      <w:r w:rsidRPr="008F71FD">
        <w:rPr>
          <w:sz w:val="24"/>
          <w:szCs w:val="24"/>
        </w:rPr>
        <w:t>Утверждено</w:t>
      </w:r>
    </w:p>
    <w:p w14:paraId="779253FF" w14:textId="77777777" w:rsidR="00335A36" w:rsidRPr="008F71FD" w:rsidRDefault="00335A36" w:rsidP="00335A36">
      <w:pPr>
        <w:pStyle w:val="22"/>
        <w:shd w:val="clear" w:color="auto" w:fill="auto"/>
        <w:spacing w:before="0" w:after="0" w:line="274" w:lineRule="exact"/>
        <w:ind w:left="5080"/>
        <w:jc w:val="right"/>
        <w:rPr>
          <w:sz w:val="24"/>
          <w:szCs w:val="24"/>
        </w:rPr>
      </w:pPr>
      <w:r w:rsidRPr="008F71FD">
        <w:rPr>
          <w:sz w:val="24"/>
          <w:szCs w:val="24"/>
        </w:rPr>
        <w:t>приказом УО №</w:t>
      </w:r>
      <w:r w:rsidR="003B22D2">
        <w:rPr>
          <w:sz w:val="24"/>
          <w:szCs w:val="24"/>
        </w:rPr>
        <w:t xml:space="preserve"> «_»  от __.11.2019</w:t>
      </w:r>
      <w:r w:rsidRPr="008F71FD">
        <w:rPr>
          <w:sz w:val="24"/>
          <w:szCs w:val="24"/>
        </w:rPr>
        <w:t>г.</w:t>
      </w:r>
    </w:p>
    <w:p w14:paraId="43AD5E83" w14:textId="77777777" w:rsidR="00335A36" w:rsidRPr="008F71FD" w:rsidRDefault="00335A36" w:rsidP="007A013D">
      <w:pPr>
        <w:spacing w:after="0" w:line="240" w:lineRule="auto"/>
        <w:jc w:val="center"/>
        <w:rPr>
          <w:rFonts w:ascii="Times New Roman" w:hAnsi="Times New Roman"/>
          <w:b/>
          <w:sz w:val="28"/>
          <w:szCs w:val="28"/>
        </w:rPr>
      </w:pPr>
    </w:p>
    <w:p w14:paraId="6D0FB19C" w14:textId="77777777" w:rsidR="007A013D" w:rsidRPr="008F71FD" w:rsidRDefault="007A013D" w:rsidP="007A013D">
      <w:pPr>
        <w:spacing w:after="0" w:line="240" w:lineRule="auto"/>
        <w:jc w:val="center"/>
        <w:rPr>
          <w:rFonts w:ascii="Times New Roman" w:hAnsi="Times New Roman"/>
          <w:b/>
          <w:sz w:val="28"/>
          <w:szCs w:val="28"/>
        </w:rPr>
      </w:pPr>
      <w:r w:rsidRPr="008F71FD">
        <w:rPr>
          <w:rFonts w:ascii="Times New Roman" w:hAnsi="Times New Roman"/>
          <w:b/>
          <w:sz w:val="28"/>
          <w:szCs w:val="28"/>
        </w:rPr>
        <w:t>Требования к организации и проведению муниципального этапа</w:t>
      </w:r>
    </w:p>
    <w:p w14:paraId="0E1DAEB4" w14:textId="77777777" w:rsidR="007A013D" w:rsidRPr="008F71FD" w:rsidRDefault="007A013D" w:rsidP="007A013D">
      <w:pPr>
        <w:spacing w:after="0" w:line="240" w:lineRule="auto"/>
        <w:jc w:val="center"/>
        <w:rPr>
          <w:rFonts w:ascii="Times New Roman" w:hAnsi="Times New Roman"/>
          <w:b/>
          <w:sz w:val="28"/>
          <w:szCs w:val="28"/>
        </w:rPr>
      </w:pPr>
      <w:r w:rsidRPr="008F71FD">
        <w:rPr>
          <w:rFonts w:ascii="Times New Roman" w:hAnsi="Times New Roman"/>
          <w:b/>
          <w:sz w:val="28"/>
          <w:szCs w:val="28"/>
        </w:rPr>
        <w:t>Всеросс</w:t>
      </w:r>
      <w:r w:rsidR="003B22D2">
        <w:rPr>
          <w:rFonts w:ascii="Times New Roman" w:hAnsi="Times New Roman"/>
          <w:b/>
          <w:sz w:val="28"/>
          <w:szCs w:val="28"/>
        </w:rPr>
        <w:t>ийской олимпиады школьников 2019/20</w:t>
      </w:r>
      <w:r w:rsidRPr="008F71FD">
        <w:rPr>
          <w:rFonts w:ascii="Times New Roman" w:hAnsi="Times New Roman"/>
          <w:b/>
          <w:sz w:val="28"/>
          <w:szCs w:val="28"/>
        </w:rPr>
        <w:t xml:space="preserve"> учебного года</w:t>
      </w:r>
    </w:p>
    <w:p w14:paraId="23C3DAC7" w14:textId="77777777" w:rsidR="007A013D" w:rsidRPr="008F71FD" w:rsidRDefault="007A013D" w:rsidP="007A013D">
      <w:pPr>
        <w:spacing w:after="0" w:line="240" w:lineRule="auto"/>
        <w:jc w:val="both"/>
        <w:rPr>
          <w:rFonts w:ascii="Times New Roman" w:hAnsi="Times New Roman"/>
          <w:sz w:val="28"/>
          <w:szCs w:val="28"/>
        </w:rPr>
      </w:pPr>
    </w:p>
    <w:p w14:paraId="2BACBE4A" w14:textId="77777777" w:rsidR="007A013D" w:rsidRPr="008F71FD" w:rsidRDefault="007A013D" w:rsidP="007A013D">
      <w:pPr>
        <w:spacing w:after="0" w:line="240" w:lineRule="auto"/>
        <w:jc w:val="center"/>
        <w:rPr>
          <w:rFonts w:ascii="Times New Roman" w:hAnsi="Times New Roman"/>
          <w:b/>
          <w:sz w:val="28"/>
          <w:szCs w:val="28"/>
        </w:rPr>
      </w:pPr>
      <w:r w:rsidRPr="008F71FD">
        <w:rPr>
          <w:rFonts w:ascii="Times New Roman" w:hAnsi="Times New Roman"/>
          <w:b/>
          <w:sz w:val="28"/>
          <w:szCs w:val="28"/>
        </w:rPr>
        <w:t>Общие положения</w:t>
      </w:r>
    </w:p>
    <w:p w14:paraId="1D0CE6FD" w14:textId="77777777" w:rsidR="007A013D" w:rsidRPr="008F71FD" w:rsidRDefault="007A013D" w:rsidP="007A013D">
      <w:pPr>
        <w:spacing w:after="0" w:line="240" w:lineRule="auto"/>
        <w:jc w:val="both"/>
        <w:rPr>
          <w:rFonts w:ascii="Times New Roman" w:hAnsi="Times New Roman"/>
          <w:sz w:val="28"/>
          <w:szCs w:val="28"/>
        </w:rPr>
      </w:pPr>
    </w:p>
    <w:p w14:paraId="1306440A" w14:textId="77777777" w:rsidR="007A013D" w:rsidRPr="008F71FD" w:rsidRDefault="007A013D" w:rsidP="00335A36">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Настоящие требования к </w:t>
      </w:r>
      <w:proofErr w:type="spellStart"/>
      <w:r w:rsidRPr="008F71FD">
        <w:rPr>
          <w:rFonts w:ascii="Times New Roman" w:hAnsi="Times New Roman"/>
          <w:sz w:val="28"/>
          <w:szCs w:val="28"/>
        </w:rPr>
        <w:t>проведениюмуниципального</w:t>
      </w:r>
      <w:proofErr w:type="spellEnd"/>
      <w:r w:rsidRPr="008F71FD">
        <w:rPr>
          <w:rFonts w:ascii="Times New Roman" w:hAnsi="Times New Roman"/>
          <w:sz w:val="28"/>
          <w:szCs w:val="28"/>
        </w:rPr>
        <w:t xml:space="preserve"> этапа </w:t>
      </w:r>
      <w:proofErr w:type="spellStart"/>
      <w:r w:rsidRPr="008F71FD">
        <w:rPr>
          <w:rFonts w:ascii="Times New Roman" w:hAnsi="Times New Roman"/>
          <w:sz w:val="28"/>
          <w:szCs w:val="28"/>
        </w:rPr>
        <w:t>всероссийскойолимпиады</w:t>
      </w:r>
      <w:proofErr w:type="spellEnd"/>
      <w:r w:rsidRPr="008F71FD">
        <w:rPr>
          <w:rFonts w:ascii="Times New Roman" w:hAnsi="Times New Roman"/>
          <w:sz w:val="28"/>
          <w:szCs w:val="28"/>
        </w:rPr>
        <w:t xml:space="preserve"> школьников (далее –муниципальный этап Олимпиады) составлены на основании Порядка </w:t>
      </w:r>
      <w:proofErr w:type="spellStart"/>
      <w:r w:rsidRPr="008F71FD">
        <w:rPr>
          <w:rFonts w:ascii="Times New Roman" w:hAnsi="Times New Roman"/>
          <w:sz w:val="28"/>
          <w:szCs w:val="28"/>
        </w:rPr>
        <w:t>проведениявсероссийской</w:t>
      </w:r>
      <w:proofErr w:type="spellEnd"/>
      <w:r w:rsidRPr="008F71FD">
        <w:rPr>
          <w:rFonts w:ascii="Times New Roman" w:hAnsi="Times New Roman"/>
          <w:sz w:val="28"/>
          <w:szCs w:val="28"/>
        </w:rPr>
        <w:t xml:space="preserve"> олимпиады школьников, утвержденного приказом Министерства </w:t>
      </w:r>
      <w:proofErr w:type="spellStart"/>
      <w:r w:rsidRPr="008F71FD">
        <w:rPr>
          <w:rFonts w:ascii="Times New Roman" w:hAnsi="Times New Roman"/>
          <w:sz w:val="28"/>
          <w:szCs w:val="28"/>
        </w:rPr>
        <w:t>образованияи</w:t>
      </w:r>
      <w:proofErr w:type="spellEnd"/>
      <w:r w:rsidRPr="008F71FD">
        <w:rPr>
          <w:rFonts w:ascii="Times New Roman" w:hAnsi="Times New Roman"/>
          <w:sz w:val="28"/>
          <w:szCs w:val="28"/>
        </w:rPr>
        <w:t xml:space="preserve"> науки Российской Федерации от 18 ноября 2013 года </w:t>
      </w:r>
      <w:r w:rsidR="00AF31F0" w:rsidRPr="008F71FD">
        <w:rPr>
          <w:rFonts w:ascii="Times New Roman" w:hAnsi="Times New Roman"/>
          <w:sz w:val="28"/>
          <w:szCs w:val="28"/>
        </w:rPr>
        <w:t>№</w:t>
      </w:r>
      <w:r w:rsidRPr="008F71FD">
        <w:rPr>
          <w:rFonts w:ascii="Times New Roman" w:hAnsi="Times New Roman"/>
          <w:sz w:val="28"/>
          <w:szCs w:val="28"/>
        </w:rPr>
        <w:t xml:space="preserve"> 1252 (далее –Порядок) а также методических рекомендаций по разработке требований к организации и проведению муниципального этапа Олимпиады по каждому общеобразовательному предмету, разработанных центральными предметно –методическими </w:t>
      </w:r>
      <w:proofErr w:type="spellStart"/>
      <w:r w:rsidRPr="008F71FD">
        <w:rPr>
          <w:rFonts w:ascii="Times New Roman" w:hAnsi="Times New Roman"/>
          <w:sz w:val="28"/>
          <w:szCs w:val="28"/>
        </w:rPr>
        <w:t>комиссиями.Муниципальный</w:t>
      </w:r>
      <w:proofErr w:type="spellEnd"/>
      <w:r w:rsidRPr="008F71FD">
        <w:rPr>
          <w:rFonts w:ascii="Times New Roman" w:hAnsi="Times New Roman"/>
          <w:sz w:val="28"/>
          <w:szCs w:val="28"/>
        </w:rPr>
        <w:t xml:space="preserve">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региональном этапе всероссийской олимпиады </w:t>
      </w:r>
      <w:proofErr w:type="spellStart"/>
      <w:r w:rsidRPr="008F71FD">
        <w:rPr>
          <w:rFonts w:ascii="Times New Roman" w:hAnsi="Times New Roman"/>
          <w:sz w:val="28"/>
          <w:szCs w:val="28"/>
        </w:rPr>
        <w:t>школьников.Организатороммуниципального</w:t>
      </w:r>
      <w:proofErr w:type="spellEnd"/>
      <w:r w:rsidRPr="008F71FD">
        <w:rPr>
          <w:rFonts w:ascii="Times New Roman" w:hAnsi="Times New Roman"/>
          <w:sz w:val="28"/>
          <w:szCs w:val="28"/>
        </w:rPr>
        <w:t xml:space="preserve"> этапа Олимпиады явля</w:t>
      </w:r>
      <w:r w:rsidR="00AF31F0" w:rsidRPr="008F71FD">
        <w:rPr>
          <w:rFonts w:ascii="Times New Roman" w:hAnsi="Times New Roman"/>
          <w:sz w:val="28"/>
          <w:szCs w:val="28"/>
        </w:rPr>
        <w:t>ется</w:t>
      </w:r>
      <w:r w:rsidRPr="008F71FD">
        <w:rPr>
          <w:rFonts w:ascii="Times New Roman" w:hAnsi="Times New Roman"/>
          <w:sz w:val="28"/>
          <w:szCs w:val="28"/>
        </w:rPr>
        <w:t xml:space="preserve"> управлени</w:t>
      </w:r>
      <w:r w:rsidR="00AF31F0" w:rsidRPr="008F71FD">
        <w:rPr>
          <w:rFonts w:ascii="Times New Roman" w:hAnsi="Times New Roman"/>
          <w:sz w:val="28"/>
          <w:szCs w:val="28"/>
        </w:rPr>
        <w:t>е</w:t>
      </w:r>
      <w:r w:rsidRPr="008F71FD">
        <w:rPr>
          <w:rFonts w:ascii="Times New Roman" w:hAnsi="Times New Roman"/>
          <w:sz w:val="28"/>
          <w:szCs w:val="28"/>
        </w:rPr>
        <w:t xml:space="preserve"> </w:t>
      </w:r>
      <w:proofErr w:type="spellStart"/>
      <w:r w:rsidRPr="008F71FD">
        <w:rPr>
          <w:rFonts w:ascii="Times New Roman" w:hAnsi="Times New Roman"/>
          <w:sz w:val="28"/>
          <w:szCs w:val="28"/>
        </w:rPr>
        <w:t>образован</w:t>
      </w:r>
      <w:r w:rsidR="00AF31F0" w:rsidRPr="008F71FD">
        <w:rPr>
          <w:rFonts w:ascii="Times New Roman" w:hAnsi="Times New Roman"/>
          <w:sz w:val="28"/>
          <w:szCs w:val="28"/>
        </w:rPr>
        <w:t>ияШурышкарского</w:t>
      </w:r>
      <w:proofErr w:type="spellEnd"/>
      <w:r w:rsidR="00AF31F0" w:rsidRPr="008F71FD">
        <w:rPr>
          <w:rFonts w:ascii="Times New Roman" w:hAnsi="Times New Roman"/>
          <w:sz w:val="28"/>
          <w:szCs w:val="28"/>
        </w:rPr>
        <w:t xml:space="preserve"> района. </w:t>
      </w:r>
      <w:r w:rsidRPr="008F71FD">
        <w:rPr>
          <w:rFonts w:ascii="Times New Roman" w:hAnsi="Times New Roman"/>
          <w:sz w:val="28"/>
          <w:szCs w:val="28"/>
        </w:rPr>
        <w:t xml:space="preserve">Конкретные сроки проведения муниципального этапа Олимпиады по каждому общеобразовательному предмету устанавливаются </w:t>
      </w:r>
      <w:r w:rsidR="00AF31F0" w:rsidRPr="008F71FD">
        <w:rPr>
          <w:rFonts w:ascii="Times New Roman" w:hAnsi="Times New Roman"/>
          <w:sz w:val="28"/>
          <w:szCs w:val="28"/>
        </w:rPr>
        <w:t>Департаментом образования ЯНАО.</w:t>
      </w:r>
    </w:p>
    <w:p w14:paraId="726CFC16" w14:textId="77777777" w:rsidR="00AF31F0"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Конкретные места проведения муниципального этапа Олимпиады по каждому общеобразовательному предмету устанавливают муниципальные органы управления </w:t>
      </w:r>
      <w:proofErr w:type="spellStart"/>
      <w:r w:rsidRPr="008F71FD">
        <w:rPr>
          <w:rFonts w:ascii="Times New Roman" w:hAnsi="Times New Roman"/>
          <w:sz w:val="28"/>
          <w:szCs w:val="28"/>
        </w:rPr>
        <w:t>образованием.Начало</w:t>
      </w:r>
      <w:proofErr w:type="spellEnd"/>
      <w:r w:rsidRPr="008F71FD">
        <w:rPr>
          <w:rFonts w:ascii="Times New Roman" w:hAnsi="Times New Roman"/>
          <w:sz w:val="28"/>
          <w:szCs w:val="28"/>
        </w:rPr>
        <w:t xml:space="preserve"> муниципального этапа Олимпиады -10.</w:t>
      </w:r>
      <w:r w:rsidR="003B22D2">
        <w:rPr>
          <w:rFonts w:ascii="Times New Roman" w:hAnsi="Times New Roman"/>
          <w:sz w:val="28"/>
          <w:szCs w:val="28"/>
        </w:rPr>
        <w:t xml:space="preserve">00 </w:t>
      </w:r>
      <w:proofErr w:type="spellStart"/>
      <w:r w:rsidR="003B22D2">
        <w:rPr>
          <w:rFonts w:ascii="Times New Roman" w:hAnsi="Times New Roman"/>
          <w:sz w:val="28"/>
          <w:szCs w:val="28"/>
        </w:rPr>
        <w:t>часов</w:t>
      </w:r>
      <w:r w:rsidRPr="008F71FD">
        <w:rPr>
          <w:rFonts w:ascii="Times New Roman" w:hAnsi="Times New Roman"/>
          <w:sz w:val="28"/>
          <w:szCs w:val="28"/>
        </w:rPr>
        <w:t>.На</w:t>
      </w:r>
      <w:proofErr w:type="spellEnd"/>
      <w:r w:rsidRPr="008F71FD">
        <w:rPr>
          <w:rFonts w:ascii="Times New Roman" w:hAnsi="Times New Roman"/>
          <w:sz w:val="28"/>
          <w:szCs w:val="28"/>
        </w:rPr>
        <w:t xml:space="preserve"> муниципальном этапе Олимпиады по каждому общеобразовательному предмету принимают индивидуальное участие:</w:t>
      </w:r>
    </w:p>
    <w:p w14:paraId="5A0FCAA2" w14:textId="77777777" w:rsidR="007A013D" w:rsidRPr="008F71FD" w:rsidRDefault="007A013D" w:rsidP="004F767F">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-участники школьного этапа всеросс</w:t>
      </w:r>
      <w:r w:rsidR="003B22D2">
        <w:rPr>
          <w:rFonts w:ascii="Times New Roman" w:hAnsi="Times New Roman"/>
          <w:sz w:val="28"/>
          <w:szCs w:val="28"/>
        </w:rPr>
        <w:t>ийской олимпиады школьников 2019/20</w:t>
      </w:r>
      <w:r w:rsidRPr="008F71FD">
        <w:rPr>
          <w:rFonts w:ascii="Times New Roman" w:hAnsi="Times New Roman"/>
          <w:sz w:val="28"/>
          <w:szCs w:val="28"/>
        </w:rPr>
        <w:t xml:space="preserve">учебного года, </w:t>
      </w:r>
      <w:proofErr w:type="spellStart"/>
      <w:r w:rsidRPr="008F71FD">
        <w:rPr>
          <w:rFonts w:ascii="Times New Roman" w:hAnsi="Times New Roman"/>
          <w:sz w:val="28"/>
          <w:szCs w:val="28"/>
        </w:rPr>
        <w:t>набравшиенеобходимое</w:t>
      </w:r>
      <w:proofErr w:type="spellEnd"/>
      <w:r w:rsidRPr="008F71FD">
        <w:rPr>
          <w:rFonts w:ascii="Times New Roman" w:hAnsi="Times New Roman"/>
          <w:sz w:val="28"/>
          <w:szCs w:val="28"/>
        </w:rPr>
        <w:t xml:space="preserve"> для участия в муниципальном этапе Олимпиады количество </w:t>
      </w:r>
      <w:proofErr w:type="spellStart"/>
      <w:r w:rsidRPr="008F71FD">
        <w:rPr>
          <w:rFonts w:ascii="Times New Roman" w:hAnsi="Times New Roman"/>
          <w:sz w:val="28"/>
          <w:szCs w:val="28"/>
        </w:rPr>
        <w:t>баллов,установленное</w:t>
      </w:r>
      <w:proofErr w:type="spellEnd"/>
      <w:r w:rsidRPr="008F71FD">
        <w:rPr>
          <w:rFonts w:ascii="Times New Roman" w:hAnsi="Times New Roman"/>
          <w:sz w:val="28"/>
          <w:szCs w:val="28"/>
        </w:rPr>
        <w:t xml:space="preserve"> организатором муниципального этапа олимпиады;</w:t>
      </w:r>
    </w:p>
    <w:p w14:paraId="2ADD7F65"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-победители и призёры мун</w:t>
      </w:r>
      <w:r w:rsidR="003B22D2">
        <w:rPr>
          <w:rFonts w:ascii="Times New Roman" w:hAnsi="Times New Roman"/>
          <w:sz w:val="28"/>
          <w:szCs w:val="28"/>
        </w:rPr>
        <w:t>иципального этапа Олимпиады 2018/19</w:t>
      </w:r>
      <w:r w:rsidRPr="008F71FD">
        <w:rPr>
          <w:rFonts w:ascii="Times New Roman" w:hAnsi="Times New Roman"/>
          <w:sz w:val="28"/>
          <w:szCs w:val="28"/>
        </w:rPr>
        <w:t xml:space="preserve"> учебного </w:t>
      </w:r>
      <w:proofErr w:type="spellStart"/>
      <w:r w:rsidRPr="008F71FD">
        <w:rPr>
          <w:rFonts w:ascii="Times New Roman" w:hAnsi="Times New Roman"/>
          <w:sz w:val="28"/>
          <w:szCs w:val="28"/>
        </w:rPr>
        <w:t>года,продолжающие</w:t>
      </w:r>
      <w:proofErr w:type="spellEnd"/>
      <w:r w:rsidRPr="008F71FD">
        <w:rPr>
          <w:rFonts w:ascii="Times New Roman" w:hAnsi="Times New Roman"/>
          <w:sz w:val="28"/>
          <w:szCs w:val="28"/>
        </w:rPr>
        <w:t xml:space="preserve"> обучение в организациях, осуществляющих образовательную </w:t>
      </w:r>
      <w:proofErr w:type="spellStart"/>
      <w:r w:rsidRPr="008F71FD">
        <w:rPr>
          <w:rFonts w:ascii="Times New Roman" w:hAnsi="Times New Roman"/>
          <w:sz w:val="28"/>
          <w:szCs w:val="28"/>
        </w:rPr>
        <w:t>деятельностьпо</w:t>
      </w:r>
      <w:proofErr w:type="spellEnd"/>
      <w:r w:rsidRPr="008F71FD">
        <w:rPr>
          <w:rFonts w:ascii="Times New Roman" w:hAnsi="Times New Roman"/>
          <w:sz w:val="28"/>
          <w:szCs w:val="28"/>
        </w:rPr>
        <w:t xml:space="preserve"> образовательным программам основного общего и среднего общего образования.</w:t>
      </w:r>
    </w:p>
    <w:p w14:paraId="0E6D17AB" w14:textId="77777777" w:rsidR="007A013D" w:rsidRPr="008F71FD" w:rsidRDefault="007A013D" w:rsidP="004F767F">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Победители и призеры муниципального этапа Олимпиады предыдущего учебного </w:t>
      </w:r>
      <w:proofErr w:type="spellStart"/>
      <w:r w:rsidRPr="008F71FD">
        <w:rPr>
          <w:rFonts w:ascii="Times New Roman" w:hAnsi="Times New Roman"/>
          <w:sz w:val="28"/>
          <w:szCs w:val="28"/>
        </w:rPr>
        <w:t>года,вправе</w:t>
      </w:r>
      <w:proofErr w:type="spellEnd"/>
      <w:r w:rsidRPr="008F71FD">
        <w:rPr>
          <w:rFonts w:ascii="Times New Roman" w:hAnsi="Times New Roman"/>
          <w:sz w:val="28"/>
          <w:szCs w:val="28"/>
        </w:rPr>
        <w:t xml:space="preserve">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w:t>
      </w:r>
      <w:r w:rsidRPr="008F71FD">
        <w:rPr>
          <w:rFonts w:ascii="Times New Roman" w:hAnsi="Times New Roman"/>
          <w:sz w:val="28"/>
          <w:szCs w:val="28"/>
        </w:rPr>
        <w:lastRenderedPageBreak/>
        <w:t>разработанные для класса, который они выбрали на муниципальном этапе Олимпиады.</w:t>
      </w:r>
    </w:p>
    <w:p w14:paraId="0A31A3A9"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Муниципальный этап Олимпиады проводится среди обучающихся 7-11-х классов по разработанным региональными предметно-методическими комиссиями заданиям, основанным </w:t>
      </w:r>
      <w:proofErr w:type="spellStart"/>
      <w:r w:rsidRPr="008F71FD">
        <w:rPr>
          <w:rFonts w:ascii="Times New Roman" w:hAnsi="Times New Roman"/>
          <w:sz w:val="28"/>
          <w:szCs w:val="28"/>
        </w:rPr>
        <w:t>насодержании</w:t>
      </w:r>
      <w:proofErr w:type="spellEnd"/>
      <w:r w:rsidRPr="008F71FD">
        <w:rPr>
          <w:rFonts w:ascii="Times New Roman" w:hAnsi="Times New Roman"/>
          <w:sz w:val="28"/>
          <w:szCs w:val="28"/>
        </w:rPr>
        <w:t xml:space="preserve"> образовательных программ основного общего и среднего общего </w:t>
      </w:r>
      <w:proofErr w:type="spellStart"/>
      <w:r w:rsidRPr="008F71FD">
        <w:rPr>
          <w:rFonts w:ascii="Times New Roman" w:hAnsi="Times New Roman"/>
          <w:sz w:val="28"/>
          <w:szCs w:val="28"/>
        </w:rPr>
        <w:t>образованияуглублённого</w:t>
      </w:r>
      <w:proofErr w:type="spellEnd"/>
      <w:r w:rsidRPr="008F71FD">
        <w:rPr>
          <w:rFonts w:ascii="Times New Roman" w:hAnsi="Times New Roman"/>
          <w:sz w:val="28"/>
          <w:szCs w:val="28"/>
        </w:rPr>
        <w:t xml:space="preserve"> уровня.</w:t>
      </w:r>
    </w:p>
    <w:p w14:paraId="2D604823" w14:textId="77777777" w:rsidR="007A013D" w:rsidRPr="008F71FD" w:rsidRDefault="007A013D" w:rsidP="004F767F">
      <w:pPr>
        <w:spacing w:after="0" w:line="240" w:lineRule="auto"/>
        <w:ind w:firstLine="709"/>
        <w:jc w:val="both"/>
        <w:rPr>
          <w:rFonts w:ascii="Times New Roman" w:hAnsi="Times New Roman"/>
          <w:sz w:val="28"/>
          <w:szCs w:val="28"/>
        </w:rPr>
      </w:pPr>
      <w:r w:rsidRPr="008F71FD">
        <w:rPr>
          <w:rFonts w:ascii="Times New Roman" w:hAnsi="Times New Roman"/>
          <w:sz w:val="28"/>
          <w:szCs w:val="28"/>
        </w:rPr>
        <w:t>При проведении муниципального этапа Олимпиады</w:t>
      </w:r>
      <w:r w:rsidR="004F767F">
        <w:rPr>
          <w:rFonts w:ascii="Times New Roman" w:hAnsi="Times New Roman"/>
          <w:sz w:val="28"/>
          <w:szCs w:val="28"/>
        </w:rPr>
        <w:t xml:space="preserve"> каждому участнику должно быть </w:t>
      </w:r>
      <w:r w:rsidRPr="008F71FD">
        <w:rPr>
          <w:rFonts w:ascii="Times New Roman" w:hAnsi="Times New Roman"/>
          <w:sz w:val="28"/>
          <w:szCs w:val="28"/>
        </w:rPr>
        <w:t xml:space="preserve">предоставлено отдельное рабочее место, оборудованное в соответствии с требованиями к проведению муниципального этапа Олимпиады по каждому общеобразовательному предмету. Все рабочие места должны обеспечивать участникам равные условия, соответствовать действующим на момент проведения Олимпиады санитарно-эпидемиологическим правилами нормам. </w:t>
      </w:r>
    </w:p>
    <w:p w14:paraId="61BC33F7"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В месте проведения муниципального этапа Олимпиады вправе присутствовать представители организатора, оргкомитетов и жюри муниципального этапа Олимпиады, общественны</w:t>
      </w:r>
      <w:r w:rsidR="002B49AD" w:rsidRPr="008F71FD">
        <w:rPr>
          <w:rFonts w:ascii="Times New Roman" w:hAnsi="Times New Roman"/>
          <w:sz w:val="28"/>
          <w:szCs w:val="28"/>
        </w:rPr>
        <w:t>е</w:t>
      </w:r>
      <w:r w:rsidRPr="008F71FD">
        <w:rPr>
          <w:rFonts w:ascii="Times New Roman" w:hAnsi="Times New Roman"/>
          <w:sz w:val="28"/>
          <w:szCs w:val="28"/>
        </w:rPr>
        <w:t xml:space="preserve"> наблюдател</w:t>
      </w:r>
      <w:r w:rsidR="002B49AD" w:rsidRPr="008F71FD">
        <w:rPr>
          <w:rFonts w:ascii="Times New Roman" w:hAnsi="Times New Roman"/>
          <w:sz w:val="28"/>
          <w:szCs w:val="28"/>
        </w:rPr>
        <w:t>и</w:t>
      </w:r>
      <w:r w:rsidRPr="008F71FD">
        <w:rPr>
          <w:rFonts w:ascii="Times New Roman" w:hAnsi="Times New Roman"/>
          <w:sz w:val="28"/>
          <w:szCs w:val="28"/>
        </w:rPr>
        <w:t xml:space="preserve"> в порядке, </w:t>
      </w:r>
      <w:proofErr w:type="spellStart"/>
      <w:r w:rsidRPr="008F71FD">
        <w:rPr>
          <w:rFonts w:ascii="Times New Roman" w:hAnsi="Times New Roman"/>
          <w:sz w:val="28"/>
          <w:szCs w:val="28"/>
        </w:rPr>
        <w:t>установленномМинистерством</w:t>
      </w:r>
      <w:proofErr w:type="spellEnd"/>
      <w:r w:rsidRPr="008F71FD">
        <w:rPr>
          <w:rFonts w:ascii="Times New Roman" w:hAnsi="Times New Roman"/>
          <w:sz w:val="28"/>
          <w:szCs w:val="28"/>
        </w:rPr>
        <w:t xml:space="preserve"> просвещения Российской Федерации.</w:t>
      </w:r>
    </w:p>
    <w:p w14:paraId="0C226EFD" w14:textId="77777777" w:rsidR="007A013D" w:rsidRPr="008F71FD" w:rsidRDefault="007A013D" w:rsidP="00590F1C">
      <w:pPr>
        <w:spacing w:after="0" w:line="240" w:lineRule="auto"/>
        <w:ind w:firstLine="709"/>
        <w:jc w:val="both"/>
        <w:rPr>
          <w:rFonts w:ascii="Times New Roman" w:hAnsi="Times New Roman"/>
          <w:sz w:val="28"/>
          <w:szCs w:val="28"/>
        </w:rPr>
      </w:pPr>
      <w:r w:rsidRPr="008F71FD">
        <w:rPr>
          <w:rFonts w:ascii="Times New Roman" w:hAnsi="Times New Roman"/>
          <w:sz w:val="28"/>
          <w:szCs w:val="28"/>
        </w:rPr>
        <w:t>До начала муниципального этапа Олимпиады по каждому общеобразовательному предмету представители организатора муниципального этапа Олимпиады проводят инструктаж участников муниципального этапа Олимпиады -информируют о продолжительности муниципального этапа Олимпиады, порядке подачи апелляций по процедуре проведения Олимпиады, о несогласии с выставленными баллами, о случаях удаления с муниципального этапа Олимпиады, а также о времени и месте ознакомления с результатами муниципального этапа Олимпиады, разбора заданий, показа работ, подачи апелляции.</w:t>
      </w:r>
    </w:p>
    <w:p w14:paraId="200894BD"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Во время проведения муниципального этапа Олимпиады участники: должны соблюдать Порядок и требования к проведению муниципального этапа Олимпиады по каждому общеобразовательному предмету, утвержденные организатором муниципального этапа Олимпиады, следовать указаниям представителей организатора, не вправе общаться друг с другом, свободно перемещаться по аудитории, использовать телефоны, иные средства связи и информации, </w:t>
      </w:r>
      <w:proofErr w:type="spellStart"/>
      <w:r w:rsidRPr="008F71FD">
        <w:rPr>
          <w:rFonts w:ascii="Times New Roman" w:hAnsi="Times New Roman"/>
          <w:sz w:val="28"/>
          <w:szCs w:val="28"/>
        </w:rPr>
        <w:t>запрещенныедля</w:t>
      </w:r>
      <w:proofErr w:type="spellEnd"/>
      <w:r w:rsidRPr="008F71FD">
        <w:rPr>
          <w:rFonts w:ascii="Times New Roman" w:hAnsi="Times New Roman"/>
          <w:sz w:val="28"/>
          <w:szCs w:val="28"/>
        </w:rPr>
        <w:t xml:space="preserve"> использования.</w:t>
      </w:r>
    </w:p>
    <w:p w14:paraId="043ECC5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Участники вправе иметь справочные материалы, приборы и инструменты, разрешенные к использованию, перечень которых определяется в требованиях к организации и проведению муниципального этапа Олимпиады по каждому общеобразовательному предмету.</w:t>
      </w:r>
    </w:p>
    <w:p w14:paraId="7830CEA2" w14:textId="77777777" w:rsidR="00E517E9"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В случае нарушения участником муниципального этапа Олимпиады Порядка и (или) утвержденных требований к организации и проведению муниципального этапа Олимпиады по каждому общеобразовательному предмету, представитель организатора муниципального </w:t>
      </w:r>
      <w:r w:rsidR="00321BEE" w:rsidRPr="008F71FD">
        <w:rPr>
          <w:rFonts w:ascii="Times New Roman" w:hAnsi="Times New Roman"/>
          <w:sz w:val="28"/>
          <w:szCs w:val="28"/>
        </w:rPr>
        <w:t>э</w:t>
      </w:r>
      <w:r w:rsidRPr="008F71FD">
        <w:rPr>
          <w:rFonts w:ascii="Times New Roman" w:hAnsi="Times New Roman"/>
          <w:sz w:val="28"/>
          <w:szCs w:val="28"/>
        </w:rPr>
        <w:t xml:space="preserve">тапа Олимпиады вправе удалить данного участника из аудитории, составив акт об </w:t>
      </w:r>
      <w:r w:rsidR="00321BEE" w:rsidRPr="008F71FD">
        <w:rPr>
          <w:rFonts w:ascii="Times New Roman" w:hAnsi="Times New Roman"/>
          <w:sz w:val="28"/>
          <w:szCs w:val="28"/>
        </w:rPr>
        <w:t>У</w:t>
      </w:r>
      <w:r w:rsidRPr="008F71FD">
        <w:rPr>
          <w:rFonts w:ascii="Times New Roman" w:hAnsi="Times New Roman"/>
          <w:sz w:val="28"/>
          <w:szCs w:val="28"/>
        </w:rPr>
        <w:t>далении.</w:t>
      </w:r>
    </w:p>
    <w:p w14:paraId="0374183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lastRenderedPageBreak/>
        <w:t>Участники муниципального этапа Олимпиад, которые были удалены, лишаются права дальнейшего участия в Олимпиаде по данному общеобразовательному предмету в текущем году.</w:t>
      </w:r>
    </w:p>
    <w:p w14:paraId="17D09C51"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Функции организатора муниципального этапа Олимпиады</w:t>
      </w:r>
    </w:p>
    <w:p w14:paraId="39098FB7"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Организатор муниципального этапа Олимпиады:</w:t>
      </w:r>
    </w:p>
    <w:p w14:paraId="3EDB337A" w14:textId="77777777" w:rsidR="003B22D2" w:rsidRDefault="003B22D2" w:rsidP="003B22D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формирует оргкомитет муниципального этапа Олимпиады и утверждает его состав;</w:t>
      </w:r>
    </w:p>
    <w:p w14:paraId="7A529A8C" w14:textId="77777777" w:rsidR="003B22D2" w:rsidRDefault="003B22D2" w:rsidP="003B22D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формирует жюри муниципальн</w:t>
      </w:r>
      <w:r>
        <w:rPr>
          <w:rFonts w:ascii="Times New Roman" w:hAnsi="Times New Roman"/>
          <w:sz w:val="28"/>
          <w:szCs w:val="28"/>
        </w:rPr>
        <w:t xml:space="preserve">ого этапа Олимпиады по каждому </w:t>
      </w:r>
      <w:r w:rsidR="007A013D" w:rsidRPr="008F71FD">
        <w:rPr>
          <w:rFonts w:ascii="Times New Roman" w:hAnsi="Times New Roman"/>
          <w:sz w:val="28"/>
          <w:szCs w:val="28"/>
        </w:rPr>
        <w:t>общеобразовательному предмету и утверждает их составы;</w:t>
      </w:r>
    </w:p>
    <w:p w14:paraId="4DFFD4C9" w14:textId="77777777" w:rsidR="007A013D" w:rsidRPr="008F71FD" w:rsidRDefault="003B22D2" w:rsidP="003B22D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14:paraId="6A92FA75" w14:textId="77777777" w:rsidR="003B22D2" w:rsidRDefault="003B22D2" w:rsidP="00E517E9">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14:paraId="239F59BC" w14:textId="77777777" w:rsidR="003B22D2" w:rsidRDefault="003B22D2" w:rsidP="00E517E9">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обеспечивает хранение олимпиадных заданий по каждому общеобразовательному предмету для муниципального этапа Олимпиады, несет установленную законодательством Российской Федерации ответственность за их конфиденциальность;</w:t>
      </w:r>
    </w:p>
    <w:p w14:paraId="3342451C" w14:textId="77777777" w:rsidR="00E10012" w:rsidRDefault="00E10012" w:rsidP="00E1001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w:t>
      </w:r>
      <w:r>
        <w:rPr>
          <w:rFonts w:ascii="Times New Roman" w:hAnsi="Times New Roman"/>
          <w:sz w:val="28"/>
          <w:szCs w:val="28"/>
        </w:rPr>
        <w:t xml:space="preserve">рритории соответствующих </w:t>
      </w:r>
      <w:r w:rsidR="007A013D" w:rsidRPr="008F71FD">
        <w:rPr>
          <w:rFonts w:ascii="Times New Roman" w:hAnsi="Times New Roman"/>
          <w:sz w:val="28"/>
          <w:szCs w:val="28"/>
        </w:rPr>
        <w:t>муниципальных образований, участников муниципального этапа Олимпиады и их родителей (законных представителей)о сроках и местах проведения муниципального этапа Олимпиады по каждому общеобразовательному предмету, а также о Порядке и утвержденных требованиях к организации и проведению муниципального этапа Олимпиады по каждому общеобразовательному предмету;</w:t>
      </w:r>
    </w:p>
    <w:p w14:paraId="10620569" w14:textId="77777777" w:rsidR="00E10012" w:rsidRDefault="00E10012" w:rsidP="00E1001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определяет квоты победителей и призеров муниципального этапа Олимпиады по каждому общеобразовательному предмету;</w:t>
      </w:r>
    </w:p>
    <w:p w14:paraId="1B765680" w14:textId="77777777" w:rsidR="00E10012" w:rsidRDefault="00E10012" w:rsidP="00E1001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утверждает результаты муниципального этапа Олимпиады по каждому общеобразовательному предмету (рейтинг победителей и призеров муниципального этапа Олимпиады) и публикует их на своем официальном сайте в сети Интернет, в том числе протоколы жюри муниципального этапа Олимпиады по каждому общеобразовательному предмету;</w:t>
      </w:r>
    </w:p>
    <w:p w14:paraId="25E13FAC" w14:textId="77777777" w:rsidR="00E10012" w:rsidRDefault="00E10012" w:rsidP="00E10012">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 xml:space="preserve">передает результаты участников муниципального этапа олимпиады по каждому общеобразовательному предмету и классу в </w:t>
      </w:r>
      <w:r w:rsidR="00343F23" w:rsidRPr="008F71FD">
        <w:rPr>
          <w:rFonts w:ascii="Times New Roman" w:hAnsi="Times New Roman"/>
          <w:sz w:val="28"/>
          <w:szCs w:val="28"/>
        </w:rPr>
        <w:t xml:space="preserve">департамент образования </w:t>
      </w:r>
      <w:proofErr w:type="spellStart"/>
      <w:r w:rsidR="00343F23" w:rsidRPr="008F71FD">
        <w:rPr>
          <w:rFonts w:ascii="Times New Roman" w:hAnsi="Times New Roman"/>
          <w:sz w:val="28"/>
          <w:szCs w:val="28"/>
        </w:rPr>
        <w:t>ЯНАО</w:t>
      </w:r>
      <w:r w:rsidR="007A013D" w:rsidRPr="008F71FD">
        <w:rPr>
          <w:rFonts w:ascii="Times New Roman" w:hAnsi="Times New Roman"/>
          <w:sz w:val="28"/>
          <w:szCs w:val="28"/>
        </w:rPr>
        <w:t>установленном</w:t>
      </w:r>
      <w:proofErr w:type="spellEnd"/>
      <w:r w:rsidR="007A013D" w:rsidRPr="008F71FD">
        <w:rPr>
          <w:rFonts w:ascii="Times New Roman" w:hAnsi="Times New Roman"/>
          <w:sz w:val="28"/>
          <w:szCs w:val="28"/>
        </w:rPr>
        <w:t xml:space="preserve"> формате;</w:t>
      </w:r>
    </w:p>
    <w:p w14:paraId="4D5474C9" w14:textId="77777777" w:rsidR="007A013D" w:rsidRPr="008F71FD" w:rsidRDefault="00E10012" w:rsidP="00E1001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proofErr w:type="spellStart"/>
      <w:r w:rsidR="007A013D" w:rsidRPr="008F71FD">
        <w:rPr>
          <w:rFonts w:ascii="Times New Roman" w:hAnsi="Times New Roman"/>
          <w:sz w:val="28"/>
          <w:szCs w:val="28"/>
        </w:rPr>
        <w:t>награждаетпобедителей</w:t>
      </w:r>
      <w:proofErr w:type="spellEnd"/>
      <w:r w:rsidR="007A013D" w:rsidRPr="008F71FD">
        <w:rPr>
          <w:rFonts w:ascii="Times New Roman" w:hAnsi="Times New Roman"/>
          <w:sz w:val="28"/>
          <w:szCs w:val="28"/>
        </w:rPr>
        <w:t xml:space="preserve"> и призеров муниципального этапа Олимпиады поощрительными грамотами.</w:t>
      </w:r>
    </w:p>
    <w:p w14:paraId="3C1131EA"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Для проведения муниципального этапа Олимпиады создаются </w:t>
      </w:r>
      <w:proofErr w:type="spellStart"/>
      <w:r w:rsidRPr="008F71FD">
        <w:rPr>
          <w:rFonts w:ascii="Times New Roman" w:hAnsi="Times New Roman"/>
          <w:sz w:val="28"/>
          <w:szCs w:val="28"/>
        </w:rPr>
        <w:t>Организационныйкомитет</w:t>
      </w:r>
      <w:proofErr w:type="spellEnd"/>
      <w:r w:rsidRPr="008F71FD">
        <w:rPr>
          <w:rFonts w:ascii="Times New Roman" w:hAnsi="Times New Roman"/>
          <w:sz w:val="28"/>
          <w:szCs w:val="28"/>
        </w:rPr>
        <w:t xml:space="preserve"> (далее –Оргкомитет) и Жюри.</w:t>
      </w:r>
    </w:p>
    <w:p w14:paraId="7AB4B140" w14:textId="77777777" w:rsidR="00E517E9" w:rsidRPr="008F71FD" w:rsidRDefault="00E517E9" w:rsidP="00E517E9">
      <w:pPr>
        <w:spacing w:after="0" w:line="240" w:lineRule="auto"/>
        <w:ind w:firstLine="709"/>
        <w:jc w:val="center"/>
        <w:rPr>
          <w:rFonts w:ascii="Times New Roman" w:hAnsi="Times New Roman"/>
          <w:b/>
          <w:sz w:val="28"/>
          <w:szCs w:val="28"/>
        </w:rPr>
      </w:pPr>
    </w:p>
    <w:p w14:paraId="0100DCE4"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Функции Оргкомитета</w:t>
      </w:r>
    </w:p>
    <w:p w14:paraId="1926B507" w14:textId="77777777" w:rsidR="00343F23"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Оргкомитет на муниципальном этапе Олимпиады выполняет следующие функции:</w:t>
      </w:r>
    </w:p>
    <w:p w14:paraId="7CFB88BC"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-определя</w:t>
      </w:r>
      <w:r w:rsidR="00E10012">
        <w:rPr>
          <w:rFonts w:ascii="Times New Roman" w:hAnsi="Times New Roman"/>
          <w:sz w:val="28"/>
          <w:szCs w:val="28"/>
        </w:rPr>
        <w:t>ет организационно</w:t>
      </w:r>
      <w:r w:rsidRPr="008F71FD">
        <w:rPr>
          <w:rFonts w:ascii="Times New Roman" w:hAnsi="Times New Roman"/>
          <w:sz w:val="28"/>
          <w:szCs w:val="28"/>
        </w:rPr>
        <w:t>-технологическую модель проведения муниципального этапа Олимпиады;</w:t>
      </w:r>
    </w:p>
    <w:p w14:paraId="58B98CAB"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-обеспечивает организацию и проведение муниципального этапа Олимпиады </w:t>
      </w:r>
      <w:proofErr w:type="spellStart"/>
      <w:r w:rsidRPr="008F71FD">
        <w:rPr>
          <w:rFonts w:ascii="Times New Roman" w:hAnsi="Times New Roman"/>
          <w:sz w:val="28"/>
          <w:szCs w:val="28"/>
        </w:rPr>
        <w:t>всоответствии</w:t>
      </w:r>
      <w:proofErr w:type="spellEnd"/>
      <w:r w:rsidRPr="008F71FD">
        <w:rPr>
          <w:rFonts w:ascii="Times New Roman" w:hAnsi="Times New Roman"/>
          <w:sz w:val="28"/>
          <w:szCs w:val="28"/>
        </w:rPr>
        <w:t xml:space="preserve"> с настоящими требованиями, Порядком и </w:t>
      </w:r>
      <w:proofErr w:type="spellStart"/>
      <w:r w:rsidRPr="008F71FD">
        <w:rPr>
          <w:rFonts w:ascii="Times New Roman" w:hAnsi="Times New Roman"/>
          <w:sz w:val="28"/>
          <w:szCs w:val="28"/>
        </w:rPr>
        <w:t>действующимина</w:t>
      </w:r>
      <w:proofErr w:type="spellEnd"/>
      <w:r w:rsidRPr="008F71FD">
        <w:rPr>
          <w:rFonts w:ascii="Times New Roman" w:hAnsi="Times New Roman"/>
          <w:sz w:val="28"/>
          <w:szCs w:val="28"/>
        </w:rPr>
        <w:t xml:space="preserve"> момент проведения олимпиады санитарно-</w:t>
      </w:r>
      <w:proofErr w:type="spellStart"/>
      <w:r w:rsidRPr="008F71FD">
        <w:rPr>
          <w:rFonts w:ascii="Times New Roman" w:hAnsi="Times New Roman"/>
          <w:sz w:val="28"/>
          <w:szCs w:val="28"/>
        </w:rPr>
        <w:t>эпидемиологическимитребованиями</w:t>
      </w:r>
      <w:proofErr w:type="spellEnd"/>
      <w:r w:rsidRPr="008F71FD">
        <w:rPr>
          <w:rFonts w:ascii="Times New Roman" w:hAnsi="Times New Roman"/>
          <w:sz w:val="28"/>
          <w:szCs w:val="28"/>
        </w:rPr>
        <w:t xml:space="preserve"> к условиям и организации обучения в организациях, </w:t>
      </w:r>
      <w:proofErr w:type="spellStart"/>
      <w:r w:rsidRPr="008F71FD">
        <w:rPr>
          <w:rFonts w:ascii="Times New Roman" w:hAnsi="Times New Roman"/>
          <w:sz w:val="28"/>
          <w:szCs w:val="28"/>
        </w:rPr>
        <w:t>осуществляющихобразовательную</w:t>
      </w:r>
      <w:proofErr w:type="spellEnd"/>
      <w:r w:rsidRPr="008F71FD">
        <w:rPr>
          <w:rFonts w:ascii="Times New Roman" w:hAnsi="Times New Roman"/>
          <w:sz w:val="28"/>
          <w:szCs w:val="28"/>
        </w:rPr>
        <w:t xml:space="preserve"> деятельность по образовательным программам основного общего </w:t>
      </w:r>
      <w:proofErr w:type="spellStart"/>
      <w:r w:rsidRPr="008F71FD">
        <w:rPr>
          <w:rFonts w:ascii="Times New Roman" w:hAnsi="Times New Roman"/>
          <w:sz w:val="28"/>
          <w:szCs w:val="28"/>
        </w:rPr>
        <w:t>исреднего</w:t>
      </w:r>
      <w:proofErr w:type="spellEnd"/>
      <w:r w:rsidRPr="008F71FD">
        <w:rPr>
          <w:rFonts w:ascii="Times New Roman" w:hAnsi="Times New Roman"/>
          <w:sz w:val="28"/>
          <w:szCs w:val="28"/>
        </w:rPr>
        <w:t xml:space="preserve"> общего образования;</w:t>
      </w:r>
    </w:p>
    <w:p w14:paraId="615661CC"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-осуществляет кодирование (обезличивание) оли</w:t>
      </w:r>
      <w:r w:rsidR="00E10012">
        <w:rPr>
          <w:rFonts w:ascii="Times New Roman" w:hAnsi="Times New Roman"/>
          <w:sz w:val="28"/>
          <w:szCs w:val="28"/>
        </w:rPr>
        <w:t xml:space="preserve">мпиадных работ участников </w:t>
      </w:r>
      <w:r w:rsidRPr="008F71FD">
        <w:rPr>
          <w:rFonts w:ascii="Times New Roman" w:hAnsi="Times New Roman"/>
          <w:sz w:val="28"/>
          <w:szCs w:val="28"/>
        </w:rPr>
        <w:t>муниципального этапа Олимпиады;</w:t>
      </w:r>
    </w:p>
    <w:p w14:paraId="49F2BB9B"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-несёт ответственность за жизнь и здоровье </w:t>
      </w:r>
      <w:r w:rsidR="00E10012">
        <w:rPr>
          <w:rFonts w:ascii="Times New Roman" w:hAnsi="Times New Roman"/>
          <w:sz w:val="28"/>
          <w:szCs w:val="28"/>
        </w:rPr>
        <w:t>участников во время проведения муниципального этапа Олимпиады;</w:t>
      </w:r>
    </w:p>
    <w:p w14:paraId="001403C0"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-разрабатывает программу проведения му</w:t>
      </w:r>
      <w:r w:rsidR="00E10012">
        <w:rPr>
          <w:rFonts w:ascii="Times New Roman" w:hAnsi="Times New Roman"/>
          <w:sz w:val="28"/>
          <w:szCs w:val="28"/>
        </w:rPr>
        <w:t xml:space="preserve">ниципального этапа Олимпиады и </w:t>
      </w:r>
      <w:r w:rsidRPr="008F71FD">
        <w:rPr>
          <w:rFonts w:ascii="Times New Roman" w:hAnsi="Times New Roman"/>
          <w:sz w:val="28"/>
          <w:szCs w:val="28"/>
        </w:rPr>
        <w:t>обеспечивает ее реализацию;</w:t>
      </w:r>
    </w:p>
    <w:p w14:paraId="1AE09972"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-организует предусмотренные состязания в строгом соответствии с настоящими требованиями;</w:t>
      </w:r>
    </w:p>
    <w:p w14:paraId="356B62D6"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-организует встречу, регистрацию, размещение участников муниципального этапа Олимпиады;</w:t>
      </w:r>
    </w:p>
    <w:p w14:paraId="73BB8A99"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-разрабатывает план рассадки участников муниципального этапа Олимпиады, исключая возможность того, чтобы рядом оказались участники из одной образовательной организации (списки участников передаются жюри);</w:t>
      </w:r>
    </w:p>
    <w:p w14:paraId="7CC10E22"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-обеспечивает дежурство в аудиториях, в которых проводятся туры олимпиады;</w:t>
      </w:r>
    </w:p>
    <w:p w14:paraId="1548269D"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-инструктирует участников муниципального этапа Олимпиады и сопровождающих лиц;</w:t>
      </w:r>
    </w:p>
    <w:p w14:paraId="0BFE1D0B"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-обеспечивает тиражирование заданий;</w:t>
      </w:r>
    </w:p>
    <w:p w14:paraId="2EACF7D4"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-обеспечивает помещения, оснащенные необходимыми </w:t>
      </w:r>
      <w:proofErr w:type="spellStart"/>
      <w:r w:rsidRPr="008F71FD">
        <w:rPr>
          <w:rFonts w:ascii="Times New Roman" w:hAnsi="Times New Roman"/>
          <w:sz w:val="28"/>
          <w:szCs w:val="28"/>
        </w:rPr>
        <w:t>материальнотехническими</w:t>
      </w:r>
      <w:proofErr w:type="spellEnd"/>
      <w:r w:rsidRPr="008F71FD">
        <w:rPr>
          <w:rFonts w:ascii="Times New Roman" w:hAnsi="Times New Roman"/>
          <w:sz w:val="28"/>
          <w:szCs w:val="28"/>
        </w:rPr>
        <w:t xml:space="preserve"> средствами;</w:t>
      </w:r>
    </w:p>
    <w:p w14:paraId="3CAC48C6"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-обеспечивает оказание медицинской помощи участникам в случае необходимости;</w:t>
      </w:r>
    </w:p>
    <w:p w14:paraId="387095B8"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-обеспечивает безопасность участников в период официальной </w:t>
      </w:r>
      <w:proofErr w:type="spellStart"/>
      <w:r w:rsidRPr="008F71FD">
        <w:rPr>
          <w:rFonts w:ascii="Times New Roman" w:hAnsi="Times New Roman"/>
          <w:sz w:val="28"/>
          <w:szCs w:val="28"/>
        </w:rPr>
        <w:t>программымуниципального</w:t>
      </w:r>
      <w:proofErr w:type="spellEnd"/>
      <w:r w:rsidRPr="008F71FD">
        <w:rPr>
          <w:rFonts w:ascii="Times New Roman" w:hAnsi="Times New Roman"/>
          <w:sz w:val="28"/>
          <w:szCs w:val="28"/>
        </w:rPr>
        <w:t xml:space="preserve"> этапа Олимпиады;</w:t>
      </w:r>
    </w:p>
    <w:p w14:paraId="522C79C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-рассматривает конфликтные ситуации, возникшие при проведении муниципального этапа Олимпиады;</w:t>
      </w:r>
    </w:p>
    <w:p w14:paraId="0F47A6A6"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lastRenderedPageBreak/>
        <w:t>-создает апелляционную комиссию из чл</w:t>
      </w:r>
      <w:r w:rsidR="00E10012">
        <w:rPr>
          <w:rFonts w:ascii="Times New Roman" w:hAnsi="Times New Roman"/>
          <w:sz w:val="28"/>
          <w:szCs w:val="28"/>
        </w:rPr>
        <w:t xml:space="preserve">енов жюри муниципального этапа </w:t>
      </w:r>
      <w:r w:rsidRPr="008F71FD">
        <w:rPr>
          <w:rFonts w:ascii="Times New Roman" w:hAnsi="Times New Roman"/>
          <w:sz w:val="28"/>
          <w:szCs w:val="28"/>
        </w:rPr>
        <w:t>Олимпиады;</w:t>
      </w:r>
    </w:p>
    <w:p w14:paraId="4AD0F75C"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-заслушивает отчеты апелляционной комиссии и жюри муниципального этапа Олимпиады;</w:t>
      </w:r>
    </w:p>
    <w:p w14:paraId="4DAE6215"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-оформляет дипломы победителей и </w:t>
      </w:r>
      <w:proofErr w:type="spellStart"/>
      <w:r w:rsidRPr="008F71FD">
        <w:rPr>
          <w:rFonts w:ascii="Times New Roman" w:hAnsi="Times New Roman"/>
          <w:sz w:val="28"/>
          <w:szCs w:val="28"/>
        </w:rPr>
        <w:t>призеровмуниципального</w:t>
      </w:r>
      <w:proofErr w:type="spellEnd"/>
      <w:r w:rsidRPr="008F71FD">
        <w:rPr>
          <w:rFonts w:ascii="Times New Roman" w:hAnsi="Times New Roman"/>
          <w:sz w:val="28"/>
          <w:szCs w:val="28"/>
        </w:rPr>
        <w:t xml:space="preserve"> этапа Олимпиады;</w:t>
      </w:r>
    </w:p>
    <w:p w14:paraId="35F59B6B"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-осуществляет информационную поддержку муниципального этапа Олимпиады;</w:t>
      </w:r>
    </w:p>
    <w:p w14:paraId="2A581EE8"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-готовит аналитический отчет об итогах п</w:t>
      </w:r>
      <w:r w:rsidR="00E10012">
        <w:rPr>
          <w:rFonts w:ascii="Times New Roman" w:hAnsi="Times New Roman"/>
          <w:sz w:val="28"/>
          <w:szCs w:val="28"/>
        </w:rPr>
        <w:t xml:space="preserve">роведения муниципального этапа </w:t>
      </w:r>
      <w:r w:rsidR="004F767F">
        <w:rPr>
          <w:rFonts w:ascii="Times New Roman" w:hAnsi="Times New Roman"/>
          <w:sz w:val="28"/>
          <w:szCs w:val="28"/>
        </w:rPr>
        <w:t>Олимпиады в 2019/20</w:t>
      </w:r>
      <w:r w:rsidRPr="008F71FD">
        <w:rPr>
          <w:rFonts w:ascii="Times New Roman" w:hAnsi="Times New Roman"/>
          <w:sz w:val="28"/>
          <w:szCs w:val="28"/>
        </w:rPr>
        <w:t xml:space="preserve"> учебном году в </w:t>
      </w:r>
      <w:r w:rsidR="00476FF6" w:rsidRPr="008F71FD">
        <w:rPr>
          <w:rFonts w:ascii="Times New Roman" w:hAnsi="Times New Roman"/>
          <w:sz w:val="28"/>
          <w:szCs w:val="28"/>
        </w:rPr>
        <w:t>управление образования Шурышкарского района;</w:t>
      </w:r>
    </w:p>
    <w:p w14:paraId="11A66541"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-организует подготовку участников муниципального этапа Олимпиады текущего учебного года, набравших необходимое для участия в региональном этапе количество баллов, установленное организатором регионального этапа, к участию в региональном этапе Олимпиады.</w:t>
      </w:r>
    </w:p>
    <w:p w14:paraId="37872037" w14:textId="77777777" w:rsidR="007A013D" w:rsidRPr="008F71FD" w:rsidRDefault="007A013D" w:rsidP="00E10012">
      <w:pPr>
        <w:spacing w:before="240" w:after="0" w:line="240" w:lineRule="auto"/>
        <w:ind w:firstLine="709"/>
        <w:jc w:val="center"/>
        <w:rPr>
          <w:rFonts w:ascii="Times New Roman" w:hAnsi="Times New Roman"/>
          <w:b/>
          <w:sz w:val="28"/>
          <w:szCs w:val="28"/>
        </w:rPr>
      </w:pPr>
      <w:r w:rsidRPr="008F71FD">
        <w:rPr>
          <w:rFonts w:ascii="Times New Roman" w:hAnsi="Times New Roman"/>
          <w:b/>
          <w:sz w:val="28"/>
          <w:szCs w:val="28"/>
        </w:rPr>
        <w:t>Функции Жюри</w:t>
      </w:r>
    </w:p>
    <w:p w14:paraId="55EBC142"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Для объективной проверки олимпиадных заданий, выполненных участниками муниципального этапа Олимпиады, создаются жюри муниципального этапа Олимпиады.</w:t>
      </w:r>
    </w:p>
    <w:p w14:paraId="5061F4AA"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Жюри на муниципальном этапе выполняет следующие функции:</w:t>
      </w:r>
    </w:p>
    <w:p w14:paraId="58F408FB"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-и</w:t>
      </w:r>
      <w:r w:rsidR="00E10012">
        <w:rPr>
          <w:rFonts w:ascii="Times New Roman" w:hAnsi="Times New Roman"/>
          <w:sz w:val="28"/>
          <w:szCs w:val="28"/>
        </w:rPr>
        <w:t>зучает подготовленные предметно</w:t>
      </w:r>
      <w:r w:rsidRPr="008F71FD">
        <w:rPr>
          <w:rFonts w:ascii="Times New Roman" w:hAnsi="Times New Roman"/>
          <w:sz w:val="28"/>
          <w:szCs w:val="28"/>
        </w:rPr>
        <w:t>-методической комиссией регионального этапа олимпиадные задания, критерии и методику их оценки;</w:t>
      </w:r>
    </w:p>
    <w:p w14:paraId="25095C41"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-инструктирует участников муниципального этапа Олимпиады о требованиях к выполнению олимпиадных заданий;</w:t>
      </w:r>
    </w:p>
    <w:p w14:paraId="7324DFA2"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-принимает для оценивания закодированные (обезличенные) олимпиадные </w:t>
      </w:r>
      <w:proofErr w:type="spellStart"/>
      <w:r w:rsidRPr="008F71FD">
        <w:rPr>
          <w:rFonts w:ascii="Times New Roman" w:hAnsi="Times New Roman"/>
          <w:sz w:val="28"/>
          <w:szCs w:val="28"/>
        </w:rPr>
        <w:t>работыучастников</w:t>
      </w:r>
      <w:proofErr w:type="spellEnd"/>
      <w:r w:rsidRPr="008F71FD">
        <w:rPr>
          <w:rFonts w:ascii="Times New Roman" w:hAnsi="Times New Roman"/>
          <w:sz w:val="28"/>
          <w:szCs w:val="28"/>
        </w:rPr>
        <w:t xml:space="preserve"> муниципального </w:t>
      </w:r>
      <w:proofErr w:type="spellStart"/>
      <w:r w:rsidRPr="008F71FD">
        <w:rPr>
          <w:rFonts w:ascii="Times New Roman" w:hAnsi="Times New Roman"/>
          <w:sz w:val="28"/>
          <w:szCs w:val="28"/>
        </w:rPr>
        <w:t>этапаОлимпиады</w:t>
      </w:r>
      <w:proofErr w:type="spellEnd"/>
      <w:r w:rsidRPr="008F71FD">
        <w:rPr>
          <w:rFonts w:ascii="Times New Roman" w:hAnsi="Times New Roman"/>
          <w:sz w:val="28"/>
          <w:szCs w:val="28"/>
        </w:rPr>
        <w:t>;</w:t>
      </w:r>
    </w:p>
    <w:p w14:paraId="68A448A1"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-осуществляет проверку и оценку олимпиадных заданий всех туров в соответствии с критериями оценки;</w:t>
      </w:r>
    </w:p>
    <w:p w14:paraId="01832F38"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-проводит разбор выполнения олимпиадных заданий с участниками и </w:t>
      </w:r>
    </w:p>
    <w:p w14:paraId="20B72BF2" w14:textId="77777777" w:rsidR="00E10012" w:rsidRDefault="007A013D" w:rsidP="00E10012">
      <w:pPr>
        <w:spacing w:after="0" w:line="240" w:lineRule="auto"/>
        <w:jc w:val="both"/>
        <w:rPr>
          <w:rFonts w:ascii="Times New Roman" w:hAnsi="Times New Roman"/>
          <w:sz w:val="28"/>
          <w:szCs w:val="28"/>
        </w:rPr>
      </w:pPr>
      <w:r w:rsidRPr="008F71FD">
        <w:rPr>
          <w:rFonts w:ascii="Times New Roman" w:hAnsi="Times New Roman"/>
          <w:sz w:val="28"/>
          <w:szCs w:val="28"/>
        </w:rPr>
        <w:t xml:space="preserve">сопровождающими лицами; </w:t>
      </w:r>
    </w:p>
    <w:p w14:paraId="2E1DAA06"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объясняет критерии оценивания каждого из заданий в день проведения олимпиады;</w:t>
      </w:r>
    </w:p>
    <w:p w14:paraId="4310759E"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-осуществляет очно по запросу участника показ выполненных ими олимпиадных заданий на следующий рабочий день после размещения предварительных результатов;</w:t>
      </w:r>
    </w:p>
    <w:p w14:paraId="697D10E4"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-представляет результаты олимпиады её участникам;</w:t>
      </w:r>
    </w:p>
    <w:p w14:paraId="7DFDDEEE"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-рассматривает </w:t>
      </w:r>
      <w:proofErr w:type="spellStart"/>
      <w:r w:rsidRPr="008F71FD">
        <w:rPr>
          <w:rFonts w:ascii="Times New Roman" w:hAnsi="Times New Roman"/>
          <w:sz w:val="28"/>
          <w:szCs w:val="28"/>
        </w:rPr>
        <w:t>совместнос</w:t>
      </w:r>
      <w:proofErr w:type="spellEnd"/>
      <w:r w:rsidRPr="008F71FD">
        <w:rPr>
          <w:rFonts w:ascii="Times New Roman" w:hAnsi="Times New Roman"/>
          <w:sz w:val="28"/>
          <w:szCs w:val="28"/>
        </w:rPr>
        <w:t xml:space="preserve"> Оргкомитетом апелляции участников муниципального этапа Олимпиады в день проведения показа работ;</w:t>
      </w:r>
    </w:p>
    <w:p w14:paraId="0F5E4414" w14:textId="77777777" w:rsidR="00E10012" w:rsidRDefault="00E10012" w:rsidP="00E517E9">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 xml:space="preserve">заявление на апелляцию подается участником лично, через 1 час после окончания процедуры показа работ; </w:t>
      </w:r>
    </w:p>
    <w:p w14:paraId="2E66713C" w14:textId="77777777" w:rsidR="007A013D" w:rsidRPr="008F71FD" w:rsidRDefault="00E10012" w:rsidP="00E517E9">
      <w:pPr>
        <w:spacing w:after="0" w:line="240" w:lineRule="auto"/>
        <w:ind w:firstLine="709"/>
        <w:jc w:val="both"/>
        <w:rPr>
          <w:rFonts w:ascii="Times New Roman" w:hAnsi="Times New Roman"/>
          <w:sz w:val="28"/>
          <w:szCs w:val="28"/>
        </w:rPr>
      </w:pPr>
      <w:r>
        <w:rPr>
          <w:rFonts w:ascii="Times New Roman" w:hAnsi="Times New Roman"/>
          <w:sz w:val="28"/>
          <w:szCs w:val="28"/>
        </w:rPr>
        <w:t>-</w:t>
      </w:r>
      <w:r w:rsidR="007A013D" w:rsidRPr="008F71FD">
        <w:rPr>
          <w:rFonts w:ascii="Times New Roman" w:hAnsi="Times New Roman"/>
          <w:sz w:val="28"/>
          <w:szCs w:val="28"/>
        </w:rPr>
        <w:t xml:space="preserve">апелляция проводится в течение 3 часов после </w:t>
      </w:r>
      <w:r>
        <w:rPr>
          <w:rFonts w:ascii="Times New Roman" w:hAnsi="Times New Roman"/>
          <w:sz w:val="28"/>
          <w:szCs w:val="28"/>
        </w:rPr>
        <w:t>принятия заявления на апелляцию;</w:t>
      </w:r>
    </w:p>
    <w:p w14:paraId="2B12C697"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-заполняет оценочные ведомости по результатам выполнения заданий участниками муниципального </w:t>
      </w:r>
      <w:proofErr w:type="spellStart"/>
      <w:r w:rsidRPr="008F71FD">
        <w:rPr>
          <w:rFonts w:ascii="Times New Roman" w:hAnsi="Times New Roman"/>
          <w:sz w:val="28"/>
          <w:szCs w:val="28"/>
        </w:rPr>
        <w:t>этапаОлимпиады</w:t>
      </w:r>
      <w:proofErr w:type="spellEnd"/>
      <w:r w:rsidRPr="008F71FD">
        <w:rPr>
          <w:rFonts w:ascii="Times New Roman" w:hAnsi="Times New Roman"/>
          <w:sz w:val="28"/>
          <w:szCs w:val="28"/>
        </w:rPr>
        <w:t xml:space="preserve"> по каждому </w:t>
      </w:r>
      <w:r w:rsidRPr="008F71FD">
        <w:rPr>
          <w:rFonts w:ascii="Times New Roman" w:hAnsi="Times New Roman"/>
          <w:sz w:val="28"/>
          <w:szCs w:val="28"/>
        </w:rPr>
        <w:lastRenderedPageBreak/>
        <w:t>общеобразовательному предмету и классу (возрастной группе) и формирует итоговый рейтинг участников;</w:t>
      </w:r>
    </w:p>
    <w:p w14:paraId="0A5966C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-определяет количество победителей и призёров муниципального этапа</w:t>
      </w:r>
    </w:p>
    <w:p w14:paraId="22C789B3" w14:textId="77777777" w:rsidR="007A013D" w:rsidRPr="008F71FD" w:rsidRDefault="007A013D" w:rsidP="00E10012">
      <w:pPr>
        <w:spacing w:after="0" w:line="240" w:lineRule="auto"/>
        <w:jc w:val="both"/>
        <w:rPr>
          <w:rFonts w:ascii="Times New Roman" w:hAnsi="Times New Roman"/>
          <w:sz w:val="28"/>
          <w:szCs w:val="28"/>
        </w:rPr>
      </w:pPr>
      <w:r w:rsidRPr="008F71FD">
        <w:rPr>
          <w:rFonts w:ascii="Times New Roman" w:hAnsi="Times New Roman"/>
          <w:sz w:val="28"/>
          <w:szCs w:val="28"/>
        </w:rPr>
        <w:t xml:space="preserve">Олимпиады на основании рейтинга и </w:t>
      </w:r>
      <w:proofErr w:type="spellStart"/>
      <w:r w:rsidRPr="008F71FD">
        <w:rPr>
          <w:rFonts w:ascii="Times New Roman" w:hAnsi="Times New Roman"/>
          <w:sz w:val="28"/>
          <w:szCs w:val="28"/>
        </w:rPr>
        <w:t>всоответствии</w:t>
      </w:r>
      <w:proofErr w:type="spellEnd"/>
      <w:r w:rsidRPr="008F71FD">
        <w:rPr>
          <w:rFonts w:ascii="Times New Roman" w:hAnsi="Times New Roman"/>
          <w:sz w:val="28"/>
          <w:szCs w:val="28"/>
        </w:rPr>
        <w:t xml:space="preserve"> с квотой, установленной организатором муниципального этапа Олимпиады (не более установленной квоты), при этом победителем, муниципального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p>
    <w:p w14:paraId="5BFA6979"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-оформляет протокол заседания жюри по определению победителей и призеров муниципального этапа Олимпиады;</w:t>
      </w:r>
    </w:p>
    <w:p w14:paraId="30AD31CE"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-представляет организатору муниципального </w:t>
      </w:r>
      <w:proofErr w:type="spellStart"/>
      <w:r w:rsidRPr="008F71FD">
        <w:rPr>
          <w:rFonts w:ascii="Times New Roman" w:hAnsi="Times New Roman"/>
          <w:sz w:val="28"/>
          <w:szCs w:val="28"/>
        </w:rPr>
        <w:t>этапаОлимпиады</w:t>
      </w:r>
      <w:proofErr w:type="spellEnd"/>
      <w:r w:rsidRPr="008F71FD">
        <w:rPr>
          <w:rFonts w:ascii="Times New Roman" w:hAnsi="Times New Roman"/>
          <w:sz w:val="28"/>
          <w:szCs w:val="28"/>
        </w:rPr>
        <w:t xml:space="preserve"> результаты муниципального </w:t>
      </w:r>
      <w:proofErr w:type="spellStart"/>
      <w:r w:rsidRPr="008F71FD">
        <w:rPr>
          <w:rFonts w:ascii="Times New Roman" w:hAnsi="Times New Roman"/>
          <w:sz w:val="28"/>
          <w:szCs w:val="28"/>
        </w:rPr>
        <w:t>этапаОлимпиады</w:t>
      </w:r>
      <w:proofErr w:type="spellEnd"/>
      <w:r w:rsidRPr="008F71FD">
        <w:rPr>
          <w:rFonts w:ascii="Times New Roman" w:hAnsi="Times New Roman"/>
          <w:sz w:val="28"/>
          <w:szCs w:val="28"/>
        </w:rPr>
        <w:t xml:space="preserve"> (протоколы) для </w:t>
      </w:r>
      <w:proofErr w:type="spellStart"/>
      <w:r w:rsidRPr="008F71FD">
        <w:rPr>
          <w:rFonts w:ascii="Times New Roman" w:hAnsi="Times New Roman"/>
          <w:sz w:val="28"/>
          <w:szCs w:val="28"/>
        </w:rPr>
        <w:t>ихутверждения</w:t>
      </w:r>
      <w:proofErr w:type="spellEnd"/>
      <w:r w:rsidRPr="008F71FD">
        <w:rPr>
          <w:rFonts w:ascii="Times New Roman" w:hAnsi="Times New Roman"/>
          <w:sz w:val="28"/>
          <w:szCs w:val="28"/>
        </w:rPr>
        <w:t>;</w:t>
      </w:r>
    </w:p>
    <w:p w14:paraId="7F5C866C" w14:textId="77777777" w:rsidR="007A013D" w:rsidRPr="008F71FD" w:rsidRDefault="007A013D" w:rsidP="00E10012">
      <w:pPr>
        <w:spacing w:line="240" w:lineRule="auto"/>
        <w:ind w:firstLine="709"/>
        <w:jc w:val="both"/>
        <w:rPr>
          <w:rFonts w:ascii="Times New Roman" w:hAnsi="Times New Roman"/>
          <w:sz w:val="28"/>
          <w:szCs w:val="28"/>
        </w:rPr>
      </w:pPr>
      <w:r w:rsidRPr="008F71FD">
        <w:rPr>
          <w:rFonts w:ascii="Times New Roman" w:hAnsi="Times New Roman"/>
          <w:sz w:val="28"/>
          <w:szCs w:val="28"/>
        </w:rPr>
        <w:t xml:space="preserve">-готовит аналитический отчет о результатах проведения муниципального этапа Олимпиады и передает его в Оргкомитет </w:t>
      </w:r>
      <w:proofErr w:type="spellStart"/>
      <w:r w:rsidRPr="008F71FD">
        <w:rPr>
          <w:rFonts w:ascii="Times New Roman" w:hAnsi="Times New Roman"/>
          <w:sz w:val="28"/>
          <w:szCs w:val="28"/>
        </w:rPr>
        <w:t>иорганизатору</w:t>
      </w:r>
      <w:proofErr w:type="spellEnd"/>
      <w:r w:rsidRPr="008F71FD">
        <w:rPr>
          <w:rFonts w:ascii="Times New Roman" w:hAnsi="Times New Roman"/>
          <w:sz w:val="28"/>
          <w:szCs w:val="28"/>
        </w:rPr>
        <w:t xml:space="preserve"> муниципального этапа Олимпиады.</w:t>
      </w:r>
    </w:p>
    <w:p w14:paraId="1B9DCE3B"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Порядок регистрации участников муниципального этапа Олимпиады</w:t>
      </w:r>
    </w:p>
    <w:p w14:paraId="0FFD5D9E"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Все участники муниципального этапа Олимпиады проходят в обязательном порядке процедуру регистрации. Документом, подтверждающим личность участника олимпиады, является паспорт или свидетельство о рождении.</w:t>
      </w:r>
    </w:p>
    <w:p w14:paraId="05FD2203"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При регистрации представители Оргкомитета проверяют правомочность участия прибывших обучающихся для участи в олимпиаде и достоверность имеющейся в распоряжении оргкомитета информации о них</w:t>
      </w:r>
      <w:r w:rsidR="00CE4EC1" w:rsidRPr="008F71FD">
        <w:rPr>
          <w:rFonts w:ascii="Times New Roman" w:hAnsi="Times New Roman"/>
          <w:sz w:val="28"/>
          <w:szCs w:val="28"/>
        </w:rPr>
        <w:t>.</w:t>
      </w:r>
    </w:p>
    <w:p w14:paraId="5B0E75A0"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Форма проведения</w:t>
      </w:r>
    </w:p>
    <w:p w14:paraId="54C35F3A"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Муниципальный этап Олимпиады проводится по олимпиадным заданиям, разработанным региональными предметно-методическими комиссиями, составленными с учетом методических рекомендаций центральных предметно-методических комиссий олимпиады по каждому общеобразовательному </w:t>
      </w:r>
      <w:proofErr w:type="spellStart"/>
      <w:r w:rsidRPr="008F71FD">
        <w:rPr>
          <w:rFonts w:ascii="Times New Roman" w:hAnsi="Times New Roman"/>
          <w:sz w:val="28"/>
          <w:szCs w:val="28"/>
        </w:rPr>
        <w:t>предмету.Для</w:t>
      </w:r>
      <w:proofErr w:type="spellEnd"/>
      <w:r w:rsidRPr="008F71FD">
        <w:rPr>
          <w:rFonts w:ascii="Times New Roman" w:hAnsi="Times New Roman"/>
          <w:sz w:val="28"/>
          <w:szCs w:val="28"/>
        </w:rPr>
        <w:t xml:space="preserve"> проведения муниципального этапа</w:t>
      </w:r>
    </w:p>
    <w:p w14:paraId="662927AF"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Олимпиады в общеобразовательных организациях выделяются аудитории.</w:t>
      </w:r>
    </w:p>
    <w:p w14:paraId="53E448D4"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Для каждой параллели готовится отдельная аудитория. План рассадки участников муниципального этапа Олимпиады готовит Оргкомитет, исключая возможность того, чтобы рядом оказались участники из одной образовательной организации. </w:t>
      </w:r>
    </w:p>
    <w:p w14:paraId="77CAC833"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Участники должны сидеть в аудитории на таком расстоянии друг от друга, чтобы не видеть работу соседа.</w:t>
      </w:r>
    </w:p>
    <w:p w14:paraId="396F4EE7"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Перед входом в аудиторию участник должен предъявить паспорт или свидетельство о рождении.</w:t>
      </w:r>
    </w:p>
    <w:p w14:paraId="7E32CFDA"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Проведению муниципального этапа</w:t>
      </w:r>
    </w:p>
    <w:p w14:paraId="7E5CD986"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lastRenderedPageBreak/>
        <w:t xml:space="preserve">Олимпиады предшествует инструктаж участников о правилах участия, а так же инструктаж по технике </w:t>
      </w:r>
      <w:proofErr w:type="spellStart"/>
      <w:r w:rsidRPr="008F71FD">
        <w:rPr>
          <w:rFonts w:ascii="Times New Roman" w:hAnsi="Times New Roman"/>
          <w:sz w:val="28"/>
          <w:szCs w:val="28"/>
        </w:rPr>
        <w:t>безопасности.В</w:t>
      </w:r>
      <w:proofErr w:type="spellEnd"/>
      <w:r w:rsidRPr="008F71FD">
        <w:rPr>
          <w:rFonts w:ascii="Times New Roman" w:hAnsi="Times New Roman"/>
          <w:sz w:val="28"/>
          <w:szCs w:val="28"/>
        </w:rPr>
        <w:t xml:space="preserve"> помещениях, где проводятся теоретические и практические туры, находятся дежурные, назначенные Оргкомитетом. Около в коридорах, рекреациях также находятся дежурные. </w:t>
      </w:r>
    </w:p>
    <w:p w14:paraId="4B11E948" w14:textId="77777777" w:rsidR="007A013D" w:rsidRPr="008F71FD" w:rsidRDefault="007A013D" w:rsidP="00FD7DF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Дежурный в аудитории знакомит под роспись участников муниципального </w:t>
      </w:r>
      <w:proofErr w:type="spellStart"/>
      <w:r w:rsidRPr="008F71FD">
        <w:rPr>
          <w:rFonts w:ascii="Times New Roman" w:hAnsi="Times New Roman"/>
          <w:sz w:val="28"/>
          <w:szCs w:val="28"/>
        </w:rPr>
        <w:t>этапаОлимпиады</w:t>
      </w:r>
      <w:proofErr w:type="spellEnd"/>
      <w:r w:rsidRPr="008F71FD">
        <w:rPr>
          <w:rFonts w:ascii="Times New Roman" w:hAnsi="Times New Roman"/>
          <w:sz w:val="28"/>
          <w:szCs w:val="28"/>
        </w:rPr>
        <w:t xml:space="preserve"> (о </w:t>
      </w:r>
      <w:proofErr w:type="spellStart"/>
      <w:r w:rsidRPr="008F71FD">
        <w:rPr>
          <w:rFonts w:ascii="Times New Roman" w:hAnsi="Times New Roman"/>
          <w:sz w:val="28"/>
          <w:szCs w:val="28"/>
        </w:rPr>
        <w:t>продолжительностиолимпиады</w:t>
      </w:r>
      <w:proofErr w:type="spellEnd"/>
      <w:r w:rsidRPr="008F71FD">
        <w:rPr>
          <w:rFonts w:ascii="Times New Roman" w:hAnsi="Times New Roman"/>
          <w:sz w:val="28"/>
          <w:szCs w:val="28"/>
        </w:rPr>
        <w:t xml:space="preserve">,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сверяет количество участников в аудитории с количеством участников в </w:t>
      </w:r>
      <w:proofErr w:type="spellStart"/>
      <w:r w:rsidRPr="008F71FD">
        <w:rPr>
          <w:rFonts w:ascii="Times New Roman" w:hAnsi="Times New Roman"/>
          <w:sz w:val="28"/>
          <w:szCs w:val="28"/>
        </w:rPr>
        <w:t>списках.Во</w:t>
      </w:r>
      <w:proofErr w:type="spellEnd"/>
      <w:r w:rsidRPr="008F71FD">
        <w:rPr>
          <w:rFonts w:ascii="Times New Roman" w:hAnsi="Times New Roman"/>
          <w:sz w:val="28"/>
          <w:szCs w:val="28"/>
        </w:rPr>
        <w:t xml:space="preserve"> в</w:t>
      </w:r>
      <w:r w:rsidR="00FD7DF9" w:rsidRPr="008F71FD">
        <w:rPr>
          <w:rFonts w:ascii="Times New Roman" w:hAnsi="Times New Roman"/>
          <w:sz w:val="28"/>
          <w:szCs w:val="28"/>
        </w:rPr>
        <w:t>р</w:t>
      </w:r>
      <w:r w:rsidRPr="008F71FD">
        <w:rPr>
          <w:rFonts w:ascii="Times New Roman" w:hAnsi="Times New Roman"/>
          <w:sz w:val="28"/>
          <w:szCs w:val="28"/>
        </w:rPr>
        <w:t xml:space="preserve">емя проведения туров в аудиториях дежурят члены жюри, которые при необходимости могут ответить на вопросы участников по тексту заданий. </w:t>
      </w:r>
    </w:p>
    <w:p w14:paraId="092F55E3"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 может взять в аудиторию только ручку (синего цвета), прохладительные напитки в прозрачной упаковке, шоколад, лекарства.</w:t>
      </w:r>
    </w:p>
    <w:p w14:paraId="77FE9A1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Участникам не разрешается брать в аудиторию бумагу, справочные материалы (словари, справочники, учебники и т.д.), мобильные телефоны, диктофоны, плейеры, планшеты, фото, видео, аудио технику, любые другие технические средства. Все вышеперечисленные средства не разрешается приносить и на территорию пункта проведения олимпиады. Если средства связи (даже в выключенном состоянии) будут обнаружены у участника муниципального этапа олимпиады на территории пункта проведения олимпиады, представитель организатора Олимпиады, совместно с председателем жюри, членами Оргкомитета составляет акт о нарушении процедуры проведения олимпиады и результаты участника аннулируются.</w:t>
      </w:r>
    </w:p>
    <w:p w14:paraId="7D694548"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Участник вправе иметь справочные материалы и электронно-вычислительную технику, разрешенные к использованию во время проведения Олимпиады, перечень которых определен в требованиях к проведению Олимпиады по соответствующему </w:t>
      </w:r>
      <w:proofErr w:type="spellStart"/>
      <w:r w:rsidRPr="008F71FD">
        <w:rPr>
          <w:rFonts w:ascii="Times New Roman" w:hAnsi="Times New Roman"/>
          <w:sz w:val="28"/>
          <w:szCs w:val="28"/>
        </w:rPr>
        <w:t>предмету.Каждый</w:t>
      </w:r>
      <w:proofErr w:type="spellEnd"/>
      <w:r w:rsidRPr="008F71FD">
        <w:rPr>
          <w:rFonts w:ascii="Times New Roman" w:hAnsi="Times New Roman"/>
          <w:sz w:val="28"/>
          <w:szCs w:val="28"/>
        </w:rPr>
        <w:t xml:space="preserve"> участник получает комплект заданий и при необходимости лист (матрицу) ответов, которые впоследствии должны быть сданы для проверки. Также каждый участник получает лист для </w:t>
      </w:r>
      <w:proofErr w:type="spellStart"/>
      <w:r w:rsidRPr="008F71FD">
        <w:rPr>
          <w:rFonts w:ascii="Times New Roman" w:hAnsi="Times New Roman"/>
          <w:sz w:val="28"/>
          <w:szCs w:val="28"/>
        </w:rPr>
        <w:t>черновика.Во</w:t>
      </w:r>
      <w:proofErr w:type="spellEnd"/>
      <w:r w:rsidRPr="008F71FD">
        <w:rPr>
          <w:rFonts w:ascii="Times New Roman" w:hAnsi="Times New Roman"/>
          <w:sz w:val="28"/>
          <w:szCs w:val="28"/>
        </w:rPr>
        <w:t xml:space="preserve"> время выполнения задания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p>
    <w:p w14:paraId="4A93C388"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Для нормальной работы участников в помещениях обеспечиваются комфортные условия: тишина, чистота, свежий воздух, достаточная освещенность рабочих </w:t>
      </w:r>
      <w:proofErr w:type="spellStart"/>
      <w:r w:rsidRPr="008F71FD">
        <w:rPr>
          <w:rFonts w:ascii="Times New Roman" w:hAnsi="Times New Roman"/>
          <w:sz w:val="28"/>
          <w:szCs w:val="28"/>
        </w:rPr>
        <w:t>мест.В</w:t>
      </w:r>
      <w:proofErr w:type="spellEnd"/>
      <w:r w:rsidRPr="008F71FD">
        <w:rPr>
          <w:rFonts w:ascii="Times New Roman" w:hAnsi="Times New Roman"/>
          <w:sz w:val="28"/>
          <w:szCs w:val="28"/>
        </w:rPr>
        <w:t xml:space="preserve"> целях обеспечения безопасности участников во время проведения конкурсных мероприятий в школах, где проводится муниципальный этап Олимпиады, организуется пункт медицинской помощи, оборудованный соответствующими средствами ее </w:t>
      </w:r>
      <w:proofErr w:type="spellStart"/>
      <w:r w:rsidRPr="008F71FD">
        <w:rPr>
          <w:rFonts w:ascii="Times New Roman" w:hAnsi="Times New Roman"/>
          <w:sz w:val="28"/>
          <w:szCs w:val="28"/>
        </w:rPr>
        <w:t>оказания.На</w:t>
      </w:r>
      <w:proofErr w:type="spellEnd"/>
      <w:r w:rsidRPr="008F71FD">
        <w:rPr>
          <w:rFonts w:ascii="Times New Roman" w:hAnsi="Times New Roman"/>
          <w:sz w:val="28"/>
          <w:szCs w:val="28"/>
        </w:rPr>
        <w:t xml:space="preserve"> всех этапах проведения муниципального этапа Олимпиады присутствуют аккредитованные общественные наблюдатели. После окончания муниципального этапа общественные наблюдатели составляют акт. </w:t>
      </w:r>
    </w:p>
    <w:p w14:paraId="21C1134C"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Процедура шифрования и дешифрования и оценивания</w:t>
      </w:r>
    </w:p>
    <w:p w14:paraId="070E0AC0" w14:textId="77777777" w:rsidR="00C03EC0" w:rsidRPr="008F71FD" w:rsidRDefault="007A013D" w:rsidP="004F767F">
      <w:pPr>
        <w:spacing w:after="0" w:line="240" w:lineRule="auto"/>
        <w:ind w:firstLine="709"/>
        <w:jc w:val="both"/>
        <w:rPr>
          <w:rFonts w:ascii="Times New Roman" w:hAnsi="Times New Roman"/>
          <w:sz w:val="28"/>
          <w:szCs w:val="28"/>
        </w:rPr>
      </w:pPr>
      <w:r w:rsidRPr="008F71FD">
        <w:rPr>
          <w:rFonts w:ascii="Times New Roman" w:hAnsi="Times New Roman"/>
          <w:sz w:val="28"/>
          <w:szCs w:val="28"/>
        </w:rPr>
        <w:lastRenderedPageBreak/>
        <w:t>Для шифрования и дешифрования работ</w:t>
      </w:r>
      <w:r w:rsidR="004F767F">
        <w:rPr>
          <w:rFonts w:ascii="Times New Roman" w:hAnsi="Times New Roman"/>
          <w:sz w:val="28"/>
          <w:szCs w:val="28"/>
        </w:rPr>
        <w:t xml:space="preserve"> муниципального этапа Олимпиады </w:t>
      </w:r>
      <w:r w:rsidRPr="008F71FD">
        <w:rPr>
          <w:rFonts w:ascii="Times New Roman" w:hAnsi="Times New Roman"/>
          <w:sz w:val="28"/>
          <w:szCs w:val="28"/>
        </w:rPr>
        <w:t xml:space="preserve">Оргкомитет создает комиссию в составе не менее двух человек, один из которых является </w:t>
      </w:r>
      <w:proofErr w:type="spellStart"/>
      <w:r w:rsidRPr="008F71FD">
        <w:rPr>
          <w:rFonts w:ascii="Times New Roman" w:hAnsi="Times New Roman"/>
          <w:sz w:val="28"/>
          <w:szCs w:val="28"/>
        </w:rPr>
        <w:t>председателем.После</w:t>
      </w:r>
      <w:proofErr w:type="spellEnd"/>
      <w:r w:rsidRPr="008F71FD">
        <w:rPr>
          <w:rFonts w:ascii="Times New Roman" w:hAnsi="Times New Roman"/>
          <w:sz w:val="28"/>
          <w:szCs w:val="28"/>
        </w:rPr>
        <w:t xml:space="preserve"> окончания муниципального этапа Олимпиады работы участников передаются шифровальной комиссии на шифровку. На каждой работе участника муниципального этапа Олимпиады пишется соответствующий шифр, который дублируется на титульном листе работы </w:t>
      </w:r>
      <w:proofErr w:type="spellStart"/>
      <w:r w:rsidRPr="008F71FD">
        <w:rPr>
          <w:rFonts w:ascii="Times New Roman" w:hAnsi="Times New Roman"/>
          <w:sz w:val="28"/>
          <w:szCs w:val="28"/>
        </w:rPr>
        <w:t>участника.После</w:t>
      </w:r>
      <w:proofErr w:type="spellEnd"/>
      <w:r w:rsidRPr="008F71FD">
        <w:rPr>
          <w:rFonts w:ascii="Times New Roman" w:hAnsi="Times New Roman"/>
          <w:sz w:val="28"/>
          <w:szCs w:val="28"/>
        </w:rPr>
        <w:t xml:space="preserve"> этого титульный лист работы участника отделяется от работы и хранится в сейфе Оргкомитета, а работы передаются председателю жюри для организации </w:t>
      </w:r>
      <w:proofErr w:type="spellStart"/>
      <w:r w:rsidRPr="008F71FD">
        <w:rPr>
          <w:rFonts w:ascii="Times New Roman" w:hAnsi="Times New Roman"/>
          <w:sz w:val="28"/>
          <w:szCs w:val="28"/>
        </w:rPr>
        <w:t>проверки.После</w:t>
      </w:r>
      <w:proofErr w:type="spellEnd"/>
      <w:r w:rsidRPr="008F71FD">
        <w:rPr>
          <w:rFonts w:ascii="Times New Roman" w:hAnsi="Times New Roman"/>
          <w:sz w:val="28"/>
          <w:szCs w:val="28"/>
        </w:rPr>
        <w:t xml:space="preserve"> проверки обезличенных работ и заполнения протокола, титульные листы совмещаются с работой.</w:t>
      </w:r>
    </w:p>
    <w:p w14:paraId="40BF2DCF"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Процедура разбора заданий и показа работ</w:t>
      </w:r>
    </w:p>
    <w:p w14:paraId="014D31AC"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Основная цель процедуры разбора заданий: знакомство участников муниципального </w:t>
      </w:r>
      <w:proofErr w:type="spellStart"/>
      <w:r w:rsidRPr="008F71FD">
        <w:rPr>
          <w:rFonts w:ascii="Times New Roman" w:hAnsi="Times New Roman"/>
          <w:sz w:val="28"/>
          <w:szCs w:val="28"/>
        </w:rPr>
        <w:t>этапаОлимпиады</w:t>
      </w:r>
      <w:proofErr w:type="spellEnd"/>
      <w:r w:rsidRPr="008F71FD">
        <w:rPr>
          <w:rFonts w:ascii="Times New Roman" w:hAnsi="Times New Roman"/>
          <w:sz w:val="28"/>
          <w:szCs w:val="28"/>
        </w:rPr>
        <w:t xml:space="preserve"> с основными идеями решения каждого из предложенных заданий, а также с типичными ошибками, которые могут быть допущен участниками муниципального этапа Олимпиады при выполнении заданий, знакомство с критериями </w:t>
      </w:r>
      <w:proofErr w:type="spellStart"/>
      <w:r w:rsidRPr="008F71FD">
        <w:rPr>
          <w:rFonts w:ascii="Times New Roman" w:hAnsi="Times New Roman"/>
          <w:sz w:val="28"/>
          <w:szCs w:val="28"/>
        </w:rPr>
        <w:t>оценивания.Разбор</w:t>
      </w:r>
      <w:proofErr w:type="spellEnd"/>
      <w:r w:rsidRPr="008F71FD">
        <w:rPr>
          <w:rFonts w:ascii="Times New Roman" w:hAnsi="Times New Roman"/>
          <w:sz w:val="28"/>
          <w:szCs w:val="28"/>
        </w:rPr>
        <w:t xml:space="preserve"> олимпиадных заданий муниципального этапа Олимпиады проводится после окончания олимпиадных заданий в отведенное программой проведения Олимпиады </w:t>
      </w:r>
      <w:proofErr w:type="spellStart"/>
      <w:r w:rsidRPr="008F71FD">
        <w:rPr>
          <w:rFonts w:ascii="Times New Roman" w:hAnsi="Times New Roman"/>
          <w:sz w:val="28"/>
          <w:szCs w:val="28"/>
        </w:rPr>
        <w:t>время.На</w:t>
      </w:r>
      <w:proofErr w:type="spellEnd"/>
      <w:r w:rsidRPr="008F71FD">
        <w:rPr>
          <w:rFonts w:ascii="Times New Roman" w:hAnsi="Times New Roman"/>
          <w:sz w:val="28"/>
          <w:szCs w:val="28"/>
        </w:rPr>
        <w:t xml:space="preserve"> разборе заданий могут присутствовать все участники муниципального этапа Олимпиады по соответствующему предмету, а </w:t>
      </w:r>
      <w:proofErr w:type="spellStart"/>
      <w:r w:rsidRPr="008F71FD">
        <w:rPr>
          <w:rFonts w:ascii="Times New Roman" w:hAnsi="Times New Roman"/>
          <w:sz w:val="28"/>
          <w:szCs w:val="28"/>
        </w:rPr>
        <w:t>такжесопровождающие</w:t>
      </w:r>
      <w:proofErr w:type="spellEnd"/>
      <w:r w:rsidRPr="008F71FD">
        <w:rPr>
          <w:rFonts w:ascii="Times New Roman" w:hAnsi="Times New Roman"/>
          <w:sz w:val="28"/>
          <w:szCs w:val="28"/>
        </w:rPr>
        <w:t xml:space="preserve"> </w:t>
      </w:r>
      <w:proofErr w:type="spellStart"/>
      <w:r w:rsidRPr="008F71FD">
        <w:rPr>
          <w:rFonts w:ascii="Times New Roman" w:hAnsi="Times New Roman"/>
          <w:sz w:val="28"/>
          <w:szCs w:val="28"/>
        </w:rPr>
        <w:t>лица.В</w:t>
      </w:r>
      <w:proofErr w:type="spellEnd"/>
      <w:r w:rsidRPr="008F71FD">
        <w:rPr>
          <w:rFonts w:ascii="Times New Roman" w:hAnsi="Times New Roman"/>
          <w:sz w:val="28"/>
          <w:szCs w:val="28"/>
        </w:rPr>
        <w:t xml:space="preserve"> ходе разбора заданий представители жюри подробно объясняют критерии оценивания каждого из заданий и дают общую оценку по итогам выполнения заданий туров (конкурсов).</w:t>
      </w:r>
    </w:p>
    <w:p w14:paraId="0977544D"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В ходе разбора заданий представляются наиболее удачные варианты </w:t>
      </w:r>
    </w:p>
    <w:p w14:paraId="41E9C605" w14:textId="77777777" w:rsidR="007A013D" w:rsidRPr="008F71FD" w:rsidRDefault="007A013D" w:rsidP="004F767F">
      <w:pPr>
        <w:spacing w:after="0" w:line="240" w:lineRule="auto"/>
        <w:jc w:val="both"/>
        <w:rPr>
          <w:rFonts w:ascii="Times New Roman" w:hAnsi="Times New Roman"/>
          <w:sz w:val="28"/>
          <w:szCs w:val="28"/>
        </w:rPr>
      </w:pPr>
      <w:r w:rsidRPr="008F71FD">
        <w:rPr>
          <w:rFonts w:ascii="Times New Roman" w:hAnsi="Times New Roman"/>
          <w:sz w:val="28"/>
          <w:szCs w:val="28"/>
        </w:rPr>
        <w:t xml:space="preserve">выполнения олимпиадных </w:t>
      </w:r>
      <w:proofErr w:type="spellStart"/>
      <w:r w:rsidRPr="008F71FD">
        <w:rPr>
          <w:rFonts w:ascii="Times New Roman" w:hAnsi="Times New Roman"/>
          <w:sz w:val="28"/>
          <w:szCs w:val="28"/>
        </w:rPr>
        <w:t>заданий.Показ</w:t>
      </w:r>
      <w:proofErr w:type="spellEnd"/>
      <w:r w:rsidRPr="008F71FD">
        <w:rPr>
          <w:rFonts w:ascii="Times New Roman" w:hAnsi="Times New Roman"/>
          <w:sz w:val="28"/>
          <w:szCs w:val="28"/>
        </w:rPr>
        <w:t xml:space="preserve"> работ проводится на следующий рабочий день после проверки олимпиадных работ. Во время показа работ, анализируются типичные ошибки, допущенные участниками муниципального этапа </w:t>
      </w:r>
      <w:proofErr w:type="spellStart"/>
      <w:r w:rsidRPr="008F71FD">
        <w:rPr>
          <w:rFonts w:ascii="Times New Roman" w:hAnsi="Times New Roman"/>
          <w:sz w:val="28"/>
          <w:szCs w:val="28"/>
        </w:rPr>
        <w:t>Олимпиады.На</w:t>
      </w:r>
      <w:proofErr w:type="spellEnd"/>
      <w:r w:rsidRPr="008F71FD">
        <w:rPr>
          <w:rFonts w:ascii="Times New Roman" w:hAnsi="Times New Roman"/>
          <w:sz w:val="28"/>
          <w:szCs w:val="28"/>
        </w:rPr>
        <w:t xml:space="preserve"> показе работ присутствуют только участники </w:t>
      </w:r>
      <w:proofErr w:type="spellStart"/>
      <w:r w:rsidRPr="008F71FD">
        <w:rPr>
          <w:rFonts w:ascii="Times New Roman" w:hAnsi="Times New Roman"/>
          <w:sz w:val="28"/>
          <w:szCs w:val="28"/>
        </w:rPr>
        <w:t>Олимпиады.Участник</w:t>
      </w:r>
      <w:proofErr w:type="spellEnd"/>
      <w:r w:rsidRPr="008F71FD">
        <w:rPr>
          <w:rFonts w:ascii="Times New Roman" w:hAnsi="Times New Roman"/>
          <w:sz w:val="28"/>
          <w:szCs w:val="28"/>
        </w:rPr>
        <w:t xml:space="preserve"> имеет право задать членам жюри вопросы по оценке приведенных им решений задач.</w:t>
      </w:r>
    </w:p>
    <w:p w14:paraId="405E8E10"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Процедура проведения апелляции.</w:t>
      </w:r>
    </w:p>
    <w:p w14:paraId="067CCEB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олимпиады. Апелляция проводится в режиме видеофиксации.</w:t>
      </w:r>
    </w:p>
    <w:p w14:paraId="7D11E55D"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Порядок проведения апелляции доводится до сведения участников муниципального этапа Олимпиады перед началом проведения муниципального этапа Олимпиады.</w:t>
      </w:r>
    </w:p>
    <w:p w14:paraId="3299202A"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Для проведения апелляции </w:t>
      </w:r>
      <w:proofErr w:type="spellStart"/>
      <w:r w:rsidRPr="008F71FD">
        <w:rPr>
          <w:rFonts w:ascii="Times New Roman" w:hAnsi="Times New Roman"/>
          <w:sz w:val="28"/>
          <w:szCs w:val="28"/>
        </w:rPr>
        <w:t>создаетсяапелляционная</w:t>
      </w:r>
      <w:proofErr w:type="spellEnd"/>
      <w:r w:rsidRPr="008F71FD">
        <w:rPr>
          <w:rFonts w:ascii="Times New Roman" w:hAnsi="Times New Roman"/>
          <w:sz w:val="28"/>
          <w:szCs w:val="28"/>
        </w:rPr>
        <w:t xml:space="preserve"> комиссию из членов жюри (не менее трех человек) и оргкомитета.</w:t>
      </w:r>
    </w:p>
    <w:p w14:paraId="3773BD01"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В целях обеспечения права на объективн</w:t>
      </w:r>
      <w:r w:rsidR="00E10012">
        <w:rPr>
          <w:rFonts w:ascii="Times New Roman" w:hAnsi="Times New Roman"/>
          <w:sz w:val="28"/>
          <w:szCs w:val="28"/>
        </w:rPr>
        <w:t xml:space="preserve">ое оценивание работы участники </w:t>
      </w:r>
      <w:r w:rsidRPr="008F71FD">
        <w:rPr>
          <w:rFonts w:ascii="Times New Roman" w:hAnsi="Times New Roman"/>
          <w:sz w:val="28"/>
          <w:szCs w:val="28"/>
        </w:rPr>
        <w:t>муниципального этапа Олимпиады вправе подать в письменной форме апелляцию о несогласии с выставленными баллами в жюри муниципального этапа Олимпиады.</w:t>
      </w:r>
    </w:p>
    <w:p w14:paraId="6E26AFB8"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lastRenderedPageBreak/>
        <w:t xml:space="preserve">Рассмотрение апелляции проводится в спокойной и доброжелательной обстановке. </w:t>
      </w:r>
    </w:p>
    <w:p w14:paraId="5D30164F"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региональной предметно-методической комиссией.</w:t>
      </w:r>
    </w:p>
    <w:p w14:paraId="18D4C744" w14:textId="77777777" w:rsidR="007A013D" w:rsidRPr="008F71FD" w:rsidRDefault="007A013D" w:rsidP="00FD7DF9">
      <w:pPr>
        <w:spacing w:after="0" w:line="240" w:lineRule="auto"/>
        <w:ind w:firstLine="709"/>
        <w:jc w:val="both"/>
        <w:rPr>
          <w:rFonts w:ascii="Times New Roman" w:hAnsi="Times New Roman"/>
          <w:sz w:val="28"/>
          <w:szCs w:val="28"/>
        </w:rPr>
      </w:pPr>
      <w:r w:rsidRPr="008F71FD">
        <w:rPr>
          <w:rFonts w:ascii="Times New Roman" w:hAnsi="Times New Roman"/>
          <w:sz w:val="28"/>
          <w:szCs w:val="28"/>
        </w:rPr>
        <w:t>Апелляционная комиссия рассматривает апелляции участников муниципального этапа Олимпиады, выносит решение по результатам рассмотрения апелляции, информирует участника Олимпиады, подавшего апелляцию, или его родителей (законных представителей) о принятом решении.</w:t>
      </w:r>
    </w:p>
    <w:p w14:paraId="35ED4B21"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Заявление на имя председателя жюри подается у</w:t>
      </w:r>
      <w:r w:rsidR="00E10012">
        <w:rPr>
          <w:rFonts w:ascii="Times New Roman" w:hAnsi="Times New Roman"/>
          <w:sz w:val="28"/>
          <w:szCs w:val="28"/>
        </w:rPr>
        <w:t xml:space="preserve">частником муниципального этапа  </w:t>
      </w:r>
      <w:r w:rsidRPr="008F71FD">
        <w:rPr>
          <w:rFonts w:ascii="Times New Roman" w:hAnsi="Times New Roman"/>
          <w:sz w:val="28"/>
          <w:szCs w:val="28"/>
        </w:rPr>
        <w:t>Олимпиады в день показа проверенной олимпиадной работы участника, в течение 1 часа после окончания процедуры показа работ участников. После окончания указанного срока заявления о несогласии с выставленными баллами не рассматриваются.</w:t>
      </w:r>
    </w:p>
    <w:p w14:paraId="6B67F924"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Апелляция о несогласии с выставленными баллами проводится в день подачи заявления не позднее чем через 3 часа после подачи заявления.</w:t>
      </w:r>
    </w:p>
    <w:p w14:paraId="0ECDD736"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На рассмотрении апелляции присутствует только участник.</w:t>
      </w:r>
    </w:p>
    <w:p w14:paraId="09C5F349"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 Олимпиады должен иметь при себе паспорт или свидетельство о рождении.</w:t>
      </w:r>
    </w:p>
    <w:p w14:paraId="0A12E1A2"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По результатам рассмотрения апелляции о несогласии с выставленными баллами комиссия принимает одно из решений:</w:t>
      </w:r>
    </w:p>
    <w:p w14:paraId="1166BA7A"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-об отклонении апелляции и сохранении выставленных баллов;</w:t>
      </w:r>
    </w:p>
    <w:p w14:paraId="2D0C9DC2"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-об удовлетворении апелляции и выставлении других баллов.</w:t>
      </w:r>
    </w:p>
    <w:p w14:paraId="580CE13C"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Черновики работ участников Олимпиады не проверяются и не учитываются.</w:t>
      </w:r>
    </w:p>
    <w:p w14:paraId="012998C3"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14:paraId="33D61BC6"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Решения комиссии принимаются простым большинством голосов от списочного состава комиссии. В случае равенства голосов председатель комиссии имеет правом решающего голоса.</w:t>
      </w:r>
    </w:p>
    <w:p w14:paraId="37F457D8"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Решения апелляционной комиссии являются окончательными и пересмотру не подлежат. Работа комиссии оформляется протоколами, которые подписываются председателем и всеми членами комиссии.</w:t>
      </w:r>
    </w:p>
    <w:p w14:paraId="33DAC17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Протоколы проведения апелляции передаются председателю жюри для внесения соответствующих изменений в </w:t>
      </w:r>
      <w:proofErr w:type="spellStart"/>
      <w:r w:rsidRPr="008F71FD">
        <w:rPr>
          <w:rFonts w:ascii="Times New Roman" w:hAnsi="Times New Roman"/>
          <w:sz w:val="28"/>
          <w:szCs w:val="28"/>
        </w:rPr>
        <w:t>протокол.Обязательна</w:t>
      </w:r>
      <w:proofErr w:type="spellEnd"/>
      <w:r w:rsidRPr="008F71FD">
        <w:rPr>
          <w:rFonts w:ascii="Times New Roman" w:hAnsi="Times New Roman"/>
          <w:sz w:val="28"/>
          <w:szCs w:val="28"/>
        </w:rPr>
        <w:t xml:space="preserve"> видеозапись проведения апелляций.</w:t>
      </w:r>
    </w:p>
    <w:p w14:paraId="6A3BBE40"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 муниципального этапа Олимпиады имеет право подать апелляцию о нарушении процедуры проведения муниципального этапа Олимпиады.</w:t>
      </w:r>
    </w:p>
    <w:p w14:paraId="10FE91EB"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Апелляция о нарушении процедуры проведения муниципального этапа Олимпиады подается участником непосредственно в момент п</w:t>
      </w:r>
      <w:r w:rsidR="00E10012">
        <w:rPr>
          <w:rFonts w:ascii="Times New Roman" w:hAnsi="Times New Roman"/>
          <w:sz w:val="28"/>
          <w:szCs w:val="28"/>
        </w:rPr>
        <w:t xml:space="preserve">роведения муниципального этапа  </w:t>
      </w:r>
      <w:r w:rsidRPr="008F71FD">
        <w:rPr>
          <w:rFonts w:ascii="Times New Roman" w:hAnsi="Times New Roman"/>
          <w:sz w:val="28"/>
          <w:szCs w:val="28"/>
        </w:rPr>
        <w:t xml:space="preserve">Олимпиады до выхода из аудитории образовательной организации, в которой проводился муниципальный этап Олимпиады. </w:t>
      </w:r>
    </w:p>
    <w:p w14:paraId="113090BB"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lastRenderedPageBreak/>
        <w:t xml:space="preserve">Для подачи апелляции о нарушении процедуры проведения муниципального этапа Олимпиады участник должен обратиться к организаторам муниципального этапа Олимпиады в письменной форме. </w:t>
      </w:r>
    </w:p>
    <w:p w14:paraId="0F2D1DCB" w14:textId="77777777" w:rsidR="007A013D" w:rsidRPr="008F71FD" w:rsidRDefault="007A013D" w:rsidP="00E517E9">
      <w:pPr>
        <w:spacing w:after="0" w:line="240" w:lineRule="auto"/>
        <w:ind w:firstLine="709"/>
        <w:jc w:val="center"/>
        <w:rPr>
          <w:rFonts w:ascii="Times New Roman" w:hAnsi="Times New Roman"/>
          <w:b/>
          <w:sz w:val="28"/>
          <w:szCs w:val="28"/>
        </w:rPr>
      </w:pPr>
      <w:r w:rsidRPr="008F71FD">
        <w:rPr>
          <w:rFonts w:ascii="Times New Roman" w:hAnsi="Times New Roman"/>
          <w:b/>
          <w:sz w:val="28"/>
          <w:szCs w:val="28"/>
        </w:rPr>
        <w:t>Подведение итогов муниципального этапа Олимпиады</w:t>
      </w:r>
    </w:p>
    <w:p w14:paraId="50DCAFA4" w14:textId="77777777" w:rsidR="007A013D" w:rsidRPr="008F71FD" w:rsidRDefault="007A013D" w:rsidP="00E10012">
      <w:pPr>
        <w:spacing w:after="0" w:line="240" w:lineRule="auto"/>
        <w:ind w:firstLine="709"/>
        <w:jc w:val="both"/>
        <w:rPr>
          <w:rFonts w:ascii="Times New Roman" w:hAnsi="Times New Roman"/>
          <w:sz w:val="28"/>
          <w:szCs w:val="28"/>
        </w:rPr>
      </w:pPr>
      <w:r w:rsidRPr="008F71FD">
        <w:rPr>
          <w:rFonts w:ascii="Times New Roman" w:hAnsi="Times New Roman"/>
          <w:sz w:val="28"/>
          <w:szCs w:val="28"/>
        </w:rPr>
        <w:t>Победители и призеры муниципального э</w:t>
      </w:r>
      <w:r w:rsidR="00E10012">
        <w:rPr>
          <w:rFonts w:ascii="Times New Roman" w:hAnsi="Times New Roman"/>
          <w:sz w:val="28"/>
          <w:szCs w:val="28"/>
        </w:rPr>
        <w:t xml:space="preserve">тапа Олимпиады определяются по </w:t>
      </w:r>
      <w:r w:rsidRPr="008F71FD">
        <w:rPr>
          <w:rFonts w:ascii="Times New Roman" w:hAnsi="Times New Roman"/>
          <w:sz w:val="28"/>
          <w:szCs w:val="28"/>
        </w:rPr>
        <w:t>результатам выполнения заданий. Итоговый результат каждого участника подсчитывается как сумма баллов за выполнение всех заданий.</w:t>
      </w:r>
    </w:p>
    <w:p w14:paraId="3D4AF793"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Участники муниципального этапа Олимпиады, набравшие наибольшее количество баллов, признаются победителями муниципального этапа олимпиады при условии, если количество набранных ими баллов превышает половину максимально возможных.</w:t>
      </w:r>
    </w:p>
    <w:p w14:paraId="0008A9CF"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 следующие в итоговой таблице за победителем.</w:t>
      </w:r>
    </w:p>
    <w:p w14:paraId="676710C9"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В случае, когда у участника муниципального этапа Олимпиады, определяемого в пределах установленной квоты в качестве призера, оказывается количество баллов такое же, как у следующих за нам в итоговой таблице, решение по данному участнику и всем участникам, имеющим с ним равное количество баллов, определяет жюри муниципального этапа Олимпиады.</w:t>
      </w:r>
    </w:p>
    <w:p w14:paraId="77FBDDC3"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Окончательные результаты участников муниципального этапа Олимпиады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w:t>
      </w:r>
    </w:p>
    <w:p w14:paraId="14777B27" w14:textId="77777777" w:rsidR="007A013D" w:rsidRPr="008F71FD" w:rsidRDefault="007A013D" w:rsidP="00E517E9">
      <w:pPr>
        <w:spacing w:after="0" w:line="240" w:lineRule="auto"/>
        <w:ind w:firstLine="709"/>
        <w:jc w:val="both"/>
        <w:rPr>
          <w:rFonts w:ascii="Times New Roman" w:hAnsi="Times New Roman"/>
          <w:sz w:val="28"/>
          <w:szCs w:val="28"/>
        </w:rPr>
      </w:pPr>
      <w:r w:rsidRPr="008F71FD">
        <w:rPr>
          <w:rFonts w:ascii="Times New Roman" w:hAnsi="Times New Roman"/>
          <w:sz w:val="28"/>
          <w:szCs w:val="28"/>
        </w:rPr>
        <w:t xml:space="preserve">Окончательные итоги муниципального этапа Олимпиады подводятся на заключительном заседании жюри после завершения процесса рассмотрения всех поданных участниками апелляций. На основании итоговой таблицы и в соответствии с квотой, установленной организаторами муниципального этапа Олимпиады, после процедуры проведения апелляции жюри муниципального этапа Олимпиады определяет победителей и призеров. Документом, фиксирующим итоговые результаты муниципального этапа Олимпиады, является протокол жюри, подписанный его председателем, а также всеми членами жюри и протокол по определению победителей и призеров муниципального этапа Олимпиады; председатель жюри передает протокол и протокол по определению победителей и призеров. </w:t>
      </w:r>
    </w:p>
    <w:p w14:paraId="46BC3DA4" w14:textId="77777777" w:rsidR="007A013D" w:rsidRPr="008F71FD" w:rsidRDefault="007A013D" w:rsidP="00E517E9">
      <w:pPr>
        <w:pStyle w:val="310"/>
        <w:shd w:val="clear" w:color="auto" w:fill="auto"/>
        <w:spacing w:after="0" w:line="240" w:lineRule="auto"/>
        <w:ind w:firstLine="709"/>
        <w:jc w:val="right"/>
        <w:rPr>
          <w:sz w:val="28"/>
        </w:rPr>
      </w:pPr>
    </w:p>
    <w:p w14:paraId="3E959871" w14:textId="77777777" w:rsidR="003F64DA" w:rsidRPr="008F71FD" w:rsidRDefault="003F64DA" w:rsidP="00E517E9">
      <w:pPr>
        <w:pStyle w:val="310"/>
        <w:shd w:val="clear" w:color="auto" w:fill="auto"/>
        <w:spacing w:after="0" w:line="240" w:lineRule="auto"/>
        <w:ind w:firstLine="709"/>
        <w:jc w:val="right"/>
        <w:rPr>
          <w:sz w:val="28"/>
        </w:rPr>
      </w:pPr>
    </w:p>
    <w:p w14:paraId="0C05F50E" w14:textId="77777777" w:rsidR="003F64DA" w:rsidRPr="008F71FD" w:rsidRDefault="003F64DA" w:rsidP="00E517E9">
      <w:pPr>
        <w:pStyle w:val="310"/>
        <w:shd w:val="clear" w:color="auto" w:fill="auto"/>
        <w:spacing w:after="0" w:line="240" w:lineRule="auto"/>
        <w:ind w:firstLine="709"/>
        <w:jc w:val="right"/>
        <w:rPr>
          <w:sz w:val="28"/>
        </w:rPr>
      </w:pPr>
    </w:p>
    <w:p w14:paraId="5B96D0EF" w14:textId="77777777" w:rsidR="003F64DA" w:rsidRPr="008F71FD" w:rsidRDefault="003F64DA" w:rsidP="00E517E9">
      <w:pPr>
        <w:pStyle w:val="310"/>
        <w:shd w:val="clear" w:color="auto" w:fill="auto"/>
        <w:spacing w:after="0" w:line="240" w:lineRule="auto"/>
        <w:ind w:firstLine="709"/>
        <w:jc w:val="right"/>
        <w:rPr>
          <w:sz w:val="28"/>
        </w:rPr>
      </w:pPr>
    </w:p>
    <w:p w14:paraId="43DA392A" w14:textId="77777777" w:rsidR="00E10012" w:rsidRDefault="00E10012" w:rsidP="00E10012">
      <w:pPr>
        <w:pStyle w:val="22"/>
        <w:shd w:val="clear" w:color="auto" w:fill="auto"/>
        <w:spacing w:before="0" w:after="0" w:line="278" w:lineRule="exact"/>
        <w:rPr>
          <w:sz w:val="28"/>
          <w:szCs w:val="24"/>
          <w:lang w:eastAsia="en-US"/>
        </w:rPr>
      </w:pPr>
    </w:p>
    <w:p w14:paraId="25CFE005" w14:textId="77777777" w:rsidR="004F767F" w:rsidRDefault="004F767F" w:rsidP="00E10012">
      <w:pPr>
        <w:pStyle w:val="22"/>
        <w:shd w:val="clear" w:color="auto" w:fill="auto"/>
        <w:spacing w:before="0" w:after="0" w:line="278" w:lineRule="exact"/>
        <w:rPr>
          <w:sz w:val="28"/>
          <w:szCs w:val="24"/>
          <w:lang w:eastAsia="en-US"/>
        </w:rPr>
      </w:pPr>
    </w:p>
    <w:p w14:paraId="32D1D88A" w14:textId="77777777" w:rsidR="004F767F" w:rsidRDefault="004F767F" w:rsidP="00E10012">
      <w:pPr>
        <w:pStyle w:val="22"/>
        <w:shd w:val="clear" w:color="auto" w:fill="auto"/>
        <w:spacing w:before="0" w:after="0" w:line="278" w:lineRule="exact"/>
        <w:rPr>
          <w:sz w:val="28"/>
          <w:szCs w:val="24"/>
          <w:lang w:eastAsia="en-US"/>
        </w:rPr>
      </w:pPr>
    </w:p>
    <w:p w14:paraId="376CECDE" w14:textId="77777777" w:rsidR="003F64DA" w:rsidRPr="008F71FD" w:rsidRDefault="003F64DA" w:rsidP="00E10012">
      <w:pPr>
        <w:pStyle w:val="22"/>
        <w:shd w:val="clear" w:color="auto" w:fill="auto"/>
        <w:spacing w:before="0" w:after="0" w:line="278" w:lineRule="exact"/>
        <w:jc w:val="right"/>
        <w:rPr>
          <w:sz w:val="24"/>
          <w:szCs w:val="24"/>
        </w:rPr>
      </w:pPr>
      <w:r w:rsidRPr="008F71FD">
        <w:rPr>
          <w:sz w:val="24"/>
          <w:szCs w:val="24"/>
        </w:rPr>
        <w:lastRenderedPageBreak/>
        <w:t>Приложение № 4</w:t>
      </w:r>
    </w:p>
    <w:p w14:paraId="68C7C61B" w14:textId="77777777" w:rsidR="003F64DA" w:rsidRPr="008F71FD" w:rsidRDefault="003F64DA" w:rsidP="003F64DA">
      <w:pPr>
        <w:pStyle w:val="22"/>
        <w:shd w:val="clear" w:color="auto" w:fill="auto"/>
        <w:spacing w:before="0" w:after="0" w:line="278" w:lineRule="exact"/>
        <w:jc w:val="right"/>
        <w:rPr>
          <w:sz w:val="24"/>
          <w:szCs w:val="24"/>
        </w:rPr>
      </w:pPr>
      <w:r w:rsidRPr="008F71FD">
        <w:rPr>
          <w:sz w:val="24"/>
          <w:szCs w:val="24"/>
        </w:rPr>
        <w:t>Утверждено</w:t>
      </w:r>
    </w:p>
    <w:p w14:paraId="5307E242" w14:textId="77777777" w:rsidR="003F64DA" w:rsidRPr="008F71FD" w:rsidRDefault="003F64DA" w:rsidP="003F64DA">
      <w:pPr>
        <w:pStyle w:val="22"/>
        <w:shd w:val="clear" w:color="auto" w:fill="auto"/>
        <w:spacing w:before="0" w:after="0" w:line="274" w:lineRule="exact"/>
        <w:ind w:left="5080"/>
        <w:jc w:val="right"/>
        <w:rPr>
          <w:sz w:val="24"/>
          <w:szCs w:val="24"/>
        </w:rPr>
      </w:pPr>
      <w:r w:rsidRPr="008F71FD">
        <w:rPr>
          <w:sz w:val="24"/>
          <w:szCs w:val="24"/>
        </w:rPr>
        <w:t xml:space="preserve">приказом УО № </w:t>
      </w:r>
      <w:r w:rsidR="00E10012">
        <w:rPr>
          <w:sz w:val="24"/>
          <w:szCs w:val="24"/>
        </w:rPr>
        <w:t>«__»  от __.11.2019</w:t>
      </w:r>
      <w:r w:rsidRPr="008F71FD">
        <w:rPr>
          <w:sz w:val="24"/>
          <w:szCs w:val="24"/>
        </w:rPr>
        <w:t>г.</w:t>
      </w:r>
    </w:p>
    <w:p w14:paraId="707FDFC1" w14:textId="77777777" w:rsidR="003F64DA" w:rsidRPr="008F71FD" w:rsidRDefault="003F64DA" w:rsidP="003F64DA">
      <w:pPr>
        <w:pStyle w:val="22"/>
        <w:shd w:val="clear" w:color="auto" w:fill="auto"/>
        <w:spacing w:before="0" w:after="0" w:line="274" w:lineRule="exact"/>
        <w:ind w:left="5080"/>
        <w:jc w:val="right"/>
        <w:rPr>
          <w:sz w:val="24"/>
          <w:szCs w:val="24"/>
        </w:rPr>
      </w:pPr>
    </w:p>
    <w:p w14:paraId="74B7F0E3" w14:textId="77777777" w:rsidR="003F64DA" w:rsidRPr="008F71FD" w:rsidRDefault="003F64DA" w:rsidP="003F64DA">
      <w:pPr>
        <w:pStyle w:val="22"/>
        <w:shd w:val="clear" w:color="auto" w:fill="auto"/>
        <w:spacing w:before="0" w:after="0" w:line="274" w:lineRule="exact"/>
        <w:ind w:left="-142"/>
        <w:jc w:val="center"/>
        <w:rPr>
          <w:b/>
          <w:sz w:val="28"/>
          <w:szCs w:val="24"/>
        </w:rPr>
      </w:pPr>
      <w:r w:rsidRPr="008F71FD">
        <w:rPr>
          <w:b/>
          <w:sz w:val="28"/>
          <w:szCs w:val="24"/>
        </w:rPr>
        <w:t>Адрес электронный почт членов жюри</w:t>
      </w:r>
    </w:p>
    <w:p w14:paraId="4FA12562" w14:textId="77777777" w:rsidR="003F64DA" w:rsidRPr="008F71FD" w:rsidRDefault="003F64DA" w:rsidP="003F64DA">
      <w:pPr>
        <w:pStyle w:val="22"/>
        <w:shd w:val="clear" w:color="auto" w:fill="auto"/>
        <w:spacing w:before="0" w:after="0" w:line="274" w:lineRule="exact"/>
        <w:ind w:left="-142"/>
        <w:jc w:val="center"/>
        <w:rPr>
          <w:b/>
          <w:sz w:val="28"/>
          <w:szCs w:val="24"/>
        </w:rPr>
      </w:pPr>
      <w:r w:rsidRPr="008F71FD">
        <w:rPr>
          <w:b/>
          <w:sz w:val="28"/>
          <w:szCs w:val="24"/>
        </w:rPr>
        <w:t>муниципального этапа всероссийской олимпиады школьников</w:t>
      </w:r>
    </w:p>
    <w:p w14:paraId="7423F03F" w14:textId="77777777" w:rsidR="003F64DA" w:rsidRPr="008F71FD" w:rsidRDefault="003F64DA" w:rsidP="003F64DA">
      <w:pPr>
        <w:pStyle w:val="22"/>
        <w:shd w:val="clear" w:color="auto" w:fill="auto"/>
        <w:spacing w:before="0" w:after="0" w:line="274" w:lineRule="exact"/>
        <w:ind w:left="-142" w:firstLine="5222"/>
        <w:jc w:val="center"/>
        <w:rPr>
          <w:b/>
          <w:sz w:val="28"/>
          <w:szCs w:val="24"/>
        </w:rPr>
      </w:pPr>
    </w:p>
    <w:p w14:paraId="21C4A450" w14:textId="77777777" w:rsidR="003F64DA" w:rsidRPr="008F71FD" w:rsidRDefault="003F64DA" w:rsidP="003F64DA">
      <w:pPr>
        <w:pStyle w:val="310"/>
        <w:shd w:val="clear" w:color="auto" w:fill="auto"/>
        <w:spacing w:after="0" w:line="240" w:lineRule="auto"/>
        <w:ind w:left="-142" w:firstLine="5222"/>
        <w:jc w:val="center"/>
        <w:rPr>
          <w:sz w:val="32"/>
        </w:rPr>
      </w:pPr>
    </w:p>
    <w:tbl>
      <w:tblPr>
        <w:tblStyle w:val="af"/>
        <w:tblW w:w="0" w:type="auto"/>
        <w:tblLook w:val="04A0" w:firstRow="1" w:lastRow="0" w:firstColumn="1" w:lastColumn="0" w:noHBand="0" w:noVBand="1"/>
      </w:tblPr>
      <w:tblGrid>
        <w:gridCol w:w="675"/>
        <w:gridCol w:w="4109"/>
        <w:gridCol w:w="2393"/>
        <w:gridCol w:w="2393"/>
      </w:tblGrid>
      <w:tr w:rsidR="003F64DA" w14:paraId="11C2E704" w14:textId="77777777" w:rsidTr="003F64DA">
        <w:tc>
          <w:tcPr>
            <w:tcW w:w="675" w:type="dxa"/>
          </w:tcPr>
          <w:p w14:paraId="0FE05B9F" w14:textId="77777777" w:rsidR="003F64DA" w:rsidRPr="008F71FD" w:rsidRDefault="003F64DA" w:rsidP="003F64DA">
            <w:pPr>
              <w:pStyle w:val="310"/>
              <w:shd w:val="clear" w:color="auto" w:fill="auto"/>
              <w:spacing w:after="0" w:line="240" w:lineRule="auto"/>
              <w:jc w:val="center"/>
              <w:rPr>
                <w:sz w:val="28"/>
              </w:rPr>
            </w:pPr>
            <w:r w:rsidRPr="008F71FD">
              <w:rPr>
                <w:sz w:val="28"/>
              </w:rPr>
              <w:t>№</w:t>
            </w:r>
          </w:p>
        </w:tc>
        <w:tc>
          <w:tcPr>
            <w:tcW w:w="4109" w:type="dxa"/>
          </w:tcPr>
          <w:p w14:paraId="2D278BF9" w14:textId="77777777" w:rsidR="003F64DA" w:rsidRPr="008F71FD" w:rsidRDefault="003F64DA" w:rsidP="003F64DA">
            <w:pPr>
              <w:pStyle w:val="310"/>
              <w:shd w:val="clear" w:color="auto" w:fill="auto"/>
              <w:spacing w:after="0" w:line="240" w:lineRule="auto"/>
              <w:jc w:val="center"/>
              <w:rPr>
                <w:sz w:val="28"/>
              </w:rPr>
            </w:pPr>
            <w:r w:rsidRPr="008F71FD">
              <w:rPr>
                <w:sz w:val="28"/>
              </w:rPr>
              <w:t>Ф.И.О. педагога</w:t>
            </w:r>
          </w:p>
        </w:tc>
        <w:tc>
          <w:tcPr>
            <w:tcW w:w="2393" w:type="dxa"/>
          </w:tcPr>
          <w:p w14:paraId="6131A58C" w14:textId="77777777" w:rsidR="003F64DA" w:rsidRPr="008F71FD" w:rsidRDefault="003F64DA" w:rsidP="003F64DA">
            <w:pPr>
              <w:pStyle w:val="310"/>
              <w:shd w:val="clear" w:color="auto" w:fill="auto"/>
              <w:spacing w:after="0" w:line="240" w:lineRule="auto"/>
              <w:jc w:val="center"/>
              <w:rPr>
                <w:sz w:val="28"/>
              </w:rPr>
            </w:pPr>
            <w:r w:rsidRPr="008F71FD">
              <w:rPr>
                <w:sz w:val="28"/>
              </w:rPr>
              <w:t>Предмет</w:t>
            </w:r>
          </w:p>
        </w:tc>
        <w:tc>
          <w:tcPr>
            <w:tcW w:w="2393" w:type="dxa"/>
          </w:tcPr>
          <w:p w14:paraId="48A8E0BF" w14:textId="77777777" w:rsidR="003F64DA" w:rsidRDefault="003F64DA" w:rsidP="003F64DA">
            <w:pPr>
              <w:pStyle w:val="310"/>
              <w:shd w:val="clear" w:color="auto" w:fill="auto"/>
              <w:spacing w:after="0" w:line="240" w:lineRule="auto"/>
              <w:jc w:val="center"/>
              <w:rPr>
                <w:sz w:val="28"/>
              </w:rPr>
            </w:pPr>
            <w:r w:rsidRPr="008F71FD">
              <w:rPr>
                <w:sz w:val="28"/>
              </w:rPr>
              <w:t>Адрес электронной почты</w:t>
            </w:r>
          </w:p>
        </w:tc>
      </w:tr>
      <w:tr w:rsidR="003F64DA" w14:paraId="3D782860" w14:textId="77777777" w:rsidTr="003F64DA">
        <w:tc>
          <w:tcPr>
            <w:tcW w:w="675" w:type="dxa"/>
          </w:tcPr>
          <w:p w14:paraId="7D253FF1" w14:textId="77777777" w:rsidR="003F64DA" w:rsidRDefault="003F64DA" w:rsidP="00E517E9">
            <w:pPr>
              <w:pStyle w:val="310"/>
              <w:shd w:val="clear" w:color="auto" w:fill="auto"/>
              <w:spacing w:after="0" w:line="240" w:lineRule="auto"/>
              <w:jc w:val="right"/>
              <w:rPr>
                <w:sz w:val="28"/>
              </w:rPr>
            </w:pPr>
          </w:p>
        </w:tc>
        <w:tc>
          <w:tcPr>
            <w:tcW w:w="4109" w:type="dxa"/>
          </w:tcPr>
          <w:p w14:paraId="1913094C" w14:textId="77777777" w:rsidR="003F64DA" w:rsidRDefault="003F64DA" w:rsidP="00E517E9">
            <w:pPr>
              <w:pStyle w:val="310"/>
              <w:shd w:val="clear" w:color="auto" w:fill="auto"/>
              <w:spacing w:after="0" w:line="240" w:lineRule="auto"/>
              <w:jc w:val="right"/>
              <w:rPr>
                <w:sz w:val="28"/>
              </w:rPr>
            </w:pPr>
          </w:p>
        </w:tc>
        <w:tc>
          <w:tcPr>
            <w:tcW w:w="2393" w:type="dxa"/>
          </w:tcPr>
          <w:p w14:paraId="0A586F1F" w14:textId="77777777" w:rsidR="003F64DA" w:rsidRDefault="003F64DA" w:rsidP="00E517E9">
            <w:pPr>
              <w:pStyle w:val="310"/>
              <w:shd w:val="clear" w:color="auto" w:fill="auto"/>
              <w:spacing w:after="0" w:line="240" w:lineRule="auto"/>
              <w:jc w:val="right"/>
              <w:rPr>
                <w:sz w:val="28"/>
              </w:rPr>
            </w:pPr>
          </w:p>
        </w:tc>
        <w:tc>
          <w:tcPr>
            <w:tcW w:w="2393" w:type="dxa"/>
          </w:tcPr>
          <w:p w14:paraId="7DABA8D0" w14:textId="77777777" w:rsidR="003F64DA" w:rsidRDefault="003F64DA" w:rsidP="00E517E9">
            <w:pPr>
              <w:pStyle w:val="310"/>
              <w:shd w:val="clear" w:color="auto" w:fill="auto"/>
              <w:spacing w:after="0" w:line="240" w:lineRule="auto"/>
              <w:jc w:val="right"/>
              <w:rPr>
                <w:sz w:val="28"/>
              </w:rPr>
            </w:pPr>
          </w:p>
        </w:tc>
      </w:tr>
      <w:tr w:rsidR="003F64DA" w14:paraId="08C8EF0D" w14:textId="77777777" w:rsidTr="003F64DA">
        <w:tc>
          <w:tcPr>
            <w:tcW w:w="675" w:type="dxa"/>
          </w:tcPr>
          <w:p w14:paraId="45B1CB9B" w14:textId="77777777" w:rsidR="003F64DA" w:rsidRDefault="003F64DA" w:rsidP="00E517E9">
            <w:pPr>
              <w:pStyle w:val="310"/>
              <w:shd w:val="clear" w:color="auto" w:fill="auto"/>
              <w:spacing w:after="0" w:line="240" w:lineRule="auto"/>
              <w:jc w:val="right"/>
              <w:rPr>
                <w:sz w:val="28"/>
              </w:rPr>
            </w:pPr>
          </w:p>
        </w:tc>
        <w:tc>
          <w:tcPr>
            <w:tcW w:w="4109" w:type="dxa"/>
          </w:tcPr>
          <w:p w14:paraId="50DCE641" w14:textId="77777777" w:rsidR="003F64DA" w:rsidRDefault="003F64DA" w:rsidP="00E517E9">
            <w:pPr>
              <w:pStyle w:val="310"/>
              <w:shd w:val="clear" w:color="auto" w:fill="auto"/>
              <w:spacing w:after="0" w:line="240" w:lineRule="auto"/>
              <w:jc w:val="right"/>
              <w:rPr>
                <w:sz w:val="28"/>
              </w:rPr>
            </w:pPr>
          </w:p>
        </w:tc>
        <w:tc>
          <w:tcPr>
            <w:tcW w:w="2393" w:type="dxa"/>
          </w:tcPr>
          <w:p w14:paraId="457A2980" w14:textId="77777777" w:rsidR="003F64DA" w:rsidRDefault="003F64DA" w:rsidP="00E517E9">
            <w:pPr>
              <w:pStyle w:val="310"/>
              <w:shd w:val="clear" w:color="auto" w:fill="auto"/>
              <w:spacing w:after="0" w:line="240" w:lineRule="auto"/>
              <w:jc w:val="right"/>
              <w:rPr>
                <w:sz w:val="28"/>
              </w:rPr>
            </w:pPr>
          </w:p>
        </w:tc>
        <w:tc>
          <w:tcPr>
            <w:tcW w:w="2393" w:type="dxa"/>
          </w:tcPr>
          <w:p w14:paraId="7A96DDD3" w14:textId="77777777" w:rsidR="003F64DA" w:rsidRDefault="003F64DA" w:rsidP="00E517E9">
            <w:pPr>
              <w:pStyle w:val="310"/>
              <w:shd w:val="clear" w:color="auto" w:fill="auto"/>
              <w:spacing w:after="0" w:line="240" w:lineRule="auto"/>
              <w:jc w:val="right"/>
              <w:rPr>
                <w:sz w:val="28"/>
              </w:rPr>
            </w:pPr>
          </w:p>
        </w:tc>
      </w:tr>
      <w:tr w:rsidR="003F64DA" w14:paraId="68735D23" w14:textId="77777777" w:rsidTr="003F64DA">
        <w:tc>
          <w:tcPr>
            <w:tcW w:w="675" w:type="dxa"/>
          </w:tcPr>
          <w:p w14:paraId="1F8781E4" w14:textId="77777777" w:rsidR="003F64DA" w:rsidRDefault="003F64DA" w:rsidP="00E517E9">
            <w:pPr>
              <w:pStyle w:val="310"/>
              <w:shd w:val="clear" w:color="auto" w:fill="auto"/>
              <w:spacing w:after="0" w:line="240" w:lineRule="auto"/>
              <w:jc w:val="right"/>
              <w:rPr>
                <w:sz w:val="28"/>
              </w:rPr>
            </w:pPr>
          </w:p>
        </w:tc>
        <w:tc>
          <w:tcPr>
            <w:tcW w:w="4109" w:type="dxa"/>
          </w:tcPr>
          <w:p w14:paraId="2C8EDC33" w14:textId="77777777" w:rsidR="003F64DA" w:rsidRDefault="003F64DA" w:rsidP="00E517E9">
            <w:pPr>
              <w:pStyle w:val="310"/>
              <w:shd w:val="clear" w:color="auto" w:fill="auto"/>
              <w:spacing w:after="0" w:line="240" w:lineRule="auto"/>
              <w:jc w:val="right"/>
              <w:rPr>
                <w:sz w:val="28"/>
              </w:rPr>
            </w:pPr>
          </w:p>
        </w:tc>
        <w:tc>
          <w:tcPr>
            <w:tcW w:w="2393" w:type="dxa"/>
          </w:tcPr>
          <w:p w14:paraId="7FA2583B" w14:textId="77777777" w:rsidR="003F64DA" w:rsidRDefault="003F64DA" w:rsidP="00E517E9">
            <w:pPr>
              <w:pStyle w:val="310"/>
              <w:shd w:val="clear" w:color="auto" w:fill="auto"/>
              <w:spacing w:after="0" w:line="240" w:lineRule="auto"/>
              <w:jc w:val="right"/>
              <w:rPr>
                <w:sz w:val="28"/>
              </w:rPr>
            </w:pPr>
          </w:p>
        </w:tc>
        <w:tc>
          <w:tcPr>
            <w:tcW w:w="2393" w:type="dxa"/>
          </w:tcPr>
          <w:p w14:paraId="121FC91F" w14:textId="77777777" w:rsidR="003F64DA" w:rsidRDefault="003F64DA" w:rsidP="00E517E9">
            <w:pPr>
              <w:pStyle w:val="310"/>
              <w:shd w:val="clear" w:color="auto" w:fill="auto"/>
              <w:spacing w:after="0" w:line="240" w:lineRule="auto"/>
              <w:jc w:val="right"/>
              <w:rPr>
                <w:sz w:val="28"/>
              </w:rPr>
            </w:pPr>
          </w:p>
        </w:tc>
      </w:tr>
      <w:tr w:rsidR="003F64DA" w14:paraId="394471BA" w14:textId="77777777" w:rsidTr="003F64DA">
        <w:tc>
          <w:tcPr>
            <w:tcW w:w="675" w:type="dxa"/>
          </w:tcPr>
          <w:p w14:paraId="2CC8EE5E" w14:textId="77777777" w:rsidR="003F64DA" w:rsidRDefault="003F64DA" w:rsidP="00E517E9">
            <w:pPr>
              <w:pStyle w:val="310"/>
              <w:shd w:val="clear" w:color="auto" w:fill="auto"/>
              <w:spacing w:after="0" w:line="240" w:lineRule="auto"/>
              <w:jc w:val="right"/>
              <w:rPr>
                <w:sz w:val="28"/>
              </w:rPr>
            </w:pPr>
          </w:p>
        </w:tc>
        <w:tc>
          <w:tcPr>
            <w:tcW w:w="4109" w:type="dxa"/>
          </w:tcPr>
          <w:p w14:paraId="336D6025" w14:textId="77777777" w:rsidR="003F64DA" w:rsidRDefault="003F64DA" w:rsidP="00E517E9">
            <w:pPr>
              <w:pStyle w:val="310"/>
              <w:shd w:val="clear" w:color="auto" w:fill="auto"/>
              <w:spacing w:after="0" w:line="240" w:lineRule="auto"/>
              <w:jc w:val="right"/>
              <w:rPr>
                <w:sz w:val="28"/>
              </w:rPr>
            </w:pPr>
          </w:p>
        </w:tc>
        <w:tc>
          <w:tcPr>
            <w:tcW w:w="2393" w:type="dxa"/>
          </w:tcPr>
          <w:p w14:paraId="060E36AC" w14:textId="77777777" w:rsidR="003F64DA" w:rsidRDefault="003F64DA" w:rsidP="00E517E9">
            <w:pPr>
              <w:pStyle w:val="310"/>
              <w:shd w:val="clear" w:color="auto" w:fill="auto"/>
              <w:spacing w:after="0" w:line="240" w:lineRule="auto"/>
              <w:jc w:val="right"/>
              <w:rPr>
                <w:sz w:val="28"/>
              </w:rPr>
            </w:pPr>
          </w:p>
        </w:tc>
        <w:tc>
          <w:tcPr>
            <w:tcW w:w="2393" w:type="dxa"/>
          </w:tcPr>
          <w:p w14:paraId="6A54260B" w14:textId="77777777" w:rsidR="003F64DA" w:rsidRDefault="003F64DA" w:rsidP="00E517E9">
            <w:pPr>
              <w:pStyle w:val="310"/>
              <w:shd w:val="clear" w:color="auto" w:fill="auto"/>
              <w:spacing w:after="0" w:line="240" w:lineRule="auto"/>
              <w:jc w:val="right"/>
              <w:rPr>
                <w:sz w:val="28"/>
              </w:rPr>
            </w:pPr>
          </w:p>
        </w:tc>
      </w:tr>
      <w:tr w:rsidR="003F64DA" w14:paraId="3F8C5C4F" w14:textId="77777777" w:rsidTr="003F64DA">
        <w:tc>
          <w:tcPr>
            <w:tcW w:w="675" w:type="dxa"/>
          </w:tcPr>
          <w:p w14:paraId="11CBBE78" w14:textId="77777777" w:rsidR="003F64DA" w:rsidRDefault="003F64DA" w:rsidP="00E517E9">
            <w:pPr>
              <w:pStyle w:val="310"/>
              <w:shd w:val="clear" w:color="auto" w:fill="auto"/>
              <w:spacing w:after="0" w:line="240" w:lineRule="auto"/>
              <w:jc w:val="right"/>
              <w:rPr>
                <w:sz w:val="28"/>
              </w:rPr>
            </w:pPr>
          </w:p>
        </w:tc>
        <w:tc>
          <w:tcPr>
            <w:tcW w:w="4109" w:type="dxa"/>
          </w:tcPr>
          <w:p w14:paraId="5056C986" w14:textId="77777777" w:rsidR="003F64DA" w:rsidRDefault="003F64DA" w:rsidP="00E517E9">
            <w:pPr>
              <w:pStyle w:val="310"/>
              <w:shd w:val="clear" w:color="auto" w:fill="auto"/>
              <w:spacing w:after="0" w:line="240" w:lineRule="auto"/>
              <w:jc w:val="right"/>
              <w:rPr>
                <w:sz w:val="28"/>
              </w:rPr>
            </w:pPr>
          </w:p>
        </w:tc>
        <w:tc>
          <w:tcPr>
            <w:tcW w:w="2393" w:type="dxa"/>
          </w:tcPr>
          <w:p w14:paraId="2C7E01E8" w14:textId="77777777" w:rsidR="003F64DA" w:rsidRDefault="003F64DA" w:rsidP="00E517E9">
            <w:pPr>
              <w:pStyle w:val="310"/>
              <w:shd w:val="clear" w:color="auto" w:fill="auto"/>
              <w:spacing w:after="0" w:line="240" w:lineRule="auto"/>
              <w:jc w:val="right"/>
              <w:rPr>
                <w:sz w:val="28"/>
              </w:rPr>
            </w:pPr>
          </w:p>
        </w:tc>
        <w:tc>
          <w:tcPr>
            <w:tcW w:w="2393" w:type="dxa"/>
          </w:tcPr>
          <w:p w14:paraId="791BEE28" w14:textId="77777777" w:rsidR="003F64DA" w:rsidRDefault="003F64DA" w:rsidP="00E517E9">
            <w:pPr>
              <w:pStyle w:val="310"/>
              <w:shd w:val="clear" w:color="auto" w:fill="auto"/>
              <w:spacing w:after="0" w:line="240" w:lineRule="auto"/>
              <w:jc w:val="right"/>
              <w:rPr>
                <w:sz w:val="28"/>
              </w:rPr>
            </w:pPr>
          </w:p>
        </w:tc>
      </w:tr>
      <w:tr w:rsidR="003F64DA" w14:paraId="404DBAEC" w14:textId="77777777" w:rsidTr="003F64DA">
        <w:tc>
          <w:tcPr>
            <w:tcW w:w="675" w:type="dxa"/>
          </w:tcPr>
          <w:p w14:paraId="06BE0C35" w14:textId="77777777" w:rsidR="003F64DA" w:rsidRDefault="003F64DA" w:rsidP="00E517E9">
            <w:pPr>
              <w:pStyle w:val="310"/>
              <w:shd w:val="clear" w:color="auto" w:fill="auto"/>
              <w:spacing w:after="0" w:line="240" w:lineRule="auto"/>
              <w:jc w:val="right"/>
              <w:rPr>
                <w:sz w:val="28"/>
              </w:rPr>
            </w:pPr>
          </w:p>
        </w:tc>
        <w:tc>
          <w:tcPr>
            <w:tcW w:w="4109" w:type="dxa"/>
          </w:tcPr>
          <w:p w14:paraId="43E707FF" w14:textId="77777777" w:rsidR="003F64DA" w:rsidRDefault="003F64DA" w:rsidP="00E517E9">
            <w:pPr>
              <w:pStyle w:val="310"/>
              <w:shd w:val="clear" w:color="auto" w:fill="auto"/>
              <w:spacing w:after="0" w:line="240" w:lineRule="auto"/>
              <w:jc w:val="right"/>
              <w:rPr>
                <w:sz w:val="28"/>
              </w:rPr>
            </w:pPr>
          </w:p>
        </w:tc>
        <w:tc>
          <w:tcPr>
            <w:tcW w:w="2393" w:type="dxa"/>
          </w:tcPr>
          <w:p w14:paraId="112AAB10" w14:textId="77777777" w:rsidR="003F64DA" w:rsidRDefault="003F64DA" w:rsidP="00E517E9">
            <w:pPr>
              <w:pStyle w:val="310"/>
              <w:shd w:val="clear" w:color="auto" w:fill="auto"/>
              <w:spacing w:after="0" w:line="240" w:lineRule="auto"/>
              <w:jc w:val="right"/>
              <w:rPr>
                <w:sz w:val="28"/>
              </w:rPr>
            </w:pPr>
          </w:p>
        </w:tc>
        <w:tc>
          <w:tcPr>
            <w:tcW w:w="2393" w:type="dxa"/>
          </w:tcPr>
          <w:p w14:paraId="2CF14E18" w14:textId="77777777" w:rsidR="003F64DA" w:rsidRDefault="003F64DA" w:rsidP="00E517E9">
            <w:pPr>
              <w:pStyle w:val="310"/>
              <w:shd w:val="clear" w:color="auto" w:fill="auto"/>
              <w:spacing w:after="0" w:line="240" w:lineRule="auto"/>
              <w:jc w:val="right"/>
              <w:rPr>
                <w:sz w:val="28"/>
              </w:rPr>
            </w:pPr>
          </w:p>
        </w:tc>
      </w:tr>
      <w:tr w:rsidR="003F64DA" w14:paraId="2DDDE0A2" w14:textId="77777777" w:rsidTr="003F64DA">
        <w:tc>
          <w:tcPr>
            <w:tcW w:w="675" w:type="dxa"/>
          </w:tcPr>
          <w:p w14:paraId="0108BF2A" w14:textId="77777777" w:rsidR="003F64DA" w:rsidRDefault="003F64DA" w:rsidP="00E517E9">
            <w:pPr>
              <w:pStyle w:val="310"/>
              <w:shd w:val="clear" w:color="auto" w:fill="auto"/>
              <w:spacing w:after="0" w:line="240" w:lineRule="auto"/>
              <w:jc w:val="right"/>
              <w:rPr>
                <w:sz w:val="28"/>
              </w:rPr>
            </w:pPr>
          </w:p>
        </w:tc>
        <w:tc>
          <w:tcPr>
            <w:tcW w:w="4109" w:type="dxa"/>
          </w:tcPr>
          <w:p w14:paraId="479A500D" w14:textId="77777777" w:rsidR="003F64DA" w:rsidRDefault="003F64DA" w:rsidP="00E517E9">
            <w:pPr>
              <w:pStyle w:val="310"/>
              <w:shd w:val="clear" w:color="auto" w:fill="auto"/>
              <w:spacing w:after="0" w:line="240" w:lineRule="auto"/>
              <w:jc w:val="right"/>
              <w:rPr>
                <w:sz w:val="28"/>
              </w:rPr>
            </w:pPr>
          </w:p>
        </w:tc>
        <w:tc>
          <w:tcPr>
            <w:tcW w:w="2393" w:type="dxa"/>
          </w:tcPr>
          <w:p w14:paraId="05FDD97F" w14:textId="77777777" w:rsidR="003F64DA" w:rsidRDefault="003F64DA" w:rsidP="00E517E9">
            <w:pPr>
              <w:pStyle w:val="310"/>
              <w:shd w:val="clear" w:color="auto" w:fill="auto"/>
              <w:spacing w:after="0" w:line="240" w:lineRule="auto"/>
              <w:jc w:val="right"/>
              <w:rPr>
                <w:sz w:val="28"/>
              </w:rPr>
            </w:pPr>
          </w:p>
        </w:tc>
        <w:tc>
          <w:tcPr>
            <w:tcW w:w="2393" w:type="dxa"/>
          </w:tcPr>
          <w:p w14:paraId="768D82BF" w14:textId="77777777" w:rsidR="003F64DA" w:rsidRDefault="003F64DA" w:rsidP="00E517E9">
            <w:pPr>
              <w:pStyle w:val="310"/>
              <w:shd w:val="clear" w:color="auto" w:fill="auto"/>
              <w:spacing w:after="0" w:line="240" w:lineRule="auto"/>
              <w:jc w:val="right"/>
              <w:rPr>
                <w:sz w:val="28"/>
              </w:rPr>
            </w:pPr>
          </w:p>
        </w:tc>
      </w:tr>
    </w:tbl>
    <w:p w14:paraId="33FF7B72" w14:textId="77777777" w:rsidR="003F64DA" w:rsidRPr="007A013D" w:rsidRDefault="003F64DA" w:rsidP="00E517E9">
      <w:pPr>
        <w:pStyle w:val="310"/>
        <w:shd w:val="clear" w:color="auto" w:fill="auto"/>
        <w:spacing w:after="0" w:line="240" w:lineRule="auto"/>
        <w:ind w:firstLine="709"/>
        <w:jc w:val="right"/>
        <w:rPr>
          <w:sz w:val="28"/>
        </w:rPr>
      </w:pPr>
    </w:p>
    <w:sectPr w:rsidR="003F64DA" w:rsidRPr="007A013D" w:rsidSect="007A013D">
      <w:pgSz w:w="11905" w:h="16837"/>
      <w:pgMar w:top="1134" w:right="850"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56BF" w14:textId="77777777" w:rsidR="007B5FFA" w:rsidRDefault="007B5FFA" w:rsidP="00AB4DBB">
      <w:pPr>
        <w:spacing w:after="0" w:line="240" w:lineRule="auto"/>
      </w:pPr>
      <w:r>
        <w:separator/>
      </w:r>
    </w:p>
  </w:endnote>
  <w:endnote w:type="continuationSeparator" w:id="0">
    <w:p w14:paraId="29D20D43" w14:textId="77777777" w:rsidR="007B5FFA" w:rsidRDefault="007B5FFA" w:rsidP="00AB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3421B" w14:textId="77777777" w:rsidR="007B5FFA" w:rsidRDefault="007B5FFA" w:rsidP="00AB4DBB">
      <w:pPr>
        <w:spacing w:after="0" w:line="240" w:lineRule="auto"/>
      </w:pPr>
      <w:r>
        <w:separator/>
      </w:r>
    </w:p>
  </w:footnote>
  <w:footnote w:type="continuationSeparator" w:id="0">
    <w:p w14:paraId="07CB5592" w14:textId="77777777" w:rsidR="007B5FFA" w:rsidRDefault="007B5FFA" w:rsidP="00AB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upperRoman"/>
      <w:lvlText w:val="%2."/>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11"/>
    <w:multiLevelType w:val="multilevel"/>
    <w:tmpl w:val="0000001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9" w15:restartNumberingAfterBreak="0">
    <w:nsid w:val="0F7F2DFA"/>
    <w:multiLevelType w:val="hybridMultilevel"/>
    <w:tmpl w:val="1FAEAA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12901AB"/>
    <w:multiLevelType w:val="hybridMultilevel"/>
    <w:tmpl w:val="31D66C3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340930"/>
    <w:multiLevelType w:val="hybridMultilevel"/>
    <w:tmpl w:val="1882BBE6"/>
    <w:lvl w:ilvl="0" w:tplc="A8ECD50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0157DBF"/>
    <w:multiLevelType w:val="multilevel"/>
    <w:tmpl w:val="1E646C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ECB6BBE"/>
    <w:multiLevelType w:val="hybridMultilevel"/>
    <w:tmpl w:val="386E2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5507F9B"/>
    <w:multiLevelType w:val="hybridMultilevel"/>
    <w:tmpl w:val="F3C8D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B73D82"/>
    <w:multiLevelType w:val="multilevel"/>
    <w:tmpl w:val="661468BA"/>
    <w:lvl w:ilvl="0">
      <w:start w:val="1"/>
      <w:numFmt w:val="decimal"/>
      <w:lvlText w:val="%1."/>
      <w:lvlJc w:val="left"/>
      <w:pPr>
        <w:ind w:left="360" w:hanging="360"/>
      </w:pPr>
      <w:rPr>
        <w:rFonts w:cs="Times New Roman" w:hint="default"/>
        <w:b w:val="0"/>
        <w:sz w:val="28"/>
      </w:rPr>
    </w:lvl>
    <w:lvl w:ilvl="1">
      <w:start w:val="1"/>
      <w:numFmt w:val="decimal"/>
      <w:isLgl/>
      <w:lvlText w:val="%1.%2."/>
      <w:lvlJc w:val="left"/>
      <w:pPr>
        <w:ind w:left="1100" w:hanging="720"/>
      </w:pPr>
      <w:rPr>
        <w:rFonts w:cs="Times New Roman" w:hint="default"/>
      </w:rPr>
    </w:lvl>
    <w:lvl w:ilvl="2">
      <w:start w:val="1"/>
      <w:numFmt w:val="decimal"/>
      <w:isLgl/>
      <w:lvlText w:val="%1.%2.%3."/>
      <w:lvlJc w:val="left"/>
      <w:pPr>
        <w:ind w:left="1460" w:hanging="720"/>
      </w:pPr>
      <w:rPr>
        <w:rFonts w:cs="Times New Roman" w:hint="default"/>
      </w:rPr>
    </w:lvl>
    <w:lvl w:ilvl="3">
      <w:start w:val="1"/>
      <w:numFmt w:val="decimal"/>
      <w:isLgl/>
      <w:lvlText w:val="%1.%2.%3.%4."/>
      <w:lvlJc w:val="left"/>
      <w:pPr>
        <w:ind w:left="2180" w:hanging="1080"/>
      </w:pPr>
      <w:rPr>
        <w:rFonts w:cs="Times New Roman" w:hint="default"/>
      </w:rPr>
    </w:lvl>
    <w:lvl w:ilvl="4">
      <w:start w:val="1"/>
      <w:numFmt w:val="decimal"/>
      <w:isLgl/>
      <w:lvlText w:val="%1.%2.%3.%4.%5."/>
      <w:lvlJc w:val="left"/>
      <w:pPr>
        <w:ind w:left="2540" w:hanging="1080"/>
      </w:pPr>
      <w:rPr>
        <w:rFonts w:cs="Times New Roman" w:hint="default"/>
      </w:rPr>
    </w:lvl>
    <w:lvl w:ilvl="5">
      <w:start w:val="1"/>
      <w:numFmt w:val="decimal"/>
      <w:isLgl/>
      <w:lvlText w:val="%1.%2.%3.%4.%5.%6."/>
      <w:lvlJc w:val="left"/>
      <w:pPr>
        <w:ind w:left="3260" w:hanging="1440"/>
      </w:pPr>
      <w:rPr>
        <w:rFonts w:cs="Times New Roman" w:hint="default"/>
      </w:rPr>
    </w:lvl>
    <w:lvl w:ilvl="6">
      <w:start w:val="1"/>
      <w:numFmt w:val="decimal"/>
      <w:isLgl/>
      <w:lvlText w:val="%1.%2.%3.%4.%5.%6.%7."/>
      <w:lvlJc w:val="left"/>
      <w:pPr>
        <w:ind w:left="3980" w:hanging="1800"/>
      </w:pPr>
      <w:rPr>
        <w:rFonts w:cs="Times New Roman" w:hint="default"/>
      </w:rPr>
    </w:lvl>
    <w:lvl w:ilvl="7">
      <w:start w:val="1"/>
      <w:numFmt w:val="decimal"/>
      <w:isLgl/>
      <w:lvlText w:val="%1.%2.%3.%4.%5.%6.%7.%8."/>
      <w:lvlJc w:val="left"/>
      <w:pPr>
        <w:ind w:left="4340" w:hanging="1800"/>
      </w:pPr>
      <w:rPr>
        <w:rFonts w:cs="Times New Roman" w:hint="default"/>
      </w:rPr>
    </w:lvl>
    <w:lvl w:ilvl="8">
      <w:start w:val="1"/>
      <w:numFmt w:val="decimal"/>
      <w:isLgl/>
      <w:lvlText w:val="%1.%2.%3.%4.%5.%6.%7.%8.%9."/>
      <w:lvlJc w:val="left"/>
      <w:pPr>
        <w:ind w:left="5060" w:hanging="2160"/>
      </w:pPr>
      <w:rPr>
        <w:rFonts w:cs="Times New Roman" w:hint="default"/>
      </w:rPr>
    </w:lvl>
  </w:abstractNum>
  <w:abstractNum w:abstractNumId="16" w15:restartNumberingAfterBreak="0">
    <w:nsid w:val="78052A8E"/>
    <w:multiLevelType w:val="hybridMultilevel"/>
    <w:tmpl w:val="6BECA6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E822501"/>
    <w:multiLevelType w:val="hybridMultilevel"/>
    <w:tmpl w:val="BD6C5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3"/>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7"/>
  </w:num>
  <w:num w:numId="15">
    <w:abstractNumId w:val="9"/>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12DD"/>
    <w:rsid w:val="000008E0"/>
    <w:rsid w:val="00001A9A"/>
    <w:rsid w:val="00001D5D"/>
    <w:rsid w:val="00002C83"/>
    <w:rsid w:val="0000450D"/>
    <w:rsid w:val="000046DE"/>
    <w:rsid w:val="0000638C"/>
    <w:rsid w:val="000073B9"/>
    <w:rsid w:val="0001007F"/>
    <w:rsid w:val="00010C09"/>
    <w:rsid w:val="000117C8"/>
    <w:rsid w:val="000126BE"/>
    <w:rsid w:val="00013707"/>
    <w:rsid w:val="00013DF0"/>
    <w:rsid w:val="0001464A"/>
    <w:rsid w:val="00014BE3"/>
    <w:rsid w:val="00015953"/>
    <w:rsid w:val="00016211"/>
    <w:rsid w:val="00016641"/>
    <w:rsid w:val="000178A9"/>
    <w:rsid w:val="000201AE"/>
    <w:rsid w:val="000205C7"/>
    <w:rsid w:val="00020AA1"/>
    <w:rsid w:val="00021737"/>
    <w:rsid w:val="00022483"/>
    <w:rsid w:val="00022A9A"/>
    <w:rsid w:val="00022AE3"/>
    <w:rsid w:val="00023579"/>
    <w:rsid w:val="00023ADB"/>
    <w:rsid w:val="00023B8C"/>
    <w:rsid w:val="00024727"/>
    <w:rsid w:val="00024F32"/>
    <w:rsid w:val="00025167"/>
    <w:rsid w:val="000252E3"/>
    <w:rsid w:val="00026093"/>
    <w:rsid w:val="00026BEF"/>
    <w:rsid w:val="00027FB8"/>
    <w:rsid w:val="000305D8"/>
    <w:rsid w:val="000307F3"/>
    <w:rsid w:val="00030990"/>
    <w:rsid w:val="00030AAB"/>
    <w:rsid w:val="00030CD8"/>
    <w:rsid w:val="00031047"/>
    <w:rsid w:val="00031334"/>
    <w:rsid w:val="000317C3"/>
    <w:rsid w:val="0003185A"/>
    <w:rsid w:val="00033E95"/>
    <w:rsid w:val="00035500"/>
    <w:rsid w:val="00036521"/>
    <w:rsid w:val="00036618"/>
    <w:rsid w:val="00037380"/>
    <w:rsid w:val="00037C1D"/>
    <w:rsid w:val="0004079F"/>
    <w:rsid w:val="00041D4A"/>
    <w:rsid w:val="0004277D"/>
    <w:rsid w:val="000454F0"/>
    <w:rsid w:val="000455FF"/>
    <w:rsid w:val="0004767E"/>
    <w:rsid w:val="000477AD"/>
    <w:rsid w:val="00050AD7"/>
    <w:rsid w:val="000513BD"/>
    <w:rsid w:val="0005185C"/>
    <w:rsid w:val="000518EA"/>
    <w:rsid w:val="000518FC"/>
    <w:rsid w:val="00051EF8"/>
    <w:rsid w:val="00052501"/>
    <w:rsid w:val="000528CF"/>
    <w:rsid w:val="00052961"/>
    <w:rsid w:val="00054FD5"/>
    <w:rsid w:val="000558F8"/>
    <w:rsid w:val="00055A46"/>
    <w:rsid w:val="0005744E"/>
    <w:rsid w:val="00057F1E"/>
    <w:rsid w:val="00060750"/>
    <w:rsid w:val="00061C21"/>
    <w:rsid w:val="00061D20"/>
    <w:rsid w:val="00061DE0"/>
    <w:rsid w:val="00062B46"/>
    <w:rsid w:val="00062E49"/>
    <w:rsid w:val="000634AC"/>
    <w:rsid w:val="00063E67"/>
    <w:rsid w:val="00064966"/>
    <w:rsid w:val="00064D66"/>
    <w:rsid w:val="000727E2"/>
    <w:rsid w:val="00075718"/>
    <w:rsid w:val="00075861"/>
    <w:rsid w:val="0007705F"/>
    <w:rsid w:val="00077FD3"/>
    <w:rsid w:val="000808F8"/>
    <w:rsid w:val="00080CC5"/>
    <w:rsid w:val="00080F74"/>
    <w:rsid w:val="00081160"/>
    <w:rsid w:val="000812B2"/>
    <w:rsid w:val="000813F3"/>
    <w:rsid w:val="000815DC"/>
    <w:rsid w:val="00081945"/>
    <w:rsid w:val="00081E34"/>
    <w:rsid w:val="00081E50"/>
    <w:rsid w:val="0008299E"/>
    <w:rsid w:val="000835AA"/>
    <w:rsid w:val="0008366F"/>
    <w:rsid w:val="00083D64"/>
    <w:rsid w:val="00084A70"/>
    <w:rsid w:val="0008601B"/>
    <w:rsid w:val="000860AF"/>
    <w:rsid w:val="00090243"/>
    <w:rsid w:val="00091400"/>
    <w:rsid w:val="00091684"/>
    <w:rsid w:val="00091B93"/>
    <w:rsid w:val="000928A9"/>
    <w:rsid w:val="00092D59"/>
    <w:rsid w:val="00092EDD"/>
    <w:rsid w:val="000936AA"/>
    <w:rsid w:val="00093715"/>
    <w:rsid w:val="00093C53"/>
    <w:rsid w:val="000945B1"/>
    <w:rsid w:val="0009564C"/>
    <w:rsid w:val="00097C1B"/>
    <w:rsid w:val="000A06E6"/>
    <w:rsid w:val="000A1063"/>
    <w:rsid w:val="000A25BF"/>
    <w:rsid w:val="000A30B0"/>
    <w:rsid w:val="000A4D73"/>
    <w:rsid w:val="000A572C"/>
    <w:rsid w:val="000A5F4A"/>
    <w:rsid w:val="000A62AD"/>
    <w:rsid w:val="000B0378"/>
    <w:rsid w:val="000B2273"/>
    <w:rsid w:val="000B373E"/>
    <w:rsid w:val="000B490D"/>
    <w:rsid w:val="000B5691"/>
    <w:rsid w:val="000B5761"/>
    <w:rsid w:val="000B5AC2"/>
    <w:rsid w:val="000B6053"/>
    <w:rsid w:val="000B7519"/>
    <w:rsid w:val="000C004B"/>
    <w:rsid w:val="000C065F"/>
    <w:rsid w:val="000C088D"/>
    <w:rsid w:val="000C0FF9"/>
    <w:rsid w:val="000C14AC"/>
    <w:rsid w:val="000C1833"/>
    <w:rsid w:val="000C24DE"/>
    <w:rsid w:val="000C2A09"/>
    <w:rsid w:val="000C3182"/>
    <w:rsid w:val="000C31F0"/>
    <w:rsid w:val="000C3F70"/>
    <w:rsid w:val="000C46C1"/>
    <w:rsid w:val="000C4940"/>
    <w:rsid w:val="000C4B7D"/>
    <w:rsid w:val="000C5CED"/>
    <w:rsid w:val="000C624F"/>
    <w:rsid w:val="000C6398"/>
    <w:rsid w:val="000C6F2B"/>
    <w:rsid w:val="000C7AC4"/>
    <w:rsid w:val="000D108F"/>
    <w:rsid w:val="000D2FA9"/>
    <w:rsid w:val="000D3199"/>
    <w:rsid w:val="000D4614"/>
    <w:rsid w:val="000D5B1C"/>
    <w:rsid w:val="000D661F"/>
    <w:rsid w:val="000D705C"/>
    <w:rsid w:val="000D72F5"/>
    <w:rsid w:val="000D795C"/>
    <w:rsid w:val="000D7ABC"/>
    <w:rsid w:val="000D7B9E"/>
    <w:rsid w:val="000E0C34"/>
    <w:rsid w:val="000E1117"/>
    <w:rsid w:val="000E15ED"/>
    <w:rsid w:val="000E1A1E"/>
    <w:rsid w:val="000E1D77"/>
    <w:rsid w:val="000E218E"/>
    <w:rsid w:val="000E2454"/>
    <w:rsid w:val="000E34A5"/>
    <w:rsid w:val="000E4775"/>
    <w:rsid w:val="000E4B8E"/>
    <w:rsid w:val="000E4F6C"/>
    <w:rsid w:val="000E6086"/>
    <w:rsid w:val="000E64F6"/>
    <w:rsid w:val="000E6770"/>
    <w:rsid w:val="000E76E5"/>
    <w:rsid w:val="000F138E"/>
    <w:rsid w:val="000F2975"/>
    <w:rsid w:val="000F2FA3"/>
    <w:rsid w:val="000F3ED0"/>
    <w:rsid w:val="000F3F9C"/>
    <w:rsid w:val="000F42A0"/>
    <w:rsid w:val="000F5389"/>
    <w:rsid w:val="000F5DFB"/>
    <w:rsid w:val="000F6AE9"/>
    <w:rsid w:val="000F7322"/>
    <w:rsid w:val="000F7ACB"/>
    <w:rsid w:val="00100272"/>
    <w:rsid w:val="00100F8D"/>
    <w:rsid w:val="00101A54"/>
    <w:rsid w:val="00103334"/>
    <w:rsid w:val="00104366"/>
    <w:rsid w:val="00104C50"/>
    <w:rsid w:val="00104E50"/>
    <w:rsid w:val="001050F3"/>
    <w:rsid w:val="00107533"/>
    <w:rsid w:val="00107A06"/>
    <w:rsid w:val="001100BF"/>
    <w:rsid w:val="00112998"/>
    <w:rsid w:val="00113694"/>
    <w:rsid w:val="001136C0"/>
    <w:rsid w:val="00113B9E"/>
    <w:rsid w:val="001143A1"/>
    <w:rsid w:val="0011493C"/>
    <w:rsid w:val="00114CEF"/>
    <w:rsid w:val="0011707E"/>
    <w:rsid w:val="00117215"/>
    <w:rsid w:val="00120DB1"/>
    <w:rsid w:val="00121BB5"/>
    <w:rsid w:val="00122084"/>
    <w:rsid w:val="001223C6"/>
    <w:rsid w:val="00122C64"/>
    <w:rsid w:val="00122EDD"/>
    <w:rsid w:val="0012329C"/>
    <w:rsid w:val="001239B8"/>
    <w:rsid w:val="00124A0D"/>
    <w:rsid w:val="00124AFB"/>
    <w:rsid w:val="00126A90"/>
    <w:rsid w:val="0013033B"/>
    <w:rsid w:val="001304F3"/>
    <w:rsid w:val="0013059F"/>
    <w:rsid w:val="0013258F"/>
    <w:rsid w:val="001326CF"/>
    <w:rsid w:val="00132C8C"/>
    <w:rsid w:val="00132FB0"/>
    <w:rsid w:val="001337D2"/>
    <w:rsid w:val="00133CEE"/>
    <w:rsid w:val="001342D8"/>
    <w:rsid w:val="00134429"/>
    <w:rsid w:val="00135081"/>
    <w:rsid w:val="0013647B"/>
    <w:rsid w:val="00136F4A"/>
    <w:rsid w:val="00141632"/>
    <w:rsid w:val="0014198B"/>
    <w:rsid w:val="00141CA5"/>
    <w:rsid w:val="00141E05"/>
    <w:rsid w:val="00141F77"/>
    <w:rsid w:val="001426C0"/>
    <w:rsid w:val="00143B75"/>
    <w:rsid w:val="0014448F"/>
    <w:rsid w:val="001447AB"/>
    <w:rsid w:val="00145F49"/>
    <w:rsid w:val="00146D46"/>
    <w:rsid w:val="001478E4"/>
    <w:rsid w:val="001479E1"/>
    <w:rsid w:val="001500FA"/>
    <w:rsid w:val="00151BE1"/>
    <w:rsid w:val="00152046"/>
    <w:rsid w:val="00153247"/>
    <w:rsid w:val="00153810"/>
    <w:rsid w:val="001548C5"/>
    <w:rsid w:val="00154BB7"/>
    <w:rsid w:val="00155332"/>
    <w:rsid w:val="00155472"/>
    <w:rsid w:val="001562BE"/>
    <w:rsid w:val="001567E8"/>
    <w:rsid w:val="00156C80"/>
    <w:rsid w:val="00156E24"/>
    <w:rsid w:val="0015759A"/>
    <w:rsid w:val="001604D2"/>
    <w:rsid w:val="0016173F"/>
    <w:rsid w:val="001617F8"/>
    <w:rsid w:val="00162A61"/>
    <w:rsid w:val="00162E9C"/>
    <w:rsid w:val="001632DA"/>
    <w:rsid w:val="00164A2E"/>
    <w:rsid w:val="0016755D"/>
    <w:rsid w:val="00167939"/>
    <w:rsid w:val="00171AE3"/>
    <w:rsid w:val="0017324C"/>
    <w:rsid w:val="00174E18"/>
    <w:rsid w:val="001766A7"/>
    <w:rsid w:val="00176DE7"/>
    <w:rsid w:val="001774B7"/>
    <w:rsid w:val="0017758E"/>
    <w:rsid w:val="00180009"/>
    <w:rsid w:val="00180AF0"/>
    <w:rsid w:val="00180B07"/>
    <w:rsid w:val="001815AA"/>
    <w:rsid w:val="001815BF"/>
    <w:rsid w:val="00182FD3"/>
    <w:rsid w:val="001833F1"/>
    <w:rsid w:val="001838EB"/>
    <w:rsid w:val="001839D8"/>
    <w:rsid w:val="00183EED"/>
    <w:rsid w:val="00184B87"/>
    <w:rsid w:val="001851BE"/>
    <w:rsid w:val="00185202"/>
    <w:rsid w:val="00185610"/>
    <w:rsid w:val="001856D5"/>
    <w:rsid w:val="00186C6E"/>
    <w:rsid w:val="00186CC8"/>
    <w:rsid w:val="00186D43"/>
    <w:rsid w:val="00190865"/>
    <w:rsid w:val="00190D85"/>
    <w:rsid w:val="00190D9C"/>
    <w:rsid w:val="0019255E"/>
    <w:rsid w:val="001932E1"/>
    <w:rsid w:val="001934B2"/>
    <w:rsid w:val="0019369C"/>
    <w:rsid w:val="00193AA9"/>
    <w:rsid w:val="00193EB8"/>
    <w:rsid w:val="0019473D"/>
    <w:rsid w:val="00194958"/>
    <w:rsid w:val="00195F7C"/>
    <w:rsid w:val="00196286"/>
    <w:rsid w:val="001963FB"/>
    <w:rsid w:val="0019701E"/>
    <w:rsid w:val="00197465"/>
    <w:rsid w:val="00197899"/>
    <w:rsid w:val="001A0021"/>
    <w:rsid w:val="001A00A9"/>
    <w:rsid w:val="001A0A6D"/>
    <w:rsid w:val="001A100D"/>
    <w:rsid w:val="001A18BD"/>
    <w:rsid w:val="001A210B"/>
    <w:rsid w:val="001A21D7"/>
    <w:rsid w:val="001A22C1"/>
    <w:rsid w:val="001A28EB"/>
    <w:rsid w:val="001A33A8"/>
    <w:rsid w:val="001A48B4"/>
    <w:rsid w:val="001A5F94"/>
    <w:rsid w:val="001A661C"/>
    <w:rsid w:val="001A677A"/>
    <w:rsid w:val="001A699F"/>
    <w:rsid w:val="001B0D36"/>
    <w:rsid w:val="001B2B4D"/>
    <w:rsid w:val="001B2E69"/>
    <w:rsid w:val="001B4128"/>
    <w:rsid w:val="001B4451"/>
    <w:rsid w:val="001B48B6"/>
    <w:rsid w:val="001B6BBA"/>
    <w:rsid w:val="001B7496"/>
    <w:rsid w:val="001C099C"/>
    <w:rsid w:val="001C123E"/>
    <w:rsid w:val="001C14CB"/>
    <w:rsid w:val="001C1533"/>
    <w:rsid w:val="001C3B05"/>
    <w:rsid w:val="001C4B0E"/>
    <w:rsid w:val="001C538B"/>
    <w:rsid w:val="001C5472"/>
    <w:rsid w:val="001C60D9"/>
    <w:rsid w:val="001C6609"/>
    <w:rsid w:val="001C66AA"/>
    <w:rsid w:val="001C66C6"/>
    <w:rsid w:val="001C67DB"/>
    <w:rsid w:val="001C694A"/>
    <w:rsid w:val="001C6CC1"/>
    <w:rsid w:val="001C6E8E"/>
    <w:rsid w:val="001C7216"/>
    <w:rsid w:val="001C7541"/>
    <w:rsid w:val="001D12FD"/>
    <w:rsid w:val="001D1F55"/>
    <w:rsid w:val="001D2438"/>
    <w:rsid w:val="001D5B72"/>
    <w:rsid w:val="001D5F6A"/>
    <w:rsid w:val="001D652F"/>
    <w:rsid w:val="001D6874"/>
    <w:rsid w:val="001D6F31"/>
    <w:rsid w:val="001D7C8B"/>
    <w:rsid w:val="001E15D6"/>
    <w:rsid w:val="001E3B8C"/>
    <w:rsid w:val="001E41CA"/>
    <w:rsid w:val="001E5F15"/>
    <w:rsid w:val="001E5FAD"/>
    <w:rsid w:val="001E7C4B"/>
    <w:rsid w:val="001F00C4"/>
    <w:rsid w:val="001F03C0"/>
    <w:rsid w:val="001F08E4"/>
    <w:rsid w:val="001F19F3"/>
    <w:rsid w:val="001F1B99"/>
    <w:rsid w:val="001F2742"/>
    <w:rsid w:val="001F4CFA"/>
    <w:rsid w:val="001F53BE"/>
    <w:rsid w:val="001F60D6"/>
    <w:rsid w:val="001F658C"/>
    <w:rsid w:val="001F6C52"/>
    <w:rsid w:val="001F728A"/>
    <w:rsid w:val="001F79F9"/>
    <w:rsid w:val="002007F2"/>
    <w:rsid w:val="00201F47"/>
    <w:rsid w:val="0020203F"/>
    <w:rsid w:val="0020311B"/>
    <w:rsid w:val="0020326F"/>
    <w:rsid w:val="00203D47"/>
    <w:rsid w:val="002041D6"/>
    <w:rsid w:val="00204B5F"/>
    <w:rsid w:val="00204D34"/>
    <w:rsid w:val="00206A2E"/>
    <w:rsid w:val="002073E9"/>
    <w:rsid w:val="002074B0"/>
    <w:rsid w:val="00207B7D"/>
    <w:rsid w:val="00207F2F"/>
    <w:rsid w:val="002109F5"/>
    <w:rsid w:val="002117A4"/>
    <w:rsid w:val="002118CA"/>
    <w:rsid w:val="002128B0"/>
    <w:rsid w:val="00212E0F"/>
    <w:rsid w:val="00217614"/>
    <w:rsid w:val="00217AFD"/>
    <w:rsid w:val="00222325"/>
    <w:rsid w:val="002226C2"/>
    <w:rsid w:val="00223229"/>
    <w:rsid w:val="00223234"/>
    <w:rsid w:val="002235A4"/>
    <w:rsid w:val="0022385F"/>
    <w:rsid w:val="00223B2D"/>
    <w:rsid w:val="0022426C"/>
    <w:rsid w:val="00224865"/>
    <w:rsid w:val="002258E5"/>
    <w:rsid w:val="00226883"/>
    <w:rsid w:val="002268C4"/>
    <w:rsid w:val="00227BAC"/>
    <w:rsid w:val="002319EC"/>
    <w:rsid w:val="00231EB9"/>
    <w:rsid w:val="00232924"/>
    <w:rsid w:val="00232C7E"/>
    <w:rsid w:val="00234261"/>
    <w:rsid w:val="002342DD"/>
    <w:rsid w:val="00234637"/>
    <w:rsid w:val="00234833"/>
    <w:rsid w:val="0023555C"/>
    <w:rsid w:val="002363AC"/>
    <w:rsid w:val="00237F60"/>
    <w:rsid w:val="002401E0"/>
    <w:rsid w:val="0024025D"/>
    <w:rsid w:val="002414B8"/>
    <w:rsid w:val="00242070"/>
    <w:rsid w:val="0024241A"/>
    <w:rsid w:val="00242521"/>
    <w:rsid w:val="002444F8"/>
    <w:rsid w:val="002447E7"/>
    <w:rsid w:val="00244820"/>
    <w:rsid w:val="002460AC"/>
    <w:rsid w:val="002464D3"/>
    <w:rsid w:val="0024699D"/>
    <w:rsid w:val="00246A38"/>
    <w:rsid w:val="00247093"/>
    <w:rsid w:val="00247862"/>
    <w:rsid w:val="002479F4"/>
    <w:rsid w:val="002500BE"/>
    <w:rsid w:val="002502A2"/>
    <w:rsid w:val="00252875"/>
    <w:rsid w:val="002534E1"/>
    <w:rsid w:val="00253C09"/>
    <w:rsid w:val="00253F63"/>
    <w:rsid w:val="00254E0E"/>
    <w:rsid w:val="0025521B"/>
    <w:rsid w:val="002558A2"/>
    <w:rsid w:val="00255A39"/>
    <w:rsid w:val="0025684D"/>
    <w:rsid w:val="002570B2"/>
    <w:rsid w:val="0025720B"/>
    <w:rsid w:val="00257872"/>
    <w:rsid w:val="002579DD"/>
    <w:rsid w:val="00257D3F"/>
    <w:rsid w:val="002602A9"/>
    <w:rsid w:val="00262A6A"/>
    <w:rsid w:val="00263C23"/>
    <w:rsid w:val="00263DF3"/>
    <w:rsid w:val="002649B8"/>
    <w:rsid w:val="002650B9"/>
    <w:rsid w:val="0026516E"/>
    <w:rsid w:val="002656D2"/>
    <w:rsid w:val="00265AB5"/>
    <w:rsid w:val="00265CAE"/>
    <w:rsid w:val="002705EE"/>
    <w:rsid w:val="00270F57"/>
    <w:rsid w:val="00271C88"/>
    <w:rsid w:val="00272A48"/>
    <w:rsid w:val="0027379E"/>
    <w:rsid w:val="00274CEB"/>
    <w:rsid w:val="00274E66"/>
    <w:rsid w:val="00275067"/>
    <w:rsid w:val="0027590E"/>
    <w:rsid w:val="00277A9E"/>
    <w:rsid w:val="00277F76"/>
    <w:rsid w:val="0028048A"/>
    <w:rsid w:val="0028058D"/>
    <w:rsid w:val="002805D1"/>
    <w:rsid w:val="00280C3F"/>
    <w:rsid w:val="00280F03"/>
    <w:rsid w:val="00281971"/>
    <w:rsid w:val="002828D4"/>
    <w:rsid w:val="00282EEE"/>
    <w:rsid w:val="00283535"/>
    <w:rsid w:val="002839CC"/>
    <w:rsid w:val="0028422C"/>
    <w:rsid w:val="0028608D"/>
    <w:rsid w:val="00286109"/>
    <w:rsid w:val="00287529"/>
    <w:rsid w:val="00290C04"/>
    <w:rsid w:val="00292328"/>
    <w:rsid w:val="0029327D"/>
    <w:rsid w:val="002936AE"/>
    <w:rsid w:val="002937D2"/>
    <w:rsid w:val="00293B8B"/>
    <w:rsid w:val="00294066"/>
    <w:rsid w:val="00294931"/>
    <w:rsid w:val="00295371"/>
    <w:rsid w:val="002955B7"/>
    <w:rsid w:val="0029631D"/>
    <w:rsid w:val="002976E7"/>
    <w:rsid w:val="002A0005"/>
    <w:rsid w:val="002A1147"/>
    <w:rsid w:val="002A297C"/>
    <w:rsid w:val="002A2B83"/>
    <w:rsid w:val="002A3B43"/>
    <w:rsid w:val="002A3BEE"/>
    <w:rsid w:val="002A4969"/>
    <w:rsid w:val="002A503B"/>
    <w:rsid w:val="002A634F"/>
    <w:rsid w:val="002A658F"/>
    <w:rsid w:val="002A7388"/>
    <w:rsid w:val="002B1C69"/>
    <w:rsid w:val="002B29BC"/>
    <w:rsid w:val="002B430F"/>
    <w:rsid w:val="002B4346"/>
    <w:rsid w:val="002B46B9"/>
    <w:rsid w:val="002B49AD"/>
    <w:rsid w:val="002B54B0"/>
    <w:rsid w:val="002B5649"/>
    <w:rsid w:val="002B61F5"/>
    <w:rsid w:val="002B7056"/>
    <w:rsid w:val="002B7D8E"/>
    <w:rsid w:val="002B7F04"/>
    <w:rsid w:val="002C0D3F"/>
    <w:rsid w:val="002C0FF2"/>
    <w:rsid w:val="002C158D"/>
    <w:rsid w:val="002C1A5A"/>
    <w:rsid w:val="002C1CCE"/>
    <w:rsid w:val="002C1ED4"/>
    <w:rsid w:val="002C2908"/>
    <w:rsid w:val="002C3CCB"/>
    <w:rsid w:val="002C46DB"/>
    <w:rsid w:val="002C5867"/>
    <w:rsid w:val="002C603F"/>
    <w:rsid w:val="002C6324"/>
    <w:rsid w:val="002C7B98"/>
    <w:rsid w:val="002D108F"/>
    <w:rsid w:val="002D1D4B"/>
    <w:rsid w:val="002D1FC1"/>
    <w:rsid w:val="002D3A92"/>
    <w:rsid w:val="002D3C06"/>
    <w:rsid w:val="002D4434"/>
    <w:rsid w:val="002D45F7"/>
    <w:rsid w:val="002D4D55"/>
    <w:rsid w:val="002D5849"/>
    <w:rsid w:val="002D73FB"/>
    <w:rsid w:val="002E0084"/>
    <w:rsid w:val="002E03E1"/>
    <w:rsid w:val="002E0630"/>
    <w:rsid w:val="002E0677"/>
    <w:rsid w:val="002E08AB"/>
    <w:rsid w:val="002E0B12"/>
    <w:rsid w:val="002E1F83"/>
    <w:rsid w:val="002E2265"/>
    <w:rsid w:val="002E4855"/>
    <w:rsid w:val="002E4BB0"/>
    <w:rsid w:val="002E5342"/>
    <w:rsid w:val="002F06A8"/>
    <w:rsid w:val="002F1B11"/>
    <w:rsid w:val="002F37AE"/>
    <w:rsid w:val="002F619F"/>
    <w:rsid w:val="002F6A4E"/>
    <w:rsid w:val="002F6E15"/>
    <w:rsid w:val="002F6F6E"/>
    <w:rsid w:val="002F79C9"/>
    <w:rsid w:val="003008AD"/>
    <w:rsid w:val="00300C7C"/>
    <w:rsid w:val="0030125E"/>
    <w:rsid w:val="003021F8"/>
    <w:rsid w:val="00302E38"/>
    <w:rsid w:val="00304222"/>
    <w:rsid w:val="00305D0B"/>
    <w:rsid w:val="0030622A"/>
    <w:rsid w:val="0030675A"/>
    <w:rsid w:val="003076A6"/>
    <w:rsid w:val="00310062"/>
    <w:rsid w:val="003107DF"/>
    <w:rsid w:val="00310AEC"/>
    <w:rsid w:val="00311592"/>
    <w:rsid w:val="003115EA"/>
    <w:rsid w:val="00311EF4"/>
    <w:rsid w:val="00313620"/>
    <w:rsid w:val="00314930"/>
    <w:rsid w:val="00314E1D"/>
    <w:rsid w:val="003165A7"/>
    <w:rsid w:val="0031735A"/>
    <w:rsid w:val="003174E7"/>
    <w:rsid w:val="00317F59"/>
    <w:rsid w:val="00321BEE"/>
    <w:rsid w:val="003227A2"/>
    <w:rsid w:val="00322C07"/>
    <w:rsid w:val="003232FE"/>
    <w:rsid w:val="003237AE"/>
    <w:rsid w:val="0032440B"/>
    <w:rsid w:val="0032445A"/>
    <w:rsid w:val="00325CAF"/>
    <w:rsid w:val="0032654F"/>
    <w:rsid w:val="00327147"/>
    <w:rsid w:val="00327F34"/>
    <w:rsid w:val="003312A3"/>
    <w:rsid w:val="003324DB"/>
    <w:rsid w:val="00332D55"/>
    <w:rsid w:val="00335267"/>
    <w:rsid w:val="00335634"/>
    <w:rsid w:val="00335A36"/>
    <w:rsid w:val="00340063"/>
    <w:rsid w:val="0034046A"/>
    <w:rsid w:val="00340F40"/>
    <w:rsid w:val="00341E4C"/>
    <w:rsid w:val="00342DD4"/>
    <w:rsid w:val="00343F23"/>
    <w:rsid w:val="0034422E"/>
    <w:rsid w:val="00344644"/>
    <w:rsid w:val="00344F50"/>
    <w:rsid w:val="00345828"/>
    <w:rsid w:val="00345A36"/>
    <w:rsid w:val="00347440"/>
    <w:rsid w:val="00347B1F"/>
    <w:rsid w:val="00347EAA"/>
    <w:rsid w:val="0035057E"/>
    <w:rsid w:val="00350F3A"/>
    <w:rsid w:val="003531B7"/>
    <w:rsid w:val="003534CD"/>
    <w:rsid w:val="00354857"/>
    <w:rsid w:val="003549F7"/>
    <w:rsid w:val="00354EED"/>
    <w:rsid w:val="003551E1"/>
    <w:rsid w:val="00355BEE"/>
    <w:rsid w:val="003564A4"/>
    <w:rsid w:val="00360B80"/>
    <w:rsid w:val="00361B05"/>
    <w:rsid w:val="00361D30"/>
    <w:rsid w:val="00362B10"/>
    <w:rsid w:val="00362EF8"/>
    <w:rsid w:val="003632A7"/>
    <w:rsid w:val="003647B4"/>
    <w:rsid w:val="00365108"/>
    <w:rsid w:val="0036554C"/>
    <w:rsid w:val="00365D50"/>
    <w:rsid w:val="003701E2"/>
    <w:rsid w:val="00370B4B"/>
    <w:rsid w:val="00371309"/>
    <w:rsid w:val="00371B05"/>
    <w:rsid w:val="0037234C"/>
    <w:rsid w:val="00372FAA"/>
    <w:rsid w:val="003742BA"/>
    <w:rsid w:val="00374490"/>
    <w:rsid w:val="00374643"/>
    <w:rsid w:val="003747B4"/>
    <w:rsid w:val="00376DBD"/>
    <w:rsid w:val="0037746C"/>
    <w:rsid w:val="00380A0D"/>
    <w:rsid w:val="00381A2C"/>
    <w:rsid w:val="00382575"/>
    <w:rsid w:val="003842FD"/>
    <w:rsid w:val="0038431B"/>
    <w:rsid w:val="003843FD"/>
    <w:rsid w:val="0038464C"/>
    <w:rsid w:val="003857E7"/>
    <w:rsid w:val="00385F56"/>
    <w:rsid w:val="003878E6"/>
    <w:rsid w:val="00390BC1"/>
    <w:rsid w:val="00391AF1"/>
    <w:rsid w:val="00391D44"/>
    <w:rsid w:val="00391F2F"/>
    <w:rsid w:val="003926BC"/>
    <w:rsid w:val="00392C0E"/>
    <w:rsid w:val="00392E36"/>
    <w:rsid w:val="00393254"/>
    <w:rsid w:val="003938E6"/>
    <w:rsid w:val="00394764"/>
    <w:rsid w:val="00394E39"/>
    <w:rsid w:val="00396690"/>
    <w:rsid w:val="003A06B5"/>
    <w:rsid w:val="003A1B70"/>
    <w:rsid w:val="003A1CA4"/>
    <w:rsid w:val="003A2489"/>
    <w:rsid w:val="003A38DA"/>
    <w:rsid w:val="003A47FE"/>
    <w:rsid w:val="003A5284"/>
    <w:rsid w:val="003A5787"/>
    <w:rsid w:val="003A6107"/>
    <w:rsid w:val="003B1429"/>
    <w:rsid w:val="003B1C25"/>
    <w:rsid w:val="003B1D96"/>
    <w:rsid w:val="003B224E"/>
    <w:rsid w:val="003B22BF"/>
    <w:rsid w:val="003B22D2"/>
    <w:rsid w:val="003B2C1A"/>
    <w:rsid w:val="003B355B"/>
    <w:rsid w:val="003B4980"/>
    <w:rsid w:val="003B5540"/>
    <w:rsid w:val="003B5A39"/>
    <w:rsid w:val="003B6089"/>
    <w:rsid w:val="003B60F9"/>
    <w:rsid w:val="003B6E70"/>
    <w:rsid w:val="003B7071"/>
    <w:rsid w:val="003B75BA"/>
    <w:rsid w:val="003C0366"/>
    <w:rsid w:val="003C49AA"/>
    <w:rsid w:val="003D05A9"/>
    <w:rsid w:val="003D1268"/>
    <w:rsid w:val="003D14E4"/>
    <w:rsid w:val="003D2E24"/>
    <w:rsid w:val="003D2F2B"/>
    <w:rsid w:val="003D3444"/>
    <w:rsid w:val="003D49B7"/>
    <w:rsid w:val="003D4AC4"/>
    <w:rsid w:val="003D4C42"/>
    <w:rsid w:val="003D4D57"/>
    <w:rsid w:val="003D60C5"/>
    <w:rsid w:val="003D6167"/>
    <w:rsid w:val="003D618A"/>
    <w:rsid w:val="003D6AE2"/>
    <w:rsid w:val="003D785D"/>
    <w:rsid w:val="003D7CAD"/>
    <w:rsid w:val="003E053A"/>
    <w:rsid w:val="003E11EF"/>
    <w:rsid w:val="003E2638"/>
    <w:rsid w:val="003E280F"/>
    <w:rsid w:val="003E3143"/>
    <w:rsid w:val="003E3BDC"/>
    <w:rsid w:val="003E46AD"/>
    <w:rsid w:val="003E49D1"/>
    <w:rsid w:val="003E4F3D"/>
    <w:rsid w:val="003E5535"/>
    <w:rsid w:val="003E7359"/>
    <w:rsid w:val="003F0260"/>
    <w:rsid w:val="003F031C"/>
    <w:rsid w:val="003F1111"/>
    <w:rsid w:val="003F4C67"/>
    <w:rsid w:val="003F4E58"/>
    <w:rsid w:val="003F5B19"/>
    <w:rsid w:val="003F622B"/>
    <w:rsid w:val="003F64DA"/>
    <w:rsid w:val="003F6BF4"/>
    <w:rsid w:val="003F78B5"/>
    <w:rsid w:val="003F7DF1"/>
    <w:rsid w:val="004027FE"/>
    <w:rsid w:val="00402C82"/>
    <w:rsid w:val="004037DA"/>
    <w:rsid w:val="00403E0C"/>
    <w:rsid w:val="0040409A"/>
    <w:rsid w:val="00404363"/>
    <w:rsid w:val="00404F10"/>
    <w:rsid w:val="00405E63"/>
    <w:rsid w:val="004061F0"/>
    <w:rsid w:val="0040662D"/>
    <w:rsid w:val="00406CA8"/>
    <w:rsid w:val="00407EC8"/>
    <w:rsid w:val="00407F42"/>
    <w:rsid w:val="00410BCE"/>
    <w:rsid w:val="00411266"/>
    <w:rsid w:val="00413538"/>
    <w:rsid w:val="00413BBA"/>
    <w:rsid w:val="004178D3"/>
    <w:rsid w:val="0042058D"/>
    <w:rsid w:val="00420946"/>
    <w:rsid w:val="004212DF"/>
    <w:rsid w:val="00423439"/>
    <w:rsid w:val="00425F93"/>
    <w:rsid w:val="004261B9"/>
    <w:rsid w:val="004269FE"/>
    <w:rsid w:val="004278BE"/>
    <w:rsid w:val="00427B8D"/>
    <w:rsid w:val="00430940"/>
    <w:rsid w:val="00430C0C"/>
    <w:rsid w:val="004318AC"/>
    <w:rsid w:val="00434957"/>
    <w:rsid w:val="00435668"/>
    <w:rsid w:val="00435ADE"/>
    <w:rsid w:val="004405D8"/>
    <w:rsid w:val="00441806"/>
    <w:rsid w:val="004425A0"/>
    <w:rsid w:val="0044276F"/>
    <w:rsid w:val="0044428D"/>
    <w:rsid w:val="00445044"/>
    <w:rsid w:val="00445258"/>
    <w:rsid w:val="00445442"/>
    <w:rsid w:val="0044596E"/>
    <w:rsid w:val="00445B5E"/>
    <w:rsid w:val="00446C44"/>
    <w:rsid w:val="00447189"/>
    <w:rsid w:val="004471FC"/>
    <w:rsid w:val="00447258"/>
    <w:rsid w:val="00447794"/>
    <w:rsid w:val="00447F38"/>
    <w:rsid w:val="00450C93"/>
    <w:rsid w:val="004519E0"/>
    <w:rsid w:val="00451E87"/>
    <w:rsid w:val="00452E2B"/>
    <w:rsid w:val="004534CC"/>
    <w:rsid w:val="0045375A"/>
    <w:rsid w:val="0045419B"/>
    <w:rsid w:val="004541CF"/>
    <w:rsid w:val="004542B2"/>
    <w:rsid w:val="00454AD3"/>
    <w:rsid w:val="0045502E"/>
    <w:rsid w:val="00455ACD"/>
    <w:rsid w:val="00455C15"/>
    <w:rsid w:val="00455D8C"/>
    <w:rsid w:val="00456762"/>
    <w:rsid w:val="0045785F"/>
    <w:rsid w:val="00457BC6"/>
    <w:rsid w:val="004609BE"/>
    <w:rsid w:val="0046175C"/>
    <w:rsid w:val="0046179A"/>
    <w:rsid w:val="00461C68"/>
    <w:rsid w:val="004620F6"/>
    <w:rsid w:val="00462639"/>
    <w:rsid w:val="0046360A"/>
    <w:rsid w:val="004642F6"/>
    <w:rsid w:val="00464B2B"/>
    <w:rsid w:val="00464BA2"/>
    <w:rsid w:val="00465A0D"/>
    <w:rsid w:val="00465B83"/>
    <w:rsid w:val="00466C4B"/>
    <w:rsid w:val="00466FCE"/>
    <w:rsid w:val="004676F1"/>
    <w:rsid w:val="004700F7"/>
    <w:rsid w:val="00470938"/>
    <w:rsid w:val="004713C4"/>
    <w:rsid w:val="00472154"/>
    <w:rsid w:val="0047318A"/>
    <w:rsid w:val="00473826"/>
    <w:rsid w:val="004760B1"/>
    <w:rsid w:val="0047678C"/>
    <w:rsid w:val="00476FF6"/>
    <w:rsid w:val="00477CD5"/>
    <w:rsid w:val="00480110"/>
    <w:rsid w:val="004808E4"/>
    <w:rsid w:val="00481373"/>
    <w:rsid w:val="00482BDC"/>
    <w:rsid w:val="00483741"/>
    <w:rsid w:val="00483796"/>
    <w:rsid w:val="00483C80"/>
    <w:rsid w:val="0048597C"/>
    <w:rsid w:val="00485B19"/>
    <w:rsid w:val="00487112"/>
    <w:rsid w:val="00490136"/>
    <w:rsid w:val="00490DA4"/>
    <w:rsid w:val="00491187"/>
    <w:rsid w:val="004927BF"/>
    <w:rsid w:val="004929CB"/>
    <w:rsid w:val="00492BA5"/>
    <w:rsid w:val="0049312D"/>
    <w:rsid w:val="00493A5B"/>
    <w:rsid w:val="00493AC2"/>
    <w:rsid w:val="00494D54"/>
    <w:rsid w:val="00494DAE"/>
    <w:rsid w:val="00495199"/>
    <w:rsid w:val="00496D33"/>
    <w:rsid w:val="004A0E8A"/>
    <w:rsid w:val="004A13AF"/>
    <w:rsid w:val="004A3513"/>
    <w:rsid w:val="004A431E"/>
    <w:rsid w:val="004A43A0"/>
    <w:rsid w:val="004A4693"/>
    <w:rsid w:val="004A5867"/>
    <w:rsid w:val="004A6891"/>
    <w:rsid w:val="004A783A"/>
    <w:rsid w:val="004B0220"/>
    <w:rsid w:val="004B1B20"/>
    <w:rsid w:val="004B1B45"/>
    <w:rsid w:val="004B1D4A"/>
    <w:rsid w:val="004B3041"/>
    <w:rsid w:val="004B452D"/>
    <w:rsid w:val="004B4568"/>
    <w:rsid w:val="004B4B5B"/>
    <w:rsid w:val="004B51E9"/>
    <w:rsid w:val="004B538C"/>
    <w:rsid w:val="004B53A6"/>
    <w:rsid w:val="004B6040"/>
    <w:rsid w:val="004B7B71"/>
    <w:rsid w:val="004C05DA"/>
    <w:rsid w:val="004C0A7E"/>
    <w:rsid w:val="004C18B1"/>
    <w:rsid w:val="004C2140"/>
    <w:rsid w:val="004C2CF9"/>
    <w:rsid w:val="004C5CFE"/>
    <w:rsid w:val="004C6C18"/>
    <w:rsid w:val="004C73C4"/>
    <w:rsid w:val="004C7566"/>
    <w:rsid w:val="004C7CCF"/>
    <w:rsid w:val="004D0058"/>
    <w:rsid w:val="004D010E"/>
    <w:rsid w:val="004D051F"/>
    <w:rsid w:val="004D0CF4"/>
    <w:rsid w:val="004D193C"/>
    <w:rsid w:val="004D337E"/>
    <w:rsid w:val="004D42F4"/>
    <w:rsid w:val="004D436C"/>
    <w:rsid w:val="004D4900"/>
    <w:rsid w:val="004D5846"/>
    <w:rsid w:val="004D68D3"/>
    <w:rsid w:val="004E03AF"/>
    <w:rsid w:val="004E1113"/>
    <w:rsid w:val="004E14DB"/>
    <w:rsid w:val="004E1EB7"/>
    <w:rsid w:val="004E2761"/>
    <w:rsid w:val="004E3A08"/>
    <w:rsid w:val="004E3F53"/>
    <w:rsid w:val="004E52FE"/>
    <w:rsid w:val="004E5B2C"/>
    <w:rsid w:val="004E6AAB"/>
    <w:rsid w:val="004E7AFA"/>
    <w:rsid w:val="004F14E1"/>
    <w:rsid w:val="004F1943"/>
    <w:rsid w:val="004F2443"/>
    <w:rsid w:val="004F2E3A"/>
    <w:rsid w:val="004F3316"/>
    <w:rsid w:val="004F3C92"/>
    <w:rsid w:val="004F4781"/>
    <w:rsid w:val="004F4FF3"/>
    <w:rsid w:val="004F52E7"/>
    <w:rsid w:val="004F5487"/>
    <w:rsid w:val="004F627F"/>
    <w:rsid w:val="004F6912"/>
    <w:rsid w:val="004F6990"/>
    <w:rsid w:val="004F7648"/>
    <w:rsid w:val="004F767F"/>
    <w:rsid w:val="004F78B5"/>
    <w:rsid w:val="00501F63"/>
    <w:rsid w:val="00503536"/>
    <w:rsid w:val="0050392C"/>
    <w:rsid w:val="00506A2B"/>
    <w:rsid w:val="0050718B"/>
    <w:rsid w:val="005077CB"/>
    <w:rsid w:val="0051023D"/>
    <w:rsid w:val="00510F62"/>
    <w:rsid w:val="00511C2F"/>
    <w:rsid w:val="00512AFB"/>
    <w:rsid w:val="0051482C"/>
    <w:rsid w:val="00514EA9"/>
    <w:rsid w:val="00515195"/>
    <w:rsid w:val="005166F2"/>
    <w:rsid w:val="005172C8"/>
    <w:rsid w:val="00517CB4"/>
    <w:rsid w:val="005201E8"/>
    <w:rsid w:val="00521046"/>
    <w:rsid w:val="00522B9B"/>
    <w:rsid w:val="00524260"/>
    <w:rsid w:val="00524542"/>
    <w:rsid w:val="00527447"/>
    <w:rsid w:val="00527582"/>
    <w:rsid w:val="005275D5"/>
    <w:rsid w:val="00532078"/>
    <w:rsid w:val="005334A2"/>
    <w:rsid w:val="00533FE1"/>
    <w:rsid w:val="00534781"/>
    <w:rsid w:val="00535830"/>
    <w:rsid w:val="00535972"/>
    <w:rsid w:val="00537584"/>
    <w:rsid w:val="00540BCB"/>
    <w:rsid w:val="00540C08"/>
    <w:rsid w:val="00541153"/>
    <w:rsid w:val="0054233E"/>
    <w:rsid w:val="00542457"/>
    <w:rsid w:val="00543177"/>
    <w:rsid w:val="00543ABF"/>
    <w:rsid w:val="00545394"/>
    <w:rsid w:val="005463BE"/>
    <w:rsid w:val="005465DB"/>
    <w:rsid w:val="00546B71"/>
    <w:rsid w:val="0054710F"/>
    <w:rsid w:val="005475B6"/>
    <w:rsid w:val="00547AEB"/>
    <w:rsid w:val="005500C4"/>
    <w:rsid w:val="00550677"/>
    <w:rsid w:val="005508B3"/>
    <w:rsid w:val="00550C80"/>
    <w:rsid w:val="005514D2"/>
    <w:rsid w:val="005522C0"/>
    <w:rsid w:val="005522D6"/>
    <w:rsid w:val="00552978"/>
    <w:rsid w:val="005533F8"/>
    <w:rsid w:val="00554641"/>
    <w:rsid w:val="005559E3"/>
    <w:rsid w:val="00556A9D"/>
    <w:rsid w:val="00557205"/>
    <w:rsid w:val="00557DB7"/>
    <w:rsid w:val="00557F64"/>
    <w:rsid w:val="005601D2"/>
    <w:rsid w:val="0056038F"/>
    <w:rsid w:val="00560936"/>
    <w:rsid w:val="00560ED1"/>
    <w:rsid w:val="0056155B"/>
    <w:rsid w:val="00562327"/>
    <w:rsid w:val="005625E6"/>
    <w:rsid w:val="005626BB"/>
    <w:rsid w:val="00563542"/>
    <w:rsid w:val="00565345"/>
    <w:rsid w:val="005658C7"/>
    <w:rsid w:val="00566972"/>
    <w:rsid w:val="005673AB"/>
    <w:rsid w:val="00570228"/>
    <w:rsid w:val="005702DB"/>
    <w:rsid w:val="0057084C"/>
    <w:rsid w:val="005719F4"/>
    <w:rsid w:val="00573870"/>
    <w:rsid w:val="00573F5E"/>
    <w:rsid w:val="00574E9E"/>
    <w:rsid w:val="0057530A"/>
    <w:rsid w:val="005764FE"/>
    <w:rsid w:val="00576CCB"/>
    <w:rsid w:val="00577D6C"/>
    <w:rsid w:val="0058039B"/>
    <w:rsid w:val="005808A3"/>
    <w:rsid w:val="00580AF8"/>
    <w:rsid w:val="00580F24"/>
    <w:rsid w:val="00581312"/>
    <w:rsid w:val="00581C20"/>
    <w:rsid w:val="00583237"/>
    <w:rsid w:val="00583D44"/>
    <w:rsid w:val="00584250"/>
    <w:rsid w:val="005852D9"/>
    <w:rsid w:val="00585705"/>
    <w:rsid w:val="005857C0"/>
    <w:rsid w:val="0058590C"/>
    <w:rsid w:val="00585F8F"/>
    <w:rsid w:val="0058678A"/>
    <w:rsid w:val="005875B8"/>
    <w:rsid w:val="005878A4"/>
    <w:rsid w:val="00587FFC"/>
    <w:rsid w:val="005902E9"/>
    <w:rsid w:val="0059060D"/>
    <w:rsid w:val="00590AA7"/>
    <w:rsid w:val="00590F1C"/>
    <w:rsid w:val="0059135E"/>
    <w:rsid w:val="005916FE"/>
    <w:rsid w:val="00592CB1"/>
    <w:rsid w:val="005937C5"/>
    <w:rsid w:val="00593F23"/>
    <w:rsid w:val="005948CF"/>
    <w:rsid w:val="005961CA"/>
    <w:rsid w:val="005964AC"/>
    <w:rsid w:val="00596BCA"/>
    <w:rsid w:val="00596C44"/>
    <w:rsid w:val="00596FA3"/>
    <w:rsid w:val="005A0525"/>
    <w:rsid w:val="005A0AF9"/>
    <w:rsid w:val="005A1204"/>
    <w:rsid w:val="005A18BC"/>
    <w:rsid w:val="005A1B2F"/>
    <w:rsid w:val="005A1E89"/>
    <w:rsid w:val="005A1FBF"/>
    <w:rsid w:val="005A5DA3"/>
    <w:rsid w:val="005A6CE2"/>
    <w:rsid w:val="005A6EBE"/>
    <w:rsid w:val="005B0CD5"/>
    <w:rsid w:val="005B1030"/>
    <w:rsid w:val="005B25F1"/>
    <w:rsid w:val="005B3117"/>
    <w:rsid w:val="005B3461"/>
    <w:rsid w:val="005B489F"/>
    <w:rsid w:val="005B494C"/>
    <w:rsid w:val="005C048D"/>
    <w:rsid w:val="005C0B5F"/>
    <w:rsid w:val="005C1980"/>
    <w:rsid w:val="005C2799"/>
    <w:rsid w:val="005C3917"/>
    <w:rsid w:val="005C4997"/>
    <w:rsid w:val="005C4CCE"/>
    <w:rsid w:val="005C6149"/>
    <w:rsid w:val="005C62D1"/>
    <w:rsid w:val="005C763A"/>
    <w:rsid w:val="005C7BA4"/>
    <w:rsid w:val="005C7E0C"/>
    <w:rsid w:val="005D1497"/>
    <w:rsid w:val="005D1EC0"/>
    <w:rsid w:val="005D3492"/>
    <w:rsid w:val="005D3699"/>
    <w:rsid w:val="005D371A"/>
    <w:rsid w:val="005D56F7"/>
    <w:rsid w:val="005D5D04"/>
    <w:rsid w:val="005D5D69"/>
    <w:rsid w:val="005D5E3C"/>
    <w:rsid w:val="005D7384"/>
    <w:rsid w:val="005D779A"/>
    <w:rsid w:val="005E0B1B"/>
    <w:rsid w:val="005E1E95"/>
    <w:rsid w:val="005E24A0"/>
    <w:rsid w:val="005E2963"/>
    <w:rsid w:val="005E2F72"/>
    <w:rsid w:val="005E3B5A"/>
    <w:rsid w:val="005E471C"/>
    <w:rsid w:val="005E7D24"/>
    <w:rsid w:val="005F056B"/>
    <w:rsid w:val="005F07A5"/>
    <w:rsid w:val="005F1ACF"/>
    <w:rsid w:val="005F249B"/>
    <w:rsid w:val="005F29A1"/>
    <w:rsid w:val="005F29DA"/>
    <w:rsid w:val="005F5F08"/>
    <w:rsid w:val="005F679C"/>
    <w:rsid w:val="005F7298"/>
    <w:rsid w:val="005F7C4E"/>
    <w:rsid w:val="00600EC9"/>
    <w:rsid w:val="0060181A"/>
    <w:rsid w:val="00603244"/>
    <w:rsid w:val="0060334C"/>
    <w:rsid w:val="006034ED"/>
    <w:rsid w:val="006036EE"/>
    <w:rsid w:val="00603E99"/>
    <w:rsid w:val="006041BF"/>
    <w:rsid w:val="00604260"/>
    <w:rsid w:val="00604EDB"/>
    <w:rsid w:val="006051BF"/>
    <w:rsid w:val="00605BE3"/>
    <w:rsid w:val="00605EED"/>
    <w:rsid w:val="00606F13"/>
    <w:rsid w:val="00607AC1"/>
    <w:rsid w:val="006125EF"/>
    <w:rsid w:val="0061294E"/>
    <w:rsid w:val="00613356"/>
    <w:rsid w:val="0061524D"/>
    <w:rsid w:val="00616450"/>
    <w:rsid w:val="00616E2E"/>
    <w:rsid w:val="006174BE"/>
    <w:rsid w:val="00617C46"/>
    <w:rsid w:val="0062094B"/>
    <w:rsid w:val="00620F3B"/>
    <w:rsid w:val="006214C7"/>
    <w:rsid w:val="006218F5"/>
    <w:rsid w:val="0062246E"/>
    <w:rsid w:val="00622E83"/>
    <w:rsid w:val="00622F4F"/>
    <w:rsid w:val="00622FC6"/>
    <w:rsid w:val="00623C45"/>
    <w:rsid w:val="0062602A"/>
    <w:rsid w:val="00630F18"/>
    <w:rsid w:val="00630FB2"/>
    <w:rsid w:val="0063103D"/>
    <w:rsid w:val="006317BA"/>
    <w:rsid w:val="00631D99"/>
    <w:rsid w:val="00633327"/>
    <w:rsid w:val="006334B6"/>
    <w:rsid w:val="00634624"/>
    <w:rsid w:val="006347E5"/>
    <w:rsid w:val="00634C38"/>
    <w:rsid w:val="006354A6"/>
    <w:rsid w:val="006357F1"/>
    <w:rsid w:val="00635EC3"/>
    <w:rsid w:val="00636619"/>
    <w:rsid w:val="00636FA3"/>
    <w:rsid w:val="00637D23"/>
    <w:rsid w:val="00640B6B"/>
    <w:rsid w:val="00641171"/>
    <w:rsid w:val="006413A5"/>
    <w:rsid w:val="006415E1"/>
    <w:rsid w:val="0064199A"/>
    <w:rsid w:val="006423FC"/>
    <w:rsid w:val="006429F7"/>
    <w:rsid w:val="00643867"/>
    <w:rsid w:val="00643B34"/>
    <w:rsid w:val="00643E3C"/>
    <w:rsid w:val="00643E75"/>
    <w:rsid w:val="006441A9"/>
    <w:rsid w:val="006451F8"/>
    <w:rsid w:val="00646A79"/>
    <w:rsid w:val="00646E4E"/>
    <w:rsid w:val="00646EF4"/>
    <w:rsid w:val="00647EAE"/>
    <w:rsid w:val="00650401"/>
    <w:rsid w:val="006505DD"/>
    <w:rsid w:val="0065061F"/>
    <w:rsid w:val="00650979"/>
    <w:rsid w:val="00650B08"/>
    <w:rsid w:val="00650E6D"/>
    <w:rsid w:val="00650FD8"/>
    <w:rsid w:val="0065125F"/>
    <w:rsid w:val="0065137F"/>
    <w:rsid w:val="0065264D"/>
    <w:rsid w:val="00653D9D"/>
    <w:rsid w:val="006540DE"/>
    <w:rsid w:val="00654319"/>
    <w:rsid w:val="006543A9"/>
    <w:rsid w:val="00654661"/>
    <w:rsid w:val="00655EE7"/>
    <w:rsid w:val="00657F8C"/>
    <w:rsid w:val="00661132"/>
    <w:rsid w:val="0066290F"/>
    <w:rsid w:val="006638D2"/>
    <w:rsid w:val="0066559E"/>
    <w:rsid w:val="00666978"/>
    <w:rsid w:val="00667BC0"/>
    <w:rsid w:val="00670456"/>
    <w:rsid w:val="00670A36"/>
    <w:rsid w:val="00671228"/>
    <w:rsid w:val="00673118"/>
    <w:rsid w:val="00673DCB"/>
    <w:rsid w:val="00673FA5"/>
    <w:rsid w:val="00675F1D"/>
    <w:rsid w:val="00675F68"/>
    <w:rsid w:val="00676267"/>
    <w:rsid w:val="00676B16"/>
    <w:rsid w:val="00676EAB"/>
    <w:rsid w:val="00677314"/>
    <w:rsid w:val="00677553"/>
    <w:rsid w:val="0068002D"/>
    <w:rsid w:val="006806C5"/>
    <w:rsid w:val="00680BD4"/>
    <w:rsid w:val="006819F9"/>
    <w:rsid w:val="00681F2E"/>
    <w:rsid w:val="00681F47"/>
    <w:rsid w:val="006822E9"/>
    <w:rsid w:val="00682C81"/>
    <w:rsid w:val="00682CDA"/>
    <w:rsid w:val="00682D04"/>
    <w:rsid w:val="006835E9"/>
    <w:rsid w:val="00684A83"/>
    <w:rsid w:val="006862A0"/>
    <w:rsid w:val="00686487"/>
    <w:rsid w:val="006865F6"/>
    <w:rsid w:val="00692095"/>
    <w:rsid w:val="00692108"/>
    <w:rsid w:val="00693A9E"/>
    <w:rsid w:val="0069469A"/>
    <w:rsid w:val="00695413"/>
    <w:rsid w:val="00695931"/>
    <w:rsid w:val="006959BB"/>
    <w:rsid w:val="00696D49"/>
    <w:rsid w:val="00697DF6"/>
    <w:rsid w:val="006A1764"/>
    <w:rsid w:val="006A18B2"/>
    <w:rsid w:val="006A42D1"/>
    <w:rsid w:val="006A454A"/>
    <w:rsid w:val="006A4771"/>
    <w:rsid w:val="006A4E08"/>
    <w:rsid w:val="006A4F1A"/>
    <w:rsid w:val="006A5AE8"/>
    <w:rsid w:val="006A5FC1"/>
    <w:rsid w:val="006A7B1E"/>
    <w:rsid w:val="006A7FAF"/>
    <w:rsid w:val="006B28D1"/>
    <w:rsid w:val="006B4116"/>
    <w:rsid w:val="006B4D3B"/>
    <w:rsid w:val="006B5690"/>
    <w:rsid w:val="006B7158"/>
    <w:rsid w:val="006B7A09"/>
    <w:rsid w:val="006C0E6F"/>
    <w:rsid w:val="006C12B1"/>
    <w:rsid w:val="006C15D3"/>
    <w:rsid w:val="006C1726"/>
    <w:rsid w:val="006C3F2A"/>
    <w:rsid w:val="006C419C"/>
    <w:rsid w:val="006C4F10"/>
    <w:rsid w:val="006C7DB9"/>
    <w:rsid w:val="006D0035"/>
    <w:rsid w:val="006D09B7"/>
    <w:rsid w:val="006D1040"/>
    <w:rsid w:val="006D2039"/>
    <w:rsid w:val="006D256C"/>
    <w:rsid w:val="006D296F"/>
    <w:rsid w:val="006D4529"/>
    <w:rsid w:val="006D45D3"/>
    <w:rsid w:val="006D48EC"/>
    <w:rsid w:val="006D5A8F"/>
    <w:rsid w:val="006D5BE0"/>
    <w:rsid w:val="006D6FC7"/>
    <w:rsid w:val="006D759C"/>
    <w:rsid w:val="006D7A75"/>
    <w:rsid w:val="006D7C23"/>
    <w:rsid w:val="006E0687"/>
    <w:rsid w:val="006E33AC"/>
    <w:rsid w:val="006E43DD"/>
    <w:rsid w:val="006E4E2A"/>
    <w:rsid w:val="006E504B"/>
    <w:rsid w:val="006E5422"/>
    <w:rsid w:val="006E54A6"/>
    <w:rsid w:val="006E54B7"/>
    <w:rsid w:val="006E59E9"/>
    <w:rsid w:val="006E68BB"/>
    <w:rsid w:val="006F033B"/>
    <w:rsid w:val="006F06DA"/>
    <w:rsid w:val="006F08B2"/>
    <w:rsid w:val="006F1AC7"/>
    <w:rsid w:val="006F37F2"/>
    <w:rsid w:val="006F4A8A"/>
    <w:rsid w:val="006F4B8F"/>
    <w:rsid w:val="006F4E10"/>
    <w:rsid w:val="006F58BF"/>
    <w:rsid w:val="006F6004"/>
    <w:rsid w:val="006F666C"/>
    <w:rsid w:val="006F6981"/>
    <w:rsid w:val="006F6ED7"/>
    <w:rsid w:val="006F7A40"/>
    <w:rsid w:val="006F7BA9"/>
    <w:rsid w:val="006F7D44"/>
    <w:rsid w:val="00700C15"/>
    <w:rsid w:val="0070213A"/>
    <w:rsid w:val="007033BA"/>
    <w:rsid w:val="00703F9E"/>
    <w:rsid w:val="00704056"/>
    <w:rsid w:val="007050D0"/>
    <w:rsid w:val="00706AA5"/>
    <w:rsid w:val="00710315"/>
    <w:rsid w:val="0071077E"/>
    <w:rsid w:val="00711F17"/>
    <w:rsid w:val="007128CD"/>
    <w:rsid w:val="00712DE5"/>
    <w:rsid w:val="00713214"/>
    <w:rsid w:val="00713309"/>
    <w:rsid w:val="00713510"/>
    <w:rsid w:val="0071515D"/>
    <w:rsid w:val="007162EC"/>
    <w:rsid w:val="0071714D"/>
    <w:rsid w:val="00717574"/>
    <w:rsid w:val="00717A4E"/>
    <w:rsid w:val="00717ED1"/>
    <w:rsid w:val="007202E1"/>
    <w:rsid w:val="0072097D"/>
    <w:rsid w:val="00722DC2"/>
    <w:rsid w:val="00723D92"/>
    <w:rsid w:val="00723FAC"/>
    <w:rsid w:val="007247AA"/>
    <w:rsid w:val="00725FD9"/>
    <w:rsid w:val="00725FDB"/>
    <w:rsid w:val="00727035"/>
    <w:rsid w:val="007279B2"/>
    <w:rsid w:val="00730C6C"/>
    <w:rsid w:val="007312F1"/>
    <w:rsid w:val="00732BFA"/>
    <w:rsid w:val="00732D06"/>
    <w:rsid w:val="00733582"/>
    <w:rsid w:val="0073383A"/>
    <w:rsid w:val="00733B6A"/>
    <w:rsid w:val="00733DD4"/>
    <w:rsid w:val="007341D4"/>
    <w:rsid w:val="0073463F"/>
    <w:rsid w:val="00734D92"/>
    <w:rsid w:val="00735DCD"/>
    <w:rsid w:val="00736415"/>
    <w:rsid w:val="00736614"/>
    <w:rsid w:val="00736913"/>
    <w:rsid w:val="00737D97"/>
    <w:rsid w:val="00737E71"/>
    <w:rsid w:val="007405DE"/>
    <w:rsid w:val="00740A16"/>
    <w:rsid w:val="00742B14"/>
    <w:rsid w:val="00743A09"/>
    <w:rsid w:val="00743A10"/>
    <w:rsid w:val="00743A11"/>
    <w:rsid w:val="00744941"/>
    <w:rsid w:val="00746429"/>
    <w:rsid w:val="00747629"/>
    <w:rsid w:val="0075047D"/>
    <w:rsid w:val="00751EE6"/>
    <w:rsid w:val="00752242"/>
    <w:rsid w:val="0075300C"/>
    <w:rsid w:val="00753BF6"/>
    <w:rsid w:val="007546C4"/>
    <w:rsid w:val="00754EC9"/>
    <w:rsid w:val="0075526F"/>
    <w:rsid w:val="007553FF"/>
    <w:rsid w:val="007554EA"/>
    <w:rsid w:val="00755C22"/>
    <w:rsid w:val="00755FFF"/>
    <w:rsid w:val="00757778"/>
    <w:rsid w:val="00757E2A"/>
    <w:rsid w:val="007606C1"/>
    <w:rsid w:val="0076117F"/>
    <w:rsid w:val="00764199"/>
    <w:rsid w:val="00765F3D"/>
    <w:rsid w:val="00766182"/>
    <w:rsid w:val="00766560"/>
    <w:rsid w:val="007674DA"/>
    <w:rsid w:val="00767943"/>
    <w:rsid w:val="00767F9E"/>
    <w:rsid w:val="00770272"/>
    <w:rsid w:val="00770371"/>
    <w:rsid w:val="00770677"/>
    <w:rsid w:val="00770EC3"/>
    <w:rsid w:val="00771507"/>
    <w:rsid w:val="007717D2"/>
    <w:rsid w:val="0077287C"/>
    <w:rsid w:val="00772CE0"/>
    <w:rsid w:val="007731DC"/>
    <w:rsid w:val="007742C1"/>
    <w:rsid w:val="00774C7B"/>
    <w:rsid w:val="0077513B"/>
    <w:rsid w:val="00775214"/>
    <w:rsid w:val="00775B0A"/>
    <w:rsid w:val="0077605D"/>
    <w:rsid w:val="00776AEA"/>
    <w:rsid w:val="00777584"/>
    <w:rsid w:val="007807F3"/>
    <w:rsid w:val="00780B32"/>
    <w:rsid w:val="00782270"/>
    <w:rsid w:val="007825C7"/>
    <w:rsid w:val="007826BB"/>
    <w:rsid w:val="00782BC1"/>
    <w:rsid w:val="00783560"/>
    <w:rsid w:val="00784B7C"/>
    <w:rsid w:val="007856E3"/>
    <w:rsid w:val="0078583C"/>
    <w:rsid w:val="0078684B"/>
    <w:rsid w:val="007875AC"/>
    <w:rsid w:val="00790004"/>
    <w:rsid w:val="007915C3"/>
    <w:rsid w:val="00795235"/>
    <w:rsid w:val="00795875"/>
    <w:rsid w:val="0079713E"/>
    <w:rsid w:val="007A013D"/>
    <w:rsid w:val="007A060A"/>
    <w:rsid w:val="007A15F5"/>
    <w:rsid w:val="007A1BA0"/>
    <w:rsid w:val="007A2330"/>
    <w:rsid w:val="007A23F0"/>
    <w:rsid w:val="007A302D"/>
    <w:rsid w:val="007A34A4"/>
    <w:rsid w:val="007A3C5A"/>
    <w:rsid w:val="007A43EC"/>
    <w:rsid w:val="007A682B"/>
    <w:rsid w:val="007A6E89"/>
    <w:rsid w:val="007A713A"/>
    <w:rsid w:val="007A7441"/>
    <w:rsid w:val="007A7A73"/>
    <w:rsid w:val="007A7B56"/>
    <w:rsid w:val="007A7FE6"/>
    <w:rsid w:val="007B01A4"/>
    <w:rsid w:val="007B1879"/>
    <w:rsid w:val="007B1A7B"/>
    <w:rsid w:val="007B21F4"/>
    <w:rsid w:val="007B25EE"/>
    <w:rsid w:val="007B3622"/>
    <w:rsid w:val="007B3A04"/>
    <w:rsid w:val="007B3C4F"/>
    <w:rsid w:val="007B4AAD"/>
    <w:rsid w:val="007B5FFA"/>
    <w:rsid w:val="007B7FAB"/>
    <w:rsid w:val="007C0120"/>
    <w:rsid w:val="007C0745"/>
    <w:rsid w:val="007C1B01"/>
    <w:rsid w:val="007C1F15"/>
    <w:rsid w:val="007C2111"/>
    <w:rsid w:val="007C23CE"/>
    <w:rsid w:val="007C2CE1"/>
    <w:rsid w:val="007C3319"/>
    <w:rsid w:val="007C39F3"/>
    <w:rsid w:val="007C4EB9"/>
    <w:rsid w:val="007C5CD9"/>
    <w:rsid w:val="007C5D02"/>
    <w:rsid w:val="007C60C6"/>
    <w:rsid w:val="007C635E"/>
    <w:rsid w:val="007C6F95"/>
    <w:rsid w:val="007D05D5"/>
    <w:rsid w:val="007D0879"/>
    <w:rsid w:val="007D105D"/>
    <w:rsid w:val="007D1DC1"/>
    <w:rsid w:val="007D2CB3"/>
    <w:rsid w:val="007D2FE1"/>
    <w:rsid w:val="007D32F9"/>
    <w:rsid w:val="007D52AE"/>
    <w:rsid w:val="007E2BE7"/>
    <w:rsid w:val="007E336C"/>
    <w:rsid w:val="007E38A3"/>
    <w:rsid w:val="007E3EE4"/>
    <w:rsid w:val="007E4967"/>
    <w:rsid w:val="007E552F"/>
    <w:rsid w:val="007E5B72"/>
    <w:rsid w:val="007E5D83"/>
    <w:rsid w:val="007E6CBC"/>
    <w:rsid w:val="007E71FD"/>
    <w:rsid w:val="007E7243"/>
    <w:rsid w:val="007E74C6"/>
    <w:rsid w:val="007E777E"/>
    <w:rsid w:val="007F0576"/>
    <w:rsid w:val="007F0BA5"/>
    <w:rsid w:val="007F0C16"/>
    <w:rsid w:val="007F4009"/>
    <w:rsid w:val="007F403F"/>
    <w:rsid w:val="007F49AB"/>
    <w:rsid w:val="007F4A1E"/>
    <w:rsid w:val="007F55D1"/>
    <w:rsid w:val="007F6F2F"/>
    <w:rsid w:val="007F6FB1"/>
    <w:rsid w:val="007F7A5F"/>
    <w:rsid w:val="00800878"/>
    <w:rsid w:val="00801F63"/>
    <w:rsid w:val="00802735"/>
    <w:rsid w:val="0080620D"/>
    <w:rsid w:val="008065D0"/>
    <w:rsid w:val="00806BC0"/>
    <w:rsid w:val="008071E3"/>
    <w:rsid w:val="008105BD"/>
    <w:rsid w:val="00811420"/>
    <w:rsid w:val="008114B6"/>
    <w:rsid w:val="00811B86"/>
    <w:rsid w:val="0081306A"/>
    <w:rsid w:val="008155DA"/>
    <w:rsid w:val="008165C0"/>
    <w:rsid w:val="008201E2"/>
    <w:rsid w:val="00820376"/>
    <w:rsid w:val="008210A8"/>
    <w:rsid w:val="008218DE"/>
    <w:rsid w:val="00821E78"/>
    <w:rsid w:val="0082403B"/>
    <w:rsid w:val="008246F6"/>
    <w:rsid w:val="00824FC0"/>
    <w:rsid w:val="008250E3"/>
    <w:rsid w:val="00825A52"/>
    <w:rsid w:val="00825CF1"/>
    <w:rsid w:val="00825FD0"/>
    <w:rsid w:val="00826121"/>
    <w:rsid w:val="00826D5C"/>
    <w:rsid w:val="00826D84"/>
    <w:rsid w:val="008277A4"/>
    <w:rsid w:val="00827892"/>
    <w:rsid w:val="00830BEB"/>
    <w:rsid w:val="008318EC"/>
    <w:rsid w:val="00832864"/>
    <w:rsid w:val="00832D7D"/>
    <w:rsid w:val="00832F1D"/>
    <w:rsid w:val="00833DDD"/>
    <w:rsid w:val="00834095"/>
    <w:rsid w:val="00835136"/>
    <w:rsid w:val="0083608E"/>
    <w:rsid w:val="00837454"/>
    <w:rsid w:val="0083750B"/>
    <w:rsid w:val="00840CE1"/>
    <w:rsid w:val="008420AF"/>
    <w:rsid w:val="00842742"/>
    <w:rsid w:val="008445A6"/>
    <w:rsid w:val="00844DCB"/>
    <w:rsid w:val="008461CE"/>
    <w:rsid w:val="00846A94"/>
    <w:rsid w:val="00847DA4"/>
    <w:rsid w:val="00847FF2"/>
    <w:rsid w:val="008510A2"/>
    <w:rsid w:val="008514BD"/>
    <w:rsid w:val="008518CF"/>
    <w:rsid w:val="0085237F"/>
    <w:rsid w:val="00853BC0"/>
    <w:rsid w:val="00854676"/>
    <w:rsid w:val="00854A8A"/>
    <w:rsid w:val="00856185"/>
    <w:rsid w:val="008566DA"/>
    <w:rsid w:val="00856C30"/>
    <w:rsid w:val="0086085E"/>
    <w:rsid w:val="00862A14"/>
    <w:rsid w:val="00862B38"/>
    <w:rsid w:val="008633A0"/>
    <w:rsid w:val="0086394C"/>
    <w:rsid w:val="00863AFC"/>
    <w:rsid w:val="00863E22"/>
    <w:rsid w:val="00864965"/>
    <w:rsid w:val="008649EE"/>
    <w:rsid w:val="00864A42"/>
    <w:rsid w:val="0086560F"/>
    <w:rsid w:val="008662A0"/>
    <w:rsid w:val="0086646E"/>
    <w:rsid w:val="0086722E"/>
    <w:rsid w:val="008675F1"/>
    <w:rsid w:val="00867761"/>
    <w:rsid w:val="00870A15"/>
    <w:rsid w:val="00872691"/>
    <w:rsid w:val="008730F9"/>
    <w:rsid w:val="0087315C"/>
    <w:rsid w:val="00876F78"/>
    <w:rsid w:val="00877E92"/>
    <w:rsid w:val="00882B7C"/>
    <w:rsid w:val="00883C41"/>
    <w:rsid w:val="00883E24"/>
    <w:rsid w:val="008846DD"/>
    <w:rsid w:val="008848E0"/>
    <w:rsid w:val="00884A5C"/>
    <w:rsid w:val="00884A5E"/>
    <w:rsid w:val="00884A9C"/>
    <w:rsid w:val="00884D37"/>
    <w:rsid w:val="00884D6B"/>
    <w:rsid w:val="00884F0F"/>
    <w:rsid w:val="0088523B"/>
    <w:rsid w:val="00885C43"/>
    <w:rsid w:val="00886651"/>
    <w:rsid w:val="00886731"/>
    <w:rsid w:val="008870DF"/>
    <w:rsid w:val="00887C4E"/>
    <w:rsid w:val="0089066F"/>
    <w:rsid w:val="0089127E"/>
    <w:rsid w:val="0089144C"/>
    <w:rsid w:val="00892868"/>
    <w:rsid w:val="00893329"/>
    <w:rsid w:val="0089611B"/>
    <w:rsid w:val="0089617D"/>
    <w:rsid w:val="00896C85"/>
    <w:rsid w:val="00896CB8"/>
    <w:rsid w:val="008A0ED5"/>
    <w:rsid w:val="008A0F29"/>
    <w:rsid w:val="008A1088"/>
    <w:rsid w:val="008A1AF8"/>
    <w:rsid w:val="008A1ED2"/>
    <w:rsid w:val="008A27CC"/>
    <w:rsid w:val="008A2EEC"/>
    <w:rsid w:val="008A3BB0"/>
    <w:rsid w:val="008A47D8"/>
    <w:rsid w:val="008A49E7"/>
    <w:rsid w:val="008A4B56"/>
    <w:rsid w:val="008A4B8E"/>
    <w:rsid w:val="008A5824"/>
    <w:rsid w:val="008A72D9"/>
    <w:rsid w:val="008A7DB3"/>
    <w:rsid w:val="008B0779"/>
    <w:rsid w:val="008B12B4"/>
    <w:rsid w:val="008B13FC"/>
    <w:rsid w:val="008B19FB"/>
    <w:rsid w:val="008B21E5"/>
    <w:rsid w:val="008B251A"/>
    <w:rsid w:val="008B3F9C"/>
    <w:rsid w:val="008B4196"/>
    <w:rsid w:val="008B42A5"/>
    <w:rsid w:val="008B480A"/>
    <w:rsid w:val="008B571A"/>
    <w:rsid w:val="008B626E"/>
    <w:rsid w:val="008B79EE"/>
    <w:rsid w:val="008B7A48"/>
    <w:rsid w:val="008C03CC"/>
    <w:rsid w:val="008C1CE1"/>
    <w:rsid w:val="008C36A4"/>
    <w:rsid w:val="008C482E"/>
    <w:rsid w:val="008C4A53"/>
    <w:rsid w:val="008C4AF2"/>
    <w:rsid w:val="008C67E6"/>
    <w:rsid w:val="008C6E07"/>
    <w:rsid w:val="008C6E23"/>
    <w:rsid w:val="008C750A"/>
    <w:rsid w:val="008C7B9F"/>
    <w:rsid w:val="008D0A91"/>
    <w:rsid w:val="008D1064"/>
    <w:rsid w:val="008D187B"/>
    <w:rsid w:val="008D19CD"/>
    <w:rsid w:val="008D1B46"/>
    <w:rsid w:val="008D1D0D"/>
    <w:rsid w:val="008D28AF"/>
    <w:rsid w:val="008D2951"/>
    <w:rsid w:val="008D2A45"/>
    <w:rsid w:val="008D36C2"/>
    <w:rsid w:val="008D3ACF"/>
    <w:rsid w:val="008D533F"/>
    <w:rsid w:val="008D6083"/>
    <w:rsid w:val="008D6592"/>
    <w:rsid w:val="008D7678"/>
    <w:rsid w:val="008D7938"/>
    <w:rsid w:val="008D7F88"/>
    <w:rsid w:val="008E0610"/>
    <w:rsid w:val="008E0D21"/>
    <w:rsid w:val="008E19A7"/>
    <w:rsid w:val="008E2417"/>
    <w:rsid w:val="008E3E13"/>
    <w:rsid w:val="008E5358"/>
    <w:rsid w:val="008E59DA"/>
    <w:rsid w:val="008E67C6"/>
    <w:rsid w:val="008E6951"/>
    <w:rsid w:val="008E6964"/>
    <w:rsid w:val="008E6B9B"/>
    <w:rsid w:val="008E6C65"/>
    <w:rsid w:val="008F08C7"/>
    <w:rsid w:val="008F0E88"/>
    <w:rsid w:val="008F0FE5"/>
    <w:rsid w:val="008F20C9"/>
    <w:rsid w:val="008F380E"/>
    <w:rsid w:val="008F3B5C"/>
    <w:rsid w:val="008F3DAC"/>
    <w:rsid w:val="008F41D7"/>
    <w:rsid w:val="008F505D"/>
    <w:rsid w:val="008F6226"/>
    <w:rsid w:val="008F6F14"/>
    <w:rsid w:val="008F71FD"/>
    <w:rsid w:val="00900564"/>
    <w:rsid w:val="0090174E"/>
    <w:rsid w:val="00902645"/>
    <w:rsid w:val="009026F1"/>
    <w:rsid w:val="009031E7"/>
    <w:rsid w:val="009034A7"/>
    <w:rsid w:val="00903B10"/>
    <w:rsid w:val="0090427B"/>
    <w:rsid w:val="00904E99"/>
    <w:rsid w:val="009052F7"/>
    <w:rsid w:val="00905814"/>
    <w:rsid w:val="00906D09"/>
    <w:rsid w:val="0091073A"/>
    <w:rsid w:val="00910EBF"/>
    <w:rsid w:val="009136CF"/>
    <w:rsid w:val="0091481F"/>
    <w:rsid w:val="009158A8"/>
    <w:rsid w:val="00915BE1"/>
    <w:rsid w:val="009163E4"/>
    <w:rsid w:val="00916E50"/>
    <w:rsid w:val="00921006"/>
    <w:rsid w:val="00921307"/>
    <w:rsid w:val="009216A1"/>
    <w:rsid w:val="009217A5"/>
    <w:rsid w:val="00925FA6"/>
    <w:rsid w:val="009265DA"/>
    <w:rsid w:val="0092670C"/>
    <w:rsid w:val="009272B9"/>
    <w:rsid w:val="00927792"/>
    <w:rsid w:val="00927CDC"/>
    <w:rsid w:val="0093188B"/>
    <w:rsid w:val="009324C8"/>
    <w:rsid w:val="009329B5"/>
    <w:rsid w:val="009335DB"/>
    <w:rsid w:val="00933F48"/>
    <w:rsid w:val="009340C0"/>
    <w:rsid w:val="009368F3"/>
    <w:rsid w:val="00937070"/>
    <w:rsid w:val="00937091"/>
    <w:rsid w:val="009374C9"/>
    <w:rsid w:val="009378A1"/>
    <w:rsid w:val="00940376"/>
    <w:rsid w:val="00940CE3"/>
    <w:rsid w:val="0094121B"/>
    <w:rsid w:val="00941A11"/>
    <w:rsid w:val="00942635"/>
    <w:rsid w:val="00942641"/>
    <w:rsid w:val="0094507D"/>
    <w:rsid w:val="00945502"/>
    <w:rsid w:val="00945F69"/>
    <w:rsid w:val="0094674B"/>
    <w:rsid w:val="009515A5"/>
    <w:rsid w:val="00952434"/>
    <w:rsid w:val="00952D15"/>
    <w:rsid w:val="00953E58"/>
    <w:rsid w:val="00954A5B"/>
    <w:rsid w:val="00954ADD"/>
    <w:rsid w:val="009552D1"/>
    <w:rsid w:val="00956AB1"/>
    <w:rsid w:val="009574C8"/>
    <w:rsid w:val="00957D7C"/>
    <w:rsid w:val="00957E65"/>
    <w:rsid w:val="00957E89"/>
    <w:rsid w:val="009601FF"/>
    <w:rsid w:val="009602ED"/>
    <w:rsid w:val="00960335"/>
    <w:rsid w:val="009612B1"/>
    <w:rsid w:val="009616D4"/>
    <w:rsid w:val="009628C0"/>
    <w:rsid w:val="00962D90"/>
    <w:rsid w:val="00962DEC"/>
    <w:rsid w:val="00963309"/>
    <w:rsid w:val="00963494"/>
    <w:rsid w:val="00963ED6"/>
    <w:rsid w:val="00964981"/>
    <w:rsid w:val="00967694"/>
    <w:rsid w:val="0096799E"/>
    <w:rsid w:val="009679D2"/>
    <w:rsid w:val="00970502"/>
    <w:rsid w:val="00970FB9"/>
    <w:rsid w:val="00971221"/>
    <w:rsid w:val="00971CCD"/>
    <w:rsid w:val="0097248F"/>
    <w:rsid w:val="00972B99"/>
    <w:rsid w:val="00973086"/>
    <w:rsid w:val="00973191"/>
    <w:rsid w:val="00973564"/>
    <w:rsid w:val="0097418E"/>
    <w:rsid w:val="00975149"/>
    <w:rsid w:val="0097533A"/>
    <w:rsid w:val="00975EFB"/>
    <w:rsid w:val="00975F2F"/>
    <w:rsid w:val="009766E5"/>
    <w:rsid w:val="00976A3E"/>
    <w:rsid w:val="00977813"/>
    <w:rsid w:val="009779F4"/>
    <w:rsid w:val="009814DB"/>
    <w:rsid w:val="009819EA"/>
    <w:rsid w:val="00981BDC"/>
    <w:rsid w:val="00981E8A"/>
    <w:rsid w:val="009827A7"/>
    <w:rsid w:val="00982A33"/>
    <w:rsid w:val="00983541"/>
    <w:rsid w:val="00984E96"/>
    <w:rsid w:val="00985BC5"/>
    <w:rsid w:val="00985EF8"/>
    <w:rsid w:val="00986692"/>
    <w:rsid w:val="00990095"/>
    <w:rsid w:val="009902AD"/>
    <w:rsid w:val="00990377"/>
    <w:rsid w:val="009919EE"/>
    <w:rsid w:val="00992915"/>
    <w:rsid w:val="00994692"/>
    <w:rsid w:val="00994EB5"/>
    <w:rsid w:val="00994F97"/>
    <w:rsid w:val="009951BE"/>
    <w:rsid w:val="009953CE"/>
    <w:rsid w:val="009970FC"/>
    <w:rsid w:val="009973FC"/>
    <w:rsid w:val="00997B7B"/>
    <w:rsid w:val="009A0B8A"/>
    <w:rsid w:val="009A0C5A"/>
    <w:rsid w:val="009A0F0B"/>
    <w:rsid w:val="009A23EE"/>
    <w:rsid w:val="009A2968"/>
    <w:rsid w:val="009A3F5D"/>
    <w:rsid w:val="009A4B43"/>
    <w:rsid w:val="009A7065"/>
    <w:rsid w:val="009A75C0"/>
    <w:rsid w:val="009A7A90"/>
    <w:rsid w:val="009A7EF0"/>
    <w:rsid w:val="009B2787"/>
    <w:rsid w:val="009B31BE"/>
    <w:rsid w:val="009B42F5"/>
    <w:rsid w:val="009B6318"/>
    <w:rsid w:val="009B6355"/>
    <w:rsid w:val="009B6725"/>
    <w:rsid w:val="009B7CB7"/>
    <w:rsid w:val="009B7FCF"/>
    <w:rsid w:val="009C329B"/>
    <w:rsid w:val="009C4851"/>
    <w:rsid w:val="009C4E7E"/>
    <w:rsid w:val="009C6213"/>
    <w:rsid w:val="009C6B1A"/>
    <w:rsid w:val="009C6DA2"/>
    <w:rsid w:val="009C7853"/>
    <w:rsid w:val="009D00BA"/>
    <w:rsid w:val="009D0DC1"/>
    <w:rsid w:val="009D2FD8"/>
    <w:rsid w:val="009D5B7A"/>
    <w:rsid w:val="009D607A"/>
    <w:rsid w:val="009D64FC"/>
    <w:rsid w:val="009D7F0D"/>
    <w:rsid w:val="009E0E68"/>
    <w:rsid w:val="009E11EA"/>
    <w:rsid w:val="009E2573"/>
    <w:rsid w:val="009E38A7"/>
    <w:rsid w:val="009E6911"/>
    <w:rsid w:val="009E7660"/>
    <w:rsid w:val="009F059E"/>
    <w:rsid w:val="009F07D9"/>
    <w:rsid w:val="009F0DD6"/>
    <w:rsid w:val="009F1130"/>
    <w:rsid w:val="009F24A4"/>
    <w:rsid w:val="009F25E6"/>
    <w:rsid w:val="009F2CE1"/>
    <w:rsid w:val="009F3BDA"/>
    <w:rsid w:val="009F4048"/>
    <w:rsid w:val="009F4722"/>
    <w:rsid w:val="009F4E09"/>
    <w:rsid w:val="009F7CDA"/>
    <w:rsid w:val="009F7E0D"/>
    <w:rsid w:val="00A00C18"/>
    <w:rsid w:val="00A03C9A"/>
    <w:rsid w:val="00A03E95"/>
    <w:rsid w:val="00A04CB9"/>
    <w:rsid w:val="00A0509C"/>
    <w:rsid w:val="00A05348"/>
    <w:rsid w:val="00A05988"/>
    <w:rsid w:val="00A063A1"/>
    <w:rsid w:val="00A06E6D"/>
    <w:rsid w:val="00A071D7"/>
    <w:rsid w:val="00A0755C"/>
    <w:rsid w:val="00A10CD7"/>
    <w:rsid w:val="00A11355"/>
    <w:rsid w:val="00A11D9E"/>
    <w:rsid w:val="00A12083"/>
    <w:rsid w:val="00A1288C"/>
    <w:rsid w:val="00A14E60"/>
    <w:rsid w:val="00A15897"/>
    <w:rsid w:val="00A15FF2"/>
    <w:rsid w:val="00A16359"/>
    <w:rsid w:val="00A16683"/>
    <w:rsid w:val="00A16E4C"/>
    <w:rsid w:val="00A17A50"/>
    <w:rsid w:val="00A20330"/>
    <w:rsid w:val="00A21170"/>
    <w:rsid w:val="00A21E8B"/>
    <w:rsid w:val="00A22089"/>
    <w:rsid w:val="00A22129"/>
    <w:rsid w:val="00A22E9D"/>
    <w:rsid w:val="00A231F6"/>
    <w:rsid w:val="00A23613"/>
    <w:rsid w:val="00A2378C"/>
    <w:rsid w:val="00A23A5E"/>
    <w:rsid w:val="00A2489B"/>
    <w:rsid w:val="00A25983"/>
    <w:rsid w:val="00A26B9E"/>
    <w:rsid w:val="00A27351"/>
    <w:rsid w:val="00A27489"/>
    <w:rsid w:val="00A27B2D"/>
    <w:rsid w:val="00A300D8"/>
    <w:rsid w:val="00A30810"/>
    <w:rsid w:val="00A31CEF"/>
    <w:rsid w:val="00A32611"/>
    <w:rsid w:val="00A33A3C"/>
    <w:rsid w:val="00A33B68"/>
    <w:rsid w:val="00A35963"/>
    <w:rsid w:val="00A40192"/>
    <w:rsid w:val="00A420F3"/>
    <w:rsid w:val="00A437F7"/>
    <w:rsid w:val="00A4398C"/>
    <w:rsid w:val="00A43C00"/>
    <w:rsid w:val="00A43C24"/>
    <w:rsid w:val="00A45410"/>
    <w:rsid w:val="00A459A3"/>
    <w:rsid w:val="00A45B11"/>
    <w:rsid w:val="00A4677A"/>
    <w:rsid w:val="00A46E4C"/>
    <w:rsid w:val="00A471FE"/>
    <w:rsid w:val="00A47574"/>
    <w:rsid w:val="00A47C3C"/>
    <w:rsid w:val="00A50D03"/>
    <w:rsid w:val="00A50EC7"/>
    <w:rsid w:val="00A51596"/>
    <w:rsid w:val="00A517DA"/>
    <w:rsid w:val="00A52175"/>
    <w:rsid w:val="00A52AE2"/>
    <w:rsid w:val="00A541CE"/>
    <w:rsid w:val="00A54CA4"/>
    <w:rsid w:val="00A573B4"/>
    <w:rsid w:val="00A57778"/>
    <w:rsid w:val="00A61397"/>
    <w:rsid w:val="00A61644"/>
    <w:rsid w:val="00A61690"/>
    <w:rsid w:val="00A6281E"/>
    <w:rsid w:val="00A62ED5"/>
    <w:rsid w:val="00A636EF"/>
    <w:rsid w:val="00A63CBD"/>
    <w:rsid w:val="00A63FB2"/>
    <w:rsid w:val="00A64E7C"/>
    <w:rsid w:val="00A64EC8"/>
    <w:rsid w:val="00A659CB"/>
    <w:rsid w:val="00A6718E"/>
    <w:rsid w:val="00A700A8"/>
    <w:rsid w:val="00A70DCA"/>
    <w:rsid w:val="00A71EF0"/>
    <w:rsid w:val="00A72AC9"/>
    <w:rsid w:val="00A72D5E"/>
    <w:rsid w:val="00A744A3"/>
    <w:rsid w:val="00A74946"/>
    <w:rsid w:val="00A753E3"/>
    <w:rsid w:val="00A75884"/>
    <w:rsid w:val="00A7614C"/>
    <w:rsid w:val="00A772BD"/>
    <w:rsid w:val="00A77E3C"/>
    <w:rsid w:val="00A80366"/>
    <w:rsid w:val="00A805AF"/>
    <w:rsid w:val="00A819B4"/>
    <w:rsid w:val="00A82A95"/>
    <w:rsid w:val="00A82B28"/>
    <w:rsid w:val="00A82E1D"/>
    <w:rsid w:val="00A8385F"/>
    <w:rsid w:val="00A84786"/>
    <w:rsid w:val="00A84A15"/>
    <w:rsid w:val="00A8501A"/>
    <w:rsid w:val="00A858A9"/>
    <w:rsid w:val="00A85F9C"/>
    <w:rsid w:val="00A86F23"/>
    <w:rsid w:val="00A874F7"/>
    <w:rsid w:val="00A904B9"/>
    <w:rsid w:val="00A907E1"/>
    <w:rsid w:val="00A90A04"/>
    <w:rsid w:val="00A915E2"/>
    <w:rsid w:val="00A918AB"/>
    <w:rsid w:val="00A9215D"/>
    <w:rsid w:val="00A92E4D"/>
    <w:rsid w:val="00A938F3"/>
    <w:rsid w:val="00A94956"/>
    <w:rsid w:val="00A95944"/>
    <w:rsid w:val="00A95C7F"/>
    <w:rsid w:val="00A965F5"/>
    <w:rsid w:val="00A96904"/>
    <w:rsid w:val="00A96B94"/>
    <w:rsid w:val="00A96E74"/>
    <w:rsid w:val="00A96F3B"/>
    <w:rsid w:val="00A9767D"/>
    <w:rsid w:val="00A97C6C"/>
    <w:rsid w:val="00A97D18"/>
    <w:rsid w:val="00AA0002"/>
    <w:rsid w:val="00AA03A0"/>
    <w:rsid w:val="00AA0D1B"/>
    <w:rsid w:val="00AA1E08"/>
    <w:rsid w:val="00AA1F20"/>
    <w:rsid w:val="00AA298E"/>
    <w:rsid w:val="00AA4EE2"/>
    <w:rsid w:val="00AA4F39"/>
    <w:rsid w:val="00AA571B"/>
    <w:rsid w:val="00AA5AFC"/>
    <w:rsid w:val="00AA5E8A"/>
    <w:rsid w:val="00AA626F"/>
    <w:rsid w:val="00AA6531"/>
    <w:rsid w:val="00AA6CE3"/>
    <w:rsid w:val="00AA73AA"/>
    <w:rsid w:val="00AA7647"/>
    <w:rsid w:val="00AA7DD2"/>
    <w:rsid w:val="00AA7E41"/>
    <w:rsid w:val="00AB0104"/>
    <w:rsid w:val="00AB0670"/>
    <w:rsid w:val="00AB0DF1"/>
    <w:rsid w:val="00AB1059"/>
    <w:rsid w:val="00AB1066"/>
    <w:rsid w:val="00AB1C84"/>
    <w:rsid w:val="00AB1DED"/>
    <w:rsid w:val="00AB1EF1"/>
    <w:rsid w:val="00AB2227"/>
    <w:rsid w:val="00AB25CB"/>
    <w:rsid w:val="00AB2867"/>
    <w:rsid w:val="00AB2AAD"/>
    <w:rsid w:val="00AB2CBC"/>
    <w:rsid w:val="00AB44E1"/>
    <w:rsid w:val="00AB4DBB"/>
    <w:rsid w:val="00AB509E"/>
    <w:rsid w:val="00AB6E11"/>
    <w:rsid w:val="00AB7AF3"/>
    <w:rsid w:val="00AC106C"/>
    <w:rsid w:val="00AC1507"/>
    <w:rsid w:val="00AC18DB"/>
    <w:rsid w:val="00AC1D03"/>
    <w:rsid w:val="00AC1E9D"/>
    <w:rsid w:val="00AC2DAD"/>
    <w:rsid w:val="00AC30BD"/>
    <w:rsid w:val="00AC3CDB"/>
    <w:rsid w:val="00AC41D8"/>
    <w:rsid w:val="00AC5215"/>
    <w:rsid w:val="00AC54A6"/>
    <w:rsid w:val="00AC5AB7"/>
    <w:rsid w:val="00AC6CF8"/>
    <w:rsid w:val="00AC6FB8"/>
    <w:rsid w:val="00AD1687"/>
    <w:rsid w:val="00AD2AC4"/>
    <w:rsid w:val="00AD2F23"/>
    <w:rsid w:val="00AD4EEC"/>
    <w:rsid w:val="00AD554A"/>
    <w:rsid w:val="00AD5726"/>
    <w:rsid w:val="00AD5DF3"/>
    <w:rsid w:val="00AD5FC3"/>
    <w:rsid w:val="00AD6468"/>
    <w:rsid w:val="00AD6876"/>
    <w:rsid w:val="00AD6DD2"/>
    <w:rsid w:val="00AD71B4"/>
    <w:rsid w:val="00AD7C72"/>
    <w:rsid w:val="00AE2516"/>
    <w:rsid w:val="00AE2F30"/>
    <w:rsid w:val="00AE3413"/>
    <w:rsid w:val="00AE379F"/>
    <w:rsid w:val="00AE409B"/>
    <w:rsid w:val="00AE5AA0"/>
    <w:rsid w:val="00AE5BC8"/>
    <w:rsid w:val="00AE7631"/>
    <w:rsid w:val="00AF14CE"/>
    <w:rsid w:val="00AF2156"/>
    <w:rsid w:val="00AF226A"/>
    <w:rsid w:val="00AF2FF8"/>
    <w:rsid w:val="00AF31F0"/>
    <w:rsid w:val="00AF4DE7"/>
    <w:rsid w:val="00AF4F65"/>
    <w:rsid w:val="00AF4F7A"/>
    <w:rsid w:val="00AF54B1"/>
    <w:rsid w:val="00AF607F"/>
    <w:rsid w:val="00AF7883"/>
    <w:rsid w:val="00B000D1"/>
    <w:rsid w:val="00B001EB"/>
    <w:rsid w:val="00B006E1"/>
    <w:rsid w:val="00B00739"/>
    <w:rsid w:val="00B00AD8"/>
    <w:rsid w:val="00B01D82"/>
    <w:rsid w:val="00B027AA"/>
    <w:rsid w:val="00B028EF"/>
    <w:rsid w:val="00B03529"/>
    <w:rsid w:val="00B03950"/>
    <w:rsid w:val="00B0465C"/>
    <w:rsid w:val="00B05046"/>
    <w:rsid w:val="00B0568D"/>
    <w:rsid w:val="00B056AE"/>
    <w:rsid w:val="00B06FE2"/>
    <w:rsid w:val="00B072CE"/>
    <w:rsid w:val="00B07316"/>
    <w:rsid w:val="00B079A9"/>
    <w:rsid w:val="00B11725"/>
    <w:rsid w:val="00B12D4D"/>
    <w:rsid w:val="00B13EF9"/>
    <w:rsid w:val="00B14D3E"/>
    <w:rsid w:val="00B1521E"/>
    <w:rsid w:val="00B155A8"/>
    <w:rsid w:val="00B155C6"/>
    <w:rsid w:val="00B168F9"/>
    <w:rsid w:val="00B16A4F"/>
    <w:rsid w:val="00B16DBC"/>
    <w:rsid w:val="00B16E2E"/>
    <w:rsid w:val="00B175AC"/>
    <w:rsid w:val="00B20057"/>
    <w:rsid w:val="00B203EE"/>
    <w:rsid w:val="00B20551"/>
    <w:rsid w:val="00B21F8E"/>
    <w:rsid w:val="00B22E83"/>
    <w:rsid w:val="00B23502"/>
    <w:rsid w:val="00B236CB"/>
    <w:rsid w:val="00B24151"/>
    <w:rsid w:val="00B2432F"/>
    <w:rsid w:val="00B2441A"/>
    <w:rsid w:val="00B24DB3"/>
    <w:rsid w:val="00B25026"/>
    <w:rsid w:val="00B27079"/>
    <w:rsid w:val="00B3033B"/>
    <w:rsid w:val="00B3046F"/>
    <w:rsid w:val="00B30D3B"/>
    <w:rsid w:val="00B31DCF"/>
    <w:rsid w:val="00B31F48"/>
    <w:rsid w:val="00B32243"/>
    <w:rsid w:val="00B348C5"/>
    <w:rsid w:val="00B35443"/>
    <w:rsid w:val="00B356DC"/>
    <w:rsid w:val="00B37861"/>
    <w:rsid w:val="00B41554"/>
    <w:rsid w:val="00B41CE6"/>
    <w:rsid w:val="00B42AFE"/>
    <w:rsid w:val="00B42B14"/>
    <w:rsid w:val="00B44513"/>
    <w:rsid w:val="00B4498A"/>
    <w:rsid w:val="00B46222"/>
    <w:rsid w:val="00B4623D"/>
    <w:rsid w:val="00B46537"/>
    <w:rsid w:val="00B46F64"/>
    <w:rsid w:val="00B4719E"/>
    <w:rsid w:val="00B4777D"/>
    <w:rsid w:val="00B5046A"/>
    <w:rsid w:val="00B504EC"/>
    <w:rsid w:val="00B50587"/>
    <w:rsid w:val="00B517D4"/>
    <w:rsid w:val="00B533D9"/>
    <w:rsid w:val="00B54182"/>
    <w:rsid w:val="00B57189"/>
    <w:rsid w:val="00B57FEF"/>
    <w:rsid w:val="00B61360"/>
    <w:rsid w:val="00B62303"/>
    <w:rsid w:val="00B6280C"/>
    <w:rsid w:val="00B6327A"/>
    <w:rsid w:val="00B6395A"/>
    <w:rsid w:val="00B64464"/>
    <w:rsid w:val="00B6464D"/>
    <w:rsid w:val="00B64894"/>
    <w:rsid w:val="00B653E4"/>
    <w:rsid w:val="00B66081"/>
    <w:rsid w:val="00B663BC"/>
    <w:rsid w:val="00B66E6E"/>
    <w:rsid w:val="00B70B76"/>
    <w:rsid w:val="00B70F41"/>
    <w:rsid w:val="00B71A15"/>
    <w:rsid w:val="00B74771"/>
    <w:rsid w:val="00B74917"/>
    <w:rsid w:val="00B754E5"/>
    <w:rsid w:val="00B761D9"/>
    <w:rsid w:val="00B76DC9"/>
    <w:rsid w:val="00B77059"/>
    <w:rsid w:val="00B77E46"/>
    <w:rsid w:val="00B8161F"/>
    <w:rsid w:val="00B81FCC"/>
    <w:rsid w:val="00B82AA5"/>
    <w:rsid w:val="00B84AB8"/>
    <w:rsid w:val="00B84BAF"/>
    <w:rsid w:val="00B84CF8"/>
    <w:rsid w:val="00B851F1"/>
    <w:rsid w:val="00B85779"/>
    <w:rsid w:val="00B85C2C"/>
    <w:rsid w:val="00B8758B"/>
    <w:rsid w:val="00B878DD"/>
    <w:rsid w:val="00B9080E"/>
    <w:rsid w:val="00B908FD"/>
    <w:rsid w:val="00B913C5"/>
    <w:rsid w:val="00B9149C"/>
    <w:rsid w:val="00B918B1"/>
    <w:rsid w:val="00B91C7D"/>
    <w:rsid w:val="00B935C5"/>
    <w:rsid w:val="00B945A6"/>
    <w:rsid w:val="00B947D6"/>
    <w:rsid w:val="00B951EC"/>
    <w:rsid w:val="00B9678D"/>
    <w:rsid w:val="00BA0231"/>
    <w:rsid w:val="00BA05A4"/>
    <w:rsid w:val="00BA09D7"/>
    <w:rsid w:val="00BA1957"/>
    <w:rsid w:val="00BA2365"/>
    <w:rsid w:val="00BA2BB0"/>
    <w:rsid w:val="00BA37A7"/>
    <w:rsid w:val="00BA4039"/>
    <w:rsid w:val="00BA40F4"/>
    <w:rsid w:val="00BA54C5"/>
    <w:rsid w:val="00BA54DA"/>
    <w:rsid w:val="00BA6276"/>
    <w:rsid w:val="00BA65E6"/>
    <w:rsid w:val="00BA759C"/>
    <w:rsid w:val="00BA75AA"/>
    <w:rsid w:val="00BA7856"/>
    <w:rsid w:val="00BA785C"/>
    <w:rsid w:val="00BA7B52"/>
    <w:rsid w:val="00BB0946"/>
    <w:rsid w:val="00BB293D"/>
    <w:rsid w:val="00BB2A49"/>
    <w:rsid w:val="00BB3121"/>
    <w:rsid w:val="00BB3402"/>
    <w:rsid w:val="00BB3E5A"/>
    <w:rsid w:val="00BB4E73"/>
    <w:rsid w:val="00BB50BB"/>
    <w:rsid w:val="00BB5FB1"/>
    <w:rsid w:val="00BC0DA8"/>
    <w:rsid w:val="00BC16E9"/>
    <w:rsid w:val="00BC2083"/>
    <w:rsid w:val="00BC3C32"/>
    <w:rsid w:val="00BC4098"/>
    <w:rsid w:val="00BC4A09"/>
    <w:rsid w:val="00BC5BA9"/>
    <w:rsid w:val="00BC67BB"/>
    <w:rsid w:val="00BC7B6F"/>
    <w:rsid w:val="00BC7D77"/>
    <w:rsid w:val="00BD0577"/>
    <w:rsid w:val="00BD08AA"/>
    <w:rsid w:val="00BD0C9F"/>
    <w:rsid w:val="00BD1015"/>
    <w:rsid w:val="00BD115A"/>
    <w:rsid w:val="00BD19A2"/>
    <w:rsid w:val="00BD1B9B"/>
    <w:rsid w:val="00BD2248"/>
    <w:rsid w:val="00BD2814"/>
    <w:rsid w:val="00BD2998"/>
    <w:rsid w:val="00BD2A2B"/>
    <w:rsid w:val="00BD5746"/>
    <w:rsid w:val="00BD58F2"/>
    <w:rsid w:val="00BD59C1"/>
    <w:rsid w:val="00BD603D"/>
    <w:rsid w:val="00BD6F94"/>
    <w:rsid w:val="00BD7551"/>
    <w:rsid w:val="00BD7FEB"/>
    <w:rsid w:val="00BE1386"/>
    <w:rsid w:val="00BE1530"/>
    <w:rsid w:val="00BE17DE"/>
    <w:rsid w:val="00BE29E3"/>
    <w:rsid w:val="00BE3343"/>
    <w:rsid w:val="00BE37BC"/>
    <w:rsid w:val="00BE4969"/>
    <w:rsid w:val="00BE4F8C"/>
    <w:rsid w:val="00BE5229"/>
    <w:rsid w:val="00BE5EA9"/>
    <w:rsid w:val="00BE6FCE"/>
    <w:rsid w:val="00BE7362"/>
    <w:rsid w:val="00BE7B87"/>
    <w:rsid w:val="00BE7E8F"/>
    <w:rsid w:val="00BF09CE"/>
    <w:rsid w:val="00BF15BD"/>
    <w:rsid w:val="00BF2B6F"/>
    <w:rsid w:val="00BF3997"/>
    <w:rsid w:val="00BF3EA2"/>
    <w:rsid w:val="00BF45A9"/>
    <w:rsid w:val="00BF5059"/>
    <w:rsid w:val="00BF5949"/>
    <w:rsid w:val="00BF5C81"/>
    <w:rsid w:val="00BF60A4"/>
    <w:rsid w:val="00BF63B5"/>
    <w:rsid w:val="00BF6404"/>
    <w:rsid w:val="00BF753E"/>
    <w:rsid w:val="00BF75F7"/>
    <w:rsid w:val="00BF77B0"/>
    <w:rsid w:val="00BF7BBA"/>
    <w:rsid w:val="00BF7DAC"/>
    <w:rsid w:val="00C00F7F"/>
    <w:rsid w:val="00C03EC0"/>
    <w:rsid w:val="00C045D1"/>
    <w:rsid w:val="00C04857"/>
    <w:rsid w:val="00C0518A"/>
    <w:rsid w:val="00C055E8"/>
    <w:rsid w:val="00C05688"/>
    <w:rsid w:val="00C056F4"/>
    <w:rsid w:val="00C0730B"/>
    <w:rsid w:val="00C10E42"/>
    <w:rsid w:val="00C1108E"/>
    <w:rsid w:val="00C123CE"/>
    <w:rsid w:val="00C12845"/>
    <w:rsid w:val="00C12D6D"/>
    <w:rsid w:val="00C130F5"/>
    <w:rsid w:val="00C13FEE"/>
    <w:rsid w:val="00C14B37"/>
    <w:rsid w:val="00C15AC8"/>
    <w:rsid w:val="00C15D11"/>
    <w:rsid w:val="00C15F09"/>
    <w:rsid w:val="00C16484"/>
    <w:rsid w:val="00C166B9"/>
    <w:rsid w:val="00C16C0E"/>
    <w:rsid w:val="00C17701"/>
    <w:rsid w:val="00C20AC2"/>
    <w:rsid w:val="00C210E2"/>
    <w:rsid w:val="00C21F49"/>
    <w:rsid w:val="00C22557"/>
    <w:rsid w:val="00C23907"/>
    <w:rsid w:val="00C23D28"/>
    <w:rsid w:val="00C24574"/>
    <w:rsid w:val="00C24AB4"/>
    <w:rsid w:val="00C24FD4"/>
    <w:rsid w:val="00C26044"/>
    <w:rsid w:val="00C267BD"/>
    <w:rsid w:val="00C30DE1"/>
    <w:rsid w:val="00C3124D"/>
    <w:rsid w:val="00C317F9"/>
    <w:rsid w:val="00C32907"/>
    <w:rsid w:val="00C33139"/>
    <w:rsid w:val="00C33EA6"/>
    <w:rsid w:val="00C34C17"/>
    <w:rsid w:val="00C36378"/>
    <w:rsid w:val="00C36592"/>
    <w:rsid w:val="00C36D0B"/>
    <w:rsid w:val="00C3785E"/>
    <w:rsid w:val="00C40A28"/>
    <w:rsid w:val="00C412D2"/>
    <w:rsid w:val="00C417FA"/>
    <w:rsid w:val="00C42AE4"/>
    <w:rsid w:val="00C43F2E"/>
    <w:rsid w:val="00C44015"/>
    <w:rsid w:val="00C44766"/>
    <w:rsid w:val="00C447EA"/>
    <w:rsid w:val="00C44808"/>
    <w:rsid w:val="00C45183"/>
    <w:rsid w:val="00C45227"/>
    <w:rsid w:val="00C4569C"/>
    <w:rsid w:val="00C4692C"/>
    <w:rsid w:val="00C47D20"/>
    <w:rsid w:val="00C51197"/>
    <w:rsid w:val="00C52277"/>
    <w:rsid w:val="00C5268F"/>
    <w:rsid w:val="00C52D0D"/>
    <w:rsid w:val="00C52F77"/>
    <w:rsid w:val="00C52F8A"/>
    <w:rsid w:val="00C54A2E"/>
    <w:rsid w:val="00C558B6"/>
    <w:rsid w:val="00C56810"/>
    <w:rsid w:val="00C57B94"/>
    <w:rsid w:val="00C60926"/>
    <w:rsid w:val="00C60B24"/>
    <w:rsid w:val="00C6301C"/>
    <w:rsid w:val="00C630AB"/>
    <w:rsid w:val="00C63FA8"/>
    <w:rsid w:val="00C64EC0"/>
    <w:rsid w:val="00C6531D"/>
    <w:rsid w:val="00C67529"/>
    <w:rsid w:val="00C6764F"/>
    <w:rsid w:val="00C677B6"/>
    <w:rsid w:val="00C6791D"/>
    <w:rsid w:val="00C7178B"/>
    <w:rsid w:val="00C71DBD"/>
    <w:rsid w:val="00C72A39"/>
    <w:rsid w:val="00C72B6B"/>
    <w:rsid w:val="00C73F0F"/>
    <w:rsid w:val="00C743D8"/>
    <w:rsid w:val="00C746AE"/>
    <w:rsid w:val="00C746E0"/>
    <w:rsid w:val="00C74F6E"/>
    <w:rsid w:val="00C759C7"/>
    <w:rsid w:val="00C760AD"/>
    <w:rsid w:val="00C80196"/>
    <w:rsid w:val="00C80B26"/>
    <w:rsid w:val="00C80D79"/>
    <w:rsid w:val="00C82F5B"/>
    <w:rsid w:val="00C83A93"/>
    <w:rsid w:val="00C86D73"/>
    <w:rsid w:val="00C875D1"/>
    <w:rsid w:val="00C87F80"/>
    <w:rsid w:val="00C905E2"/>
    <w:rsid w:val="00C90B4B"/>
    <w:rsid w:val="00C914EE"/>
    <w:rsid w:val="00C91988"/>
    <w:rsid w:val="00C92015"/>
    <w:rsid w:val="00C92527"/>
    <w:rsid w:val="00C928B9"/>
    <w:rsid w:val="00C93CF0"/>
    <w:rsid w:val="00C94D59"/>
    <w:rsid w:val="00C94D71"/>
    <w:rsid w:val="00C96401"/>
    <w:rsid w:val="00C96BAC"/>
    <w:rsid w:val="00CA0641"/>
    <w:rsid w:val="00CA0F1B"/>
    <w:rsid w:val="00CA1A35"/>
    <w:rsid w:val="00CA2407"/>
    <w:rsid w:val="00CA31A2"/>
    <w:rsid w:val="00CA3310"/>
    <w:rsid w:val="00CA521A"/>
    <w:rsid w:val="00CA69D5"/>
    <w:rsid w:val="00CA77B7"/>
    <w:rsid w:val="00CA77D1"/>
    <w:rsid w:val="00CB023D"/>
    <w:rsid w:val="00CB0347"/>
    <w:rsid w:val="00CB07F7"/>
    <w:rsid w:val="00CB1DD0"/>
    <w:rsid w:val="00CB1E97"/>
    <w:rsid w:val="00CB20B5"/>
    <w:rsid w:val="00CB2CF1"/>
    <w:rsid w:val="00CB4164"/>
    <w:rsid w:val="00CB4453"/>
    <w:rsid w:val="00CB4BA5"/>
    <w:rsid w:val="00CB52F9"/>
    <w:rsid w:val="00CB5B50"/>
    <w:rsid w:val="00CB5B67"/>
    <w:rsid w:val="00CB604F"/>
    <w:rsid w:val="00CB6303"/>
    <w:rsid w:val="00CB6A6D"/>
    <w:rsid w:val="00CB6B61"/>
    <w:rsid w:val="00CB6D53"/>
    <w:rsid w:val="00CB6EC3"/>
    <w:rsid w:val="00CC0409"/>
    <w:rsid w:val="00CC30E1"/>
    <w:rsid w:val="00CC3483"/>
    <w:rsid w:val="00CC34B7"/>
    <w:rsid w:val="00CC34FD"/>
    <w:rsid w:val="00CC4056"/>
    <w:rsid w:val="00CC4193"/>
    <w:rsid w:val="00CC5010"/>
    <w:rsid w:val="00CC5734"/>
    <w:rsid w:val="00CC5E5E"/>
    <w:rsid w:val="00CC5F2F"/>
    <w:rsid w:val="00CC6220"/>
    <w:rsid w:val="00CC689C"/>
    <w:rsid w:val="00CC6984"/>
    <w:rsid w:val="00CC6DA0"/>
    <w:rsid w:val="00CC73EA"/>
    <w:rsid w:val="00CC78CF"/>
    <w:rsid w:val="00CC7A0E"/>
    <w:rsid w:val="00CC7FA2"/>
    <w:rsid w:val="00CD0DA2"/>
    <w:rsid w:val="00CD113C"/>
    <w:rsid w:val="00CD2D2E"/>
    <w:rsid w:val="00CD3050"/>
    <w:rsid w:val="00CD320B"/>
    <w:rsid w:val="00CD3351"/>
    <w:rsid w:val="00CD357A"/>
    <w:rsid w:val="00CD3AAF"/>
    <w:rsid w:val="00CD3B93"/>
    <w:rsid w:val="00CD4469"/>
    <w:rsid w:val="00CD4B0E"/>
    <w:rsid w:val="00CD4B3C"/>
    <w:rsid w:val="00CD5131"/>
    <w:rsid w:val="00CD631D"/>
    <w:rsid w:val="00CD7F38"/>
    <w:rsid w:val="00CE07D1"/>
    <w:rsid w:val="00CE1E04"/>
    <w:rsid w:val="00CE1F52"/>
    <w:rsid w:val="00CE2C8A"/>
    <w:rsid w:val="00CE314C"/>
    <w:rsid w:val="00CE4EC1"/>
    <w:rsid w:val="00CE5D33"/>
    <w:rsid w:val="00CE66C6"/>
    <w:rsid w:val="00CE6BED"/>
    <w:rsid w:val="00CE77E9"/>
    <w:rsid w:val="00CE7A8E"/>
    <w:rsid w:val="00CF0132"/>
    <w:rsid w:val="00CF03B6"/>
    <w:rsid w:val="00CF047E"/>
    <w:rsid w:val="00CF0D8E"/>
    <w:rsid w:val="00CF13B1"/>
    <w:rsid w:val="00CF1864"/>
    <w:rsid w:val="00CF1982"/>
    <w:rsid w:val="00CF1A3B"/>
    <w:rsid w:val="00CF2460"/>
    <w:rsid w:val="00CF2469"/>
    <w:rsid w:val="00CF2B02"/>
    <w:rsid w:val="00CF423C"/>
    <w:rsid w:val="00CF4B4A"/>
    <w:rsid w:val="00CF4F49"/>
    <w:rsid w:val="00CF4F93"/>
    <w:rsid w:val="00CF5684"/>
    <w:rsid w:val="00CF5A9F"/>
    <w:rsid w:val="00CF5B76"/>
    <w:rsid w:val="00CF6724"/>
    <w:rsid w:val="00CF78E5"/>
    <w:rsid w:val="00CF7965"/>
    <w:rsid w:val="00D009B4"/>
    <w:rsid w:val="00D011CC"/>
    <w:rsid w:val="00D01CC4"/>
    <w:rsid w:val="00D026BA"/>
    <w:rsid w:val="00D036FF"/>
    <w:rsid w:val="00D03B39"/>
    <w:rsid w:val="00D03D38"/>
    <w:rsid w:val="00D04A08"/>
    <w:rsid w:val="00D05A98"/>
    <w:rsid w:val="00D07346"/>
    <w:rsid w:val="00D07D59"/>
    <w:rsid w:val="00D10270"/>
    <w:rsid w:val="00D11005"/>
    <w:rsid w:val="00D11054"/>
    <w:rsid w:val="00D112DD"/>
    <w:rsid w:val="00D11A54"/>
    <w:rsid w:val="00D11F89"/>
    <w:rsid w:val="00D13E4C"/>
    <w:rsid w:val="00D15617"/>
    <w:rsid w:val="00D15F5A"/>
    <w:rsid w:val="00D16D2E"/>
    <w:rsid w:val="00D17030"/>
    <w:rsid w:val="00D17279"/>
    <w:rsid w:val="00D2011E"/>
    <w:rsid w:val="00D20FF0"/>
    <w:rsid w:val="00D211A1"/>
    <w:rsid w:val="00D215E7"/>
    <w:rsid w:val="00D232F9"/>
    <w:rsid w:val="00D2484B"/>
    <w:rsid w:val="00D254DF"/>
    <w:rsid w:val="00D27A22"/>
    <w:rsid w:val="00D27C04"/>
    <w:rsid w:val="00D301E8"/>
    <w:rsid w:val="00D30A19"/>
    <w:rsid w:val="00D31271"/>
    <w:rsid w:val="00D32098"/>
    <w:rsid w:val="00D326B7"/>
    <w:rsid w:val="00D3428B"/>
    <w:rsid w:val="00D352F8"/>
    <w:rsid w:val="00D358DB"/>
    <w:rsid w:val="00D3650F"/>
    <w:rsid w:val="00D367A0"/>
    <w:rsid w:val="00D36F39"/>
    <w:rsid w:val="00D37AE5"/>
    <w:rsid w:val="00D42A67"/>
    <w:rsid w:val="00D4317D"/>
    <w:rsid w:val="00D43AAD"/>
    <w:rsid w:val="00D43B0A"/>
    <w:rsid w:val="00D43CF0"/>
    <w:rsid w:val="00D45093"/>
    <w:rsid w:val="00D452B7"/>
    <w:rsid w:val="00D50E55"/>
    <w:rsid w:val="00D52856"/>
    <w:rsid w:val="00D5365B"/>
    <w:rsid w:val="00D53B76"/>
    <w:rsid w:val="00D53F24"/>
    <w:rsid w:val="00D546D9"/>
    <w:rsid w:val="00D548F6"/>
    <w:rsid w:val="00D551A3"/>
    <w:rsid w:val="00D5738F"/>
    <w:rsid w:val="00D57CE9"/>
    <w:rsid w:val="00D61582"/>
    <w:rsid w:val="00D6189C"/>
    <w:rsid w:val="00D61D12"/>
    <w:rsid w:val="00D647F2"/>
    <w:rsid w:val="00D64C61"/>
    <w:rsid w:val="00D64FF7"/>
    <w:rsid w:val="00D656E3"/>
    <w:rsid w:val="00D6581C"/>
    <w:rsid w:val="00D65E4F"/>
    <w:rsid w:val="00D660D6"/>
    <w:rsid w:val="00D666B1"/>
    <w:rsid w:val="00D66883"/>
    <w:rsid w:val="00D6771D"/>
    <w:rsid w:val="00D67D2A"/>
    <w:rsid w:val="00D70762"/>
    <w:rsid w:val="00D70E89"/>
    <w:rsid w:val="00D717F1"/>
    <w:rsid w:val="00D71871"/>
    <w:rsid w:val="00D719F1"/>
    <w:rsid w:val="00D729AA"/>
    <w:rsid w:val="00D73256"/>
    <w:rsid w:val="00D73A0A"/>
    <w:rsid w:val="00D7477F"/>
    <w:rsid w:val="00D74A78"/>
    <w:rsid w:val="00D773E7"/>
    <w:rsid w:val="00D77529"/>
    <w:rsid w:val="00D776EE"/>
    <w:rsid w:val="00D77C1E"/>
    <w:rsid w:val="00D77CD6"/>
    <w:rsid w:val="00D77DC3"/>
    <w:rsid w:val="00D8010B"/>
    <w:rsid w:val="00D805C0"/>
    <w:rsid w:val="00D8108A"/>
    <w:rsid w:val="00D813FD"/>
    <w:rsid w:val="00D8142F"/>
    <w:rsid w:val="00D8229F"/>
    <w:rsid w:val="00D83883"/>
    <w:rsid w:val="00D83B85"/>
    <w:rsid w:val="00D846EA"/>
    <w:rsid w:val="00D847C4"/>
    <w:rsid w:val="00D8491B"/>
    <w:rsid w:val="00D8499D"/>
    <w:rsid w:val="00D86066"/>
    <w:rsid w:val="00D87FC9"/>
    <w:rsid w:val="00D90BEA"/>
    <w:rsid w:val="00D90C41"/>
    <w:rsid w:val="00D9105B"/>
    <w:rsid w:val="00D914CF"/>
    <w:rsid w:val="00D91726"/>
    <w:rsid w:val="00D91DFB"/>
    <w:rsid w:val="00D92152"/>
    <w:rsid w:val="00D9239F"/>
    <w:rsid w:val="00D92674"/>
    <w:rsid w:val="00D92721"/>
    <w:rsid w:val="00D93318"/>
    <w:rsid w:val="00D93682"/>
    <w:rsid w:val="00D95580"/>
    <w:rsid w:val="00D95D70"/>
    <w:rsid w:val="00D9645B"/>
    <w:rsid w:val="00D96E83"/>
    <w:rsid w:val="00D97468"/>
    <w:rsid w:val="00DA19D1"/>
    <w:rsid w:val="00DA1B9E"/>
    <w:rsid w:val="00DA206C"/>
    <w:rsid w:val="00DA315F"/>
    <w:rsid w:val="00DA33AF"/>
    <w:rsid w:val="00DA420B"/>
    <w:rsid w:val="00DA5DB4"/>
    <w:rsid w:val="00DA7113"/>
    <w:rsid w:val="00DA7131"/>
    <w:rsid w:val="00DA7EE5"/>
    <w:rsid w:val="00DB08F7"/>
    <w:rsid w:val="00DB0CCD"/>
    <w:rsid w:val="00DB0DCC"/>
    <w:rsid w:val="00DB18EA"/>
    <w:rsid w:val="00DB3389"/>
    <w:rsid w:val="00DB385D"/>
    <w:rsid w:val="00DB4336"/>
    <w:rsid w:val="00DB49D0"/>
    <w:rsid w:val="00DB4E5E"/>
    <w:rsid w:val="00DB55AD"/>
    <w:rsid w:val="00DB57F0"/>
    <w:rsid w:val="00DB66BA"/>
    <w:rsid w:val="00DB69AD"/>
    <w:rsid w:val="00DB7144"/>
    <w:rsid w:val="00DC0CA5"/>
    <w:rsid w:val="00DC173B"/>
    <w:rsid w:val="00DC1B63"/>
    <w:rsid w:val="00DC2770"/>
    <w:rsid w:val="00DC2777"/>
    <w:rsid w:val="00DC33D1"/>
    <w:rsid w:val="00DC3557"/>
    <w:rsid w:val="00DC38CF"/>
    <w:rsid w:val="00DC3BA7"/>
    <w:rsid w:val="00DC57F6"/>
    <w:rsid w:val="00DC5C82"/>
    <w:rsid w:val="00DC6108"/>
    <w:rsid w:val="00DC753E"/>
    <w:rsid w:val="00DC78F7"/>
    <w:rsid w:val="00DC7B9F"/>
    <w:rsid w:val="00DD0F43"/>
    <w:rsid w:val="00DD14DF"/>
    <w:rsid w:val="00DD2F37"/>
    <w:rsid w:val="00DD4573"/>
    <w:rsid w:val="00DD57FB"/>
    <w:rsid w:val="00DD5B89"/>
    <w:rsid w:val="00DD5CED"/>
    <w:rsid w:val="00DD5FAE"/>
    <w:rsid w:val="00DD7305"/>
    <w:rsid w:val="00DE01C7"/>
    <w:rsid w:val="00DE0B4D"/>
    <w:rsid w:val="00DE0B7E"/>
    <w:rsid w:val="00DE0FB8"/>
    <w:rsid w:val="00DE199F"/>
    <w:rsid w:val="00DE1EF5"/>
    <w:rsid w:val="00DE25E1"/>
    <w:rsid w:val="00DE2AC5"/>
    <w:rsid w:val="00DE31D1"/>
    <w:rsid w:val="00DE351A"/>
    <w:rsid w:val="00DE656D"/>
    <w:rsid w:val="00DE6A3A"/>
    <w:rsid w:val="00DE6AC1"/>
    <w:rsid w:val="00DE6F02"/>
    <w:rsid w:val="00DE7B08"/>
    <w:rsid w:val="00DE7F17"/>
    <w:rsid w:val="00DF0E09"/>
    <w:rsid w:val="00DF1845"/>
    <w:rsid w:val="00DF42E5"/>
    <w:rsid w:val="00DF466B"/>
    <w:rsid w:val="00DF55AD"/>
    <w:rsid w:val="00DF6802"/>
    <w:rsid w:val="00E01153"/>
    <w:rsid w:val="00E013F2"/>
    <w:rsid w:val="00E01441"/>
    <w:rsid w:val="00E02E2C"/>
    <w:rsid w:val="00E02E59"/>
    <w:rsid w:val="00E033EA"/>
    <w:rsid w:val="00E03B34"/>
    <w:rsid w:val="00E03B50"/>
    <w:rsid w:val="00E04134"/>
    <w:rsid w:val="00E04862"/>
    <w:rsid w:val="00E07315"/>
    <w:rsid w:val="00E10012"/>
    <w:rsid w:val="00E11965"/>
    <w:rsid w:val="00E1350F"/>
    <w:rsid w:val="00E1378A"/>
    <w:rsid w:val="00E13BD5"/>
    <w:rsid w:val="00E13D0B"/>
    <w:rsid w:val="00E13F60"/>
    <w:rsid w:val="00E147C4"/>
    <w:rsid w:val="00E1504E"/>
    <w:rsid w:val="00E1586C"/>
    <w:rsid w:val="00E161CC"/>
    <w:rsid w:val="00E1719A"/>
    <w:rsid w:val="00E171A8"/>
    <w:rsid w:val="00E204A0"/>
    <w:rsid w:val="00E21A85"/>
    <w:rsid w:val="00E235DA"/>
    <w:rsid w:val="00E237BA"/>
    <w:rsid w:val="00E249DC"/>
    <w:rsid w:val="00E25ED9"/>
    <w:rsid w:val="00E26B2D"/>
    <w:rsid w:val="00E27B55"/>
    <w:rsid w:val="00E30CC9"/>
    <w:rsid w:val="00E3140B"/>
    <w:rsid w:val="00E3167E"/>
    <w:rsid w:val="00E31DE8"/>
    <w:rsid w:val="00E31F13"/>
    <w:rsid w:val="00E321D0"/>
    <w:rsid w:val="00E3252E"/>
    <w:rsid w:val="00E32871"/>
    <w:rsid w:val="00E32D61"/>
    <w:rsid w:val="00E344D6"/>
    <w:rsid w:val="00E34527"/>
    <w:rsid w:val="00E3464F"/>
    <w:rsid w:val="00E34962"/>
    <w:rsid w:val="00E35671"/>
    <w:rsid w:val="00E356A1"/>
    <w:rsid w:val="00E36508"/>
    <w:rsid w:val="00E37251"/>
    <w:rsid w:val="00E4151E"/>
    <w:rsid w:val="00E41699"/>
    <w:rsid w:val="00E41EC6"/>
    <w:rsid w:val="00E42E41"/>
    <w:rsid w:val="00E4322C"/>
    <w:rsid w:val="00E4366B"/>
    <w:rsid w:val="00E43A5B"/>
    <w:rsid w:val="00E44F14"/>
    <w:rsid w:val="00E458C4"/>
    <w:rsid w:val="00E460D7"/>
    <w:rsid w:val="00E4619F"/>
    <w:rsid w:val="00E46F63"/>
    <w:rsid w:val="00E4792F"/>
    <w:rsid w:val="00E50233"/>
    <w:rsid w:val="00E5038B"/>
    <w:rsid w:val="00E517E9"/>
    <w:rsid w:val="00E51A27"/>
    <w:rsid w:val="00E525D0"/>
    <w:rsid w:val="00E526C9"/>
    <w:rsid w:val="00E53817"/>
    <w:rsid w:val="00E53E2F"/>
    <w:rsid w:val="00E53EB2"/>
    <w:rsid w:val="00E5485D"/>
    <w:rsid w:val="00E54C55"/>
    <w:rsid w:val="00E5563F"/>
    <w:rsid w:val="00E55BC5"/>
    <w:rsid w:val="00E56659"/>
    <w:rsid w:val="00E60357"/>
    <w:rsid w:val="00E60944"/>
    <w:rsid w:val="00E60F1B"/>
    <w:rsid w:val="00E6114F"/>
    <w:rsid w:val="00E61678"/>
    <w:rsid w:val="00E624EA"/>
    <w:rsid w:val="00E6307C"/>
    <w:rsid w:val="00E63294"/>
    <w:rsid w:val="00E63AF8"/>
    <w:rsid w:val="00E63DEE"/>
    <w:rsid w:val="00E642E5"/>
    <w:rsid w:val="00E64E5F"/>
    <w:rsid w:val="00E64EAB"/>
    <w:rsid w:val="00E65D41"/>
    <w:rsid w:val="00E705B5"/>
    <w:rsid w:val="00E73E05"/>
    <w:rsid w:val="00E75145"/>
    <w:rsid w:val="00E755DA"/>
    <w:rsid w:val="00E76842"/>
    <w:rsid w:val="00E77E31"/>
    <w:rsid w:val="00E80D84"/>
    <w:rsid w:val="00E81AA5"/>
    <w:rsid w:val="00E82CB8"/>
    <w:rsid w:val="00E83138"/>
    <w:rsid w:val="00E83284"/>
    <w:rsid w:val="00E8338D"/>
    <w:rsid w:val="00E833CD"/>
    <w:rsid w:val="00E83CEF"/>
    <w:rsid w:val="00E83EE0"/>
    <w:rsid w:val="00E843B9"/>
    <w:rsid w:val="00E84456"/>
    <w:rsid w:val="00E8495C"/>
    <w:rsid w:val="00E8593F"/>
    <w:rsid w:val="00E85A12"/>
    <w:rsid w:val="00E86098"/>
    <w:rsid w:val="00E86DDA"/>
    <w:rsid w:val="00E9005E"/>
    <w:rsid w:val="00E90A0F"/>
    <w:rsid w:val="00E90EBE"/>
    <w:rsid w:val="00E9172A"/>
    <w:rsid w:val="00E918C5"/>
    <w:rsid w:val="00E91BD5"/>
    <w:rsid w:val="00E91D86"/>
    <w:rsid w:val="00E93070"/>
    <w:rsid w:val="00E93399"/>
    <w:rsid w:val="00E939E0"/>
    <w:rsid w:val="00E93D10"/>
    <w:rsid w:val="00E942E7"/>
    <w:rsid w:val="00E94B12"/>
    <w:rsid w:val="00E9513B"/>
    <w:rsid w:val="00E95B52"/>
    <w:rsid w:val="00E95E4C"/>
    <w:rsid w:val="00E95F09"/>
    <w:rsid w:val="00EA0D7B"/>
    <w:rsid w:val="00EA1849"/>
    <w:rsid w:val="00EA1E02"/>
    <w:rsid w:val="00EA1F51"/>
    <w:rsid w:val="00EA23C0"/>
    <w:rsid w:val="00EA2F81"/>
    <w:rsid w:val="00EA37CE"/>
    <w:rsid w:val="00EA38F4"/>
    <w:rsid w:val="00EA39CD"/>
    <w:rsid w:val="00EA4ABF"/>
    <w:rsid w:val="00EA4B23"/>
    <w:rsid w:val="00EA5557"/>
    <w:rsid w:val="00EA5B7F"/>
    <w:rsid w:val="00EA5F25"/>
    <w:rsid w:val="00EA7050"/>
    <w:rsid w:val="00EA7D54"/>
    <w:rsid w:val="00EB0AEE"/>
    <w:rsid w:val="00EB1ECD"/>
    <w:rsid w:val="00EB62C0"/>
    <w:rsid w:val="00EB64BF"/>
    <w:rsid w:val="00EB7385"/>
    <w:rsid w:val="00EC0D3F"/>
    <w:rsid w:val="00EC1137"/>
    <w:rsid w:val="00EC2D75"/>
    <w:rsid w:val="00EC3614"/>
    <w:rsid w:val="00EC3A55"/>
    <w:rsid w:val="00EC487C"/>
    <w:rsid w:val="00EC4959"/>
    <w:rsid w:val="00EC49FC"/>
    <w:rsid w:val="00EC50C9"/>
    <w:rsid w:val="00EC5153"/>
    <w:rsid w:val="00EC5C28"/>
    <w:rsid w:val="00EC646D"/>
    <w:rsid w:val="00EC7FFD"/>
    <w:rsid w:val="00ED00BA"/>
    <w:rsid w:val="00ED03BD"/>
    <w:rsid w:val="00ED054A"/>
    <w:rsid w:val="00ED129E"/>
    <w:rsid w:val="00ED2132"/>
    <w:rsid w:val="00ED2B2F"/>
    <w:rsid w:val="00ED3DF0"/>
    <w:rsid w:val="00ED51EB"/>
    <w:rsid w:val="00ED583C"/>
    <w:rsid w:val="00ED5F90"/>
    <w:rsid w:val="00ED6F88"/>
    <w:rsid w:val="00ED716E"/>
    <w:rsid w:val="00ED7712"/>
    <w:rsid w:val="00ED7994"/>
    <w:rsid w:val="00ED7A37"/>
    <w:rsid w:val="00ED7E2C"/>
    <w:rsid w:val="00EE1511"/>
    <w:rsid w:val="00EE2974"/>
    <w:rsid w:val="00EE338A"/>
    <w:rsid w:val="00EE4AF7"/>
    <w:rsid w:val="00EE4B82"/>
    <w:rsid w:val="00EE5BB7"/>
    <w:rsid w:val="00EE6283"/>
    <w:rsid w:val="00EE62C5"/>
    <w:rsid w:val="00EE69A6"/>
    <w:rsid w:val="00EE7552"/>
    <w:rsid w:val="00EF09F0"/>
    <w:rsid w:val="00EF1115"/>
    <w:rsid w:val="00EF1667"/>
    <w:rsid w:val="00EF231D"/>
    <w:rsid w:val="00EF2CF5"/>
    <w:rsid w:val="00EF2FD1"/>
    <w:rsid w:val="00EF34D1"/>
    <w:rsid w:val="00EF416E"/>
    <w:rsid w:val="00EF442D"/>
    <w:rsid w:val="00EF4623"/>
    <w:rsid w:val="00EF4B04"/>
    <w:rsid w:val="00EF5054"/>
    <w:rsid w:val="00EF5933"/>
    <w:rsid w:val="00EF5A8C"/>
    <w:rsid w:val="00EF621A"/>
    <w:rsid w:val="00F01369"/>
    <w:rsid w:val="00F015DF"/>
    <w:rsid w:val="00F0274C"/>
    <w:rsid w:val="00F039D1"/>
    <w:rsid w:val="00F03C70"/>
    <w:rsid w:val="00F07180"/>
    <w:rsid w:val="00F07FFD"/>
    <w:rsid w:val="00F102DC"/>
    <w:rsid w:val="00F10570"/>
    <w:rsid w:val="00F10F13"/>
    <w:rsid w:val="00F116EA"/>
    <w:rsid w:val="00F118E2"/>
    <w:rsid w:val="00F12266"/>
    <w:rsid w:val="00F12507"/>
    <w:rsid w:val="00F12C78"/>
    <w:rsid w:val="00F1346E"/>
    <w:rsid w:val="00F135E9"/>
    <w:rsid w:val="00F13996"/>
    <w:rsid w:val="00F13CFA"/>
    <w:rsid w:val="00F1464A"/>
    <w:rsid w:val="00F164C5"/>
    <w:rsid w:val="00F1675E"/>
    <w:rsid w:val="00F21702"/>
    <w:rsid w:val="00F21AA3"/>
    <w:rsid w:val="00F22733"/>
    <w:rsid w:val="00F24CC1"/>
    <w:rsid w:val="00F24FC9"/>
    <w:rsid w:val="00F25873"/>
    <w:rsid w:val="00F25A81"/>
    <w:rsid w:val="00F26170"/>
    <w:rsid w:val="00F26CD4"/>
    <w:rsid w:val="00F27884"/>
    <w:rsid w:val="00F30F3A"/>
    <w:rsid w:val="00F3126C"/>
    <w:rsid w:val="00F3211F"/>
    <w:rsid w:val="00F327A9"/>
    <w:rsid w:val="00F329ED"/>
    <w:rsid w:val="00F333D3"/>
    <w:rsid w:val="00F33B3D"/>
    <w:rsid w:val="00F34A31"/>
    <w:rsid w:val="00F34F6F"/>
    <w:rsid w:val="00F35937"/>
    <w:rsid w:val="00F35EB3"/>
    <w:rsid w:val="00F35EBA"/>
    <w:rsid w:val="00F35F7E"/>
    <w:rsid w:val="00F401E3"/>
    <w:rsid w:val="00F4130A"/>
    <w:rsid w:val="00F4167E"/>
    <w:rsid w:val="00F4292F"/>
    <w:rsid w:val="00F43CD7"/>
    <w:rsid w:val="00F4412B"/>
    <w:rsid w:val="00F449BE"/>
    <w:rsid w:val="00F44E46"/>
    <w:rsid w:val="00F460A7"/>
    <w:rsid w:val="00F464E7"/>
    <w:rsid w:val="00F46E32"/>
    <w:rsid w:val="00F47CE4"/>
    <w:rsid w:val="00F47F56"/>
    <w:rsid w:val="00F54563"/>
    <w:rsid w:val="00F549AA"/>
    <w:rsid w:val="00F54E20"/>
    <w:rsid w:val="00F54EA7"/>
    <w:rsid w:val="00F55512"/>
    <w:rsid w:val="00F57721"/>
    <w:rsid w:val="00F57BDC"/>
    <w:rsid w:val="00F6089E"/>
    <w:rsid w:val="00F60CDC"/>
    <w:rsid w:val="00F61AC6"/>
    <w:rsid w:val="00F61DA8"/>
    <w:rsid w:val="00F63165"/>
    <w:rsid w:val="00F63549"/>
    <w:rsid w:val="00F64C48"/>
    <w:rsid w:val="00F654A3"/>
    <w:rsid w:val="00F65EB6"/>
    <w:rsid w:val="00F663F0"/>
    <w:rsid w:val="00F668B5"/>
    <w:rsid w:val="00F67CEC"/>
    <w:rsid w:val="00F67D05"/>
    <w:rsid w:val="00F70FE3"/>
    <w:rsid w:val="00F710F9"/>
    <w:rsid w:val="00F711BD"/>
    <w:rsid w:val="00F73F4F"/>
    <w:rsid w:val="00F763FE"/>
    <w:rsid w:val="00F764E7"/>
    <w:rsid w:val="00F76AC1"/>
    <w:rsid w:val="00F76ED4"/>
    <w:rsid w:val="00F76FB1"/>
    <w:rsid w:val="00F80107"/>
    <w:rsid w:val="00F8244F"/>
    <w:rsid w:val="00F829DE"/>
    <w:rsid w:val="00F82A01"/>
    <w:rsid w:val="00F834B3"/>
    <w:rsid w:val="00F84159"/>
    <w:rsid w:val="00F84F7A"/>
    <w:rsid w:val="00F85EA6"/>
    <w:rsid w:val="00F86548"/>
    <w:rsid w:val="00F871DA"/>
    <w:rsid w:val="00F87292"/>
    <w:rsid w:val="00F908A7"/>
    <w:rsid w:val="00F90CD1"/>
    <w:rsid w:val="00F9115E"/>
    <w:rsid w:val="00F91495"/>
    <w:rsid w:val="00F91964"/>
    <w:rsid w:val="00F92B16"/>
    <w:rsid w:val="00F9377F"/>
    <w:rsid w:val="00F93C32"/>
    <w:rsid w:val="00F9409F"/>
    <w:rsid w:val="00F94A13"/>
    <w:rsid w:val="00F959C4"/>
    <w:rsid w:val="00F95E7B"/>
    <w:rsid w:val="00FA0564"/>
    <w:rsid w:val="00FA0A75"/>
    <w:rsid w:val="00FA18E8"/>
    <w:rsid w:val="00FA2A61"/>
    <w:rsid w:val="00FA42E7"/>
    <w:rsid w:val="00FA539F"/>
    <w:rsid w:val="00FA6A7D"/>
    <w:rsid w:val="00FA78E9"/>
    <w:rsid w:val="00FA7958"/>
    <w:rsid w:val="00FA7B44"/>
    <w:rsid w:val="00FB0B16"/>
    <w:rsid w:val="00FB1873"/>
    <w:rsid w:val="00FB1F74"/>
    <w:rsid w:val="00FB229B"/>
    <w:rsid w:val="00FB27D9"/>
    <w:rsid w:val="00FB2E9C"/>
    <w:rsid w:val="00FB3323"/>
    <w:rsid w:val="00FB3B8B"/>
    <w:rsid w:val="00FB43CC"/>
    <w:rsid w:val="00FB453E"/>
    <w:rsid w:val="00FB5281"/>
    <w:rsid w:val="00FB53CA"/>
    <w:rsid w:val="00FB5B8E"/>
    <w:rsid w:val="00FB646A"/>
    <w:rsid w:val="00FB76C8"/>
    <w:rsid w:val="00FC0260"/>
    <w:rsid w:val="00FC0949"/>
    <w:rsid w:val="00FC0D12"/>
    <w:rsid w:val="00FC119C"/>
    <w:rsid w:val="00FC132D"/>
    <w:rsid w:val="00FC1BDE"/>
    <w:rsid w:val="00FC268F"/>
    <w:rsid w:val="00FC2AE8"/>
    <w:rsid w:val="00FC4D02"/>
    <w:rsid w:val="00FC4FFB"/>
    <w:rsid w:val="00FC606D"/>
    <w:rsid w:val="00FC66E0"/>
    <w:rsid w:val="00FD06EC"/>
    <w:rsid w:val="00FD1D38"/>
    <w:rsid w:val="00FD36E3"/>
    <w:rsid w:val="00FD3EE4"/>
    <w:rsid w:val="00FD5152"/>
    <w:rsid w:val="00FD54EC"/>
    <w:rsid w:val="00FD6692"/>
    <w:rsid w:val="00FD6C91"/>
    <w:rsid w:val="00FD6D29"/>
    <w:rsid w:val="00FD76E0"/>
    <w:rsid w:val="00FD7DF9"/>
    <w:rsid w:val="00FE0BF6"/>
    <w:rsid w:val="00FE182C"/>
    <w:rsid w:val="00FE1ADD"/>
    <w:rsid w:val="00FE2B1B"/>
    <w:rsid w:val="00FE2D32"/>
    <w:rsid w:val="00FE2E6B"/>
    <w:rsid w:val="00FE44CB"/>
    <w:rsid w:val="00FE4648"/>
    <w:rsid w:val="00FE531D"/>
    <w:rsid w:val="00FE60D5"/>
    <w:rsid w:val="00FE60F2"/>
    <w:rsid w:val="00FF0E48"/>
    <w:rsid w:val="00FF35FF"/>
    <w:rsid w:val="00FF3B05"/>
    <w:rsid w:val="00FF45EB"/>
    <w:rsid w:val="00FF530E"/>
    <w:rsid w:val="00FF61ED"/>
    <w:rsid w:val="00FF69F7"/>
    <w:rsid w:val="00FF7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9B42F2"/>
  <w15:docId w15:val="{2474F1AF-1714-40F6-8EE6-242936C5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2DD"/>
    <w:pPr>
      <w:spacing w:after="200" w:line="276" w:lineRule="auto"/>
    </w:pPr>
    <w:rPr>
      <w:rFonts w:ascii="Calibri" w:eastAsia="Times New Roman" w:hAnsi="Calibri"/>
    </w:rPr>
  </w:style>
  <w:style w:type="paragraph" w:styleId="1">
    <w:name w:val="heading 1"/>
    <w:basedOn w:val="a"/>
    <w:next w:val="a"/>
    <w:link w:val="10"/>
    <w:uiPriority w:val="99"/>
    <w:qFormat/>
    <w:rsid w:val="00D112DD"/>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9"/>
    <w:qFormat/>
    <w:locked/>
    <w:rsid w:val="00743A10"/>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9"/>
    <w:qFormat/>
    <w:rsid w:val="00BF2B6F"/>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12DD"/>
    <w:rPr>
      <w:rFonts w:ascii="Cambria" w:hAnsi="Cambria" w:cs="Times New Roman"/>
      <w:b/>
      <w:bCs/>
      <w:color w:val="365F91"/>
      <w:sz w:val="28"/>
      <w:szCs w:val="28"/>
    </w:rPr>
  </w:style>
  <w:style w:type="character" w:customStyle="1" w:styleId="40">
    <w:name w:val="Заголовок 4 Знак"/>
    <w:basedOn w:val="a0"/>
    <w:link w:val="4"/>
    <w:uiPriority w:val="99"/>
    <w:semiHidden/>
    <w:locked/>
    <w:rsid w:val="00BF2B6F"/>
    <w:rPr>
      <w:rFonts w:ascii="Cambria" w:hAnsi="Cambria" w:cs="Times New Roman"/>
      <w:b/>
      <w:bCs/>
      <w:i/>
      <w:iCs/>
      <w:color w:val="4F81BD"/>
      <w:sz w:val="22"/>
      <w:szCs w:val="22"/>
      <w:lang w:eastAsia="ru-RU"/>
    </w:rPr>
  </w:style>
  <w:style w:type="paragraph" w:styleId="a3">
    <w:name w:val="Body Text"/>
    <w:basedOn w:val="a"/>
    <w:link w:val="a4"/>
    <w:uiPriority w:val="99"/>
    <w:rsid w:val="00D112DD"/>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uiPriority w:val="99"/>
    <w:locked/>
    <w:rsid w:val="00D112DD"/>
    <w:rPr>
      <w:rFonts w:eastAsia="Times New Roman" w:cs="Times New Roman"/>
      <w:lang w:eastAsia="ru-RU"/>
    </w:rPr>
  </w:style>
  <w:style w:type="paragraph" w:styleId="a5">
    <w:name w:val="List Paragraph"/>
    <w:basedOn w:val="a"/>
    <w:uiPriority w:val="99"/>
    <w:qFormat/>
    <w:rsid w:val="00962DEC"/>
    <w:pPr>
      <w:ind w:left="720"/>
      <w:contextualSpacing/>
    </w:pPr>
  </w:style>
  <w:style w:type="paragraph" w:styleId="a6">
    <w:name w:val="Balloon Text"/>
    <w:basedOn w:val="a"/>
    <w:link w:val="a7"/>
    <w:uiPriority w:val="99"/>
    <w:semiHidden/>
    <w:rsid w:val="00CD4B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D4B3C"/>
    <w:rPr>
      <w:rFonts w:ascii="Tahoma" w:hAnsi="Tahoma" w:cs="Tahoma"/>
      <w:sz w:val="16"/>
      <w:szCs w:val="16"/>
      <w:lang w:eastAsia="ru-RU"/>
    </w:rPr>
  </w:style>
  <w:style w:type="character" w:customStyle="1" w:styleId="c0">
    <w:name w:val="c0"/>
    <w:basedOn w:val="a0"/>
    <w:uiPriority w:val="99"/>
    <w:rsid w:val="0046360A"/>
    <w:rPr>
      <w:rFonts w:cs="Times New Roman"/>
    </w:rPr>
  </w:style>
  <w:style w:type="paragraph" w:styleId="a8">
    <w:name w:val="No Spacing"/>
    <w:basedOn w:val="a"/>
    <w:link w:val="a9"/>
    <w:uiPriority w:val="99"/>
    <w:qFormat/>
    <w:rsid w:val="0046360A"/>
    <w:pPr>
      <w:spacing w:before="100" w:beforeAutospacing="1" w:after="100" w:afterAutospacing="1" w:line="240" w:lineRule="auto"/>
    </w:pPr>
    <w:rPr>
      <w:rFonts w:ascii="Times New Roman" w:hAnsi="Times New Roman"/>
      <w:sz w:val="24"/>
      <w:szCs w:val="24"/>
    </w:rPr>
  </w:style>
  <w:style w:type="character" w:customStyle="1" w:styleId="3">
    <w:name w:val="Заголовок №3_"/>
    <w:basedOn w:val="a0"/>
    <w:link w:val="30"/>
    <w:uiPriority w:val="99"/>
    <w:locked/>
    <w:rsid w:val="00455ACD"/>
    <w:rPr>
      <w:rFonts w:cs="Times New Roman"/>
      <w:b/>
      <w:bCs/>
      <w:sz w:val="28"/>
      <w:szCs w:val="28"/>
      <w:shd w:val="clear" w:color="auto" w:fill="FFFFFF"/>
    </w:rPr>
  </w:style>
  <w:style w:type="paragraph" w:customStyle="1" w:styleId="30">
    <w:name w:val="Заголовок №3"/>
    <w:basedOn w:val="a"/>
    <w:link w:val="3"/>
    <w:uiPriority w:val="99"/>
    <w:rsid w:val="00455ACD"/>
    <w:pPr>
      <w:shd w:val="clear" w:color="auto" w:fill="FFFFFF"/>
      <w:spacing w:before="600" w:after="240" w:line="322" w:lineRule="exact"/>
      <w:jc w:val="center"/>
      <w:outlineLvl w:val="2"/>
    </w:pPr>
    <w:rPr>
      <w:rFonts w:ascii="Times New Roman" w:eastAsia="Calibri" w:hAnsi="Times New Roman"/>
      <w:b/>
      <w:bCs/>
      <w:sz w:val="28"/>
      <w:szCs w:val="28"/>
      <w:lang w:eastAsia="en-US"/>
    </w:rPr>
  </w:style>
  <w:style w:type="character" w:customStyle="1" w:styleId="aa">
    <w:name w:val="Основной текст + Полужирный"/>
    <w:aliases w:val="Интервал 3 pt"/>
    <w:basedOn w:val="a0"/>
    <w:uiPriority w:val="99"/>
    <w:rsid w:val="00455ACD"/>
    <w:rPr>
      <w:rFonts w:ascii="Times New Roman" w:hAnsi="Times New Roman" w:cs="Times New Roman"/>
      <w:b/>
      <w:bCs/>
      <w:spacing w:val="60"/>
      <w:sz w:val="28"/>
      <w:szCs w:val="28"/>
    </w:rPr>
  </w:style>
  <w:style w:type="character" w:customStyle="1" w:styleId="12">
    <w:name w:val="Основной текст + 12"/>
    <w:aliases w:val="5 pt"/>
    <w:basedOn w:val="a0"/>
    <w:uiPriority w:val="99"/>
    <w:rsid w:val="00455ACD"/>
    <w:rPr>
      <w:rFonts w:ascii="Times New Roman" w:hAnsi="Times New Roman" w:cs="Times New Roman"/>
      <w:spacing w:val="0"/>
      <w:sz w:val="25"/>
      <w:szCs w:val="25"/>
    </w:rPr>
  </w:style>
  <w:style w:type="character" w:customStyle="1" w:styleId="31">
    <w:name w:val="Основной текст (3)_"/>
    <w:basedOn w:val="a0"/>
    <w:link w:val="310"/>
    <w:uiPriority w:val="99"/>
    <w:locked/>
    <w:rsid w:val="00C04857"/>
    <w:rPr>
      <w:rFonts w:cs="Times New Roman"/>
      <w:shd w:val="clear" w:color="auto" w:fill="FFFFFF"/>
    </w:rPr>
  </w:style>
  <w:style w:type="character" w:customStyle="1" w:styleId="32">
    <w:name w:val="Основной текст (3)"/>
    <w:basedOn w:val="31"/>
    <w:uiPriority w:val="99"/>
    <w:rsid w:val="00C04857"/>
    <w:rPr>
      <w:rFonts w:cs="Times New Roman"/>
      <w:u w:val="single"/>
      <w:shd w:val="clear" w:color="auto" w:fill="FFFFFF"/>
    </w:rPr>
  </w:style>
  <w:style w:type="paragraph" w:customStyle="1" w:styleId="310">
    <w:name w:val="Основной текст (3)1"/>
    <w:basedOn w:val="a"/>
    <w:link w:val="31"/>
    <w:uiPriority w:val="99"/>
    <w:rsid w:val="00C04857"/>
    <w:pPr>
      <w:shd w:val="clear" w:color="auto" w:fill="FFFFFF"/>
      <w:spacing w:after="300" w:line="240" w:lineRule="atLeast"/>
      <w:jc w:val="both"/>
    </w:pPr>
    <w:rPr>
      <w:rFonts w:ascii="Times New Roman" w:eastAsia="Calibri" w:hAnsi="Times New Roman"/>
      <w:sz w:val="24"/>
      <w:szCs w:val="24"/>
      <w:lang w:eastAsia="en-US"/>
    </w:rPr>
  </w:style>
  <w:style w:type="character" w:customStyle="1" w:styleId="41">
    <w:name w:val="Основной текст (4)_"/>
    <w:basedOn w:val="a0"/>
    <w:link w:val="42"/>
    <w:uiPriority w:val="99"/>
    <w:locked/>
    <w:rsid w:val="00AB4DBB"/>
    <w:rPr>
      <w:rFonts w:cs="Times New Roman"/>
      <w:sz w:val="16"/>
      <w:szCs w:val="16"/>
      <w:shd w:val="clear" w:color="auto" w:fill="FFFFFF"/>
    </w:rPr>
  </w:style>
  <w:style w:type="character" w:customStyle="1" w:styleId="12pt">
    <w:name w:val="Основной текст + 12 pt"/>
    <w:basedOn w:val="a0"/>
    <w:uiPriority w:val="99"/>
    <w:rsid w:val="00AB4DBB"/>
    <w:rPr>
      <w:rFonts w:ascii="Times New Roman" w:hAnsi="Times New Roman" w:cs="Times New Roman"/>
      <w:spacing w:val="0"/>
      <w:sz w:val="24"/>
      <w:szCs w:val="24"/>
    </w:rPr>
  </w:style>
  <w:style w:type="character" w:customStyle="1" w:styleId="5">
    <w:name w:val="Основной текст (5)_"/>
    <w:basedOn w:val="a0"/>
    <w:link w:val="50"/>
    <w:uiPriority w:val="99"/>
    <w:locked/>
    <w:rsid w:val="00AB4DBB"/>
    <w:rPr>
      <w:rFonts w:cs="Times New Roman"/>
      <w:sz w:val="20"/>
      <w:szCs w:val="20"/>
      <w:shd w:val="clear" w:color="auto" w:fill="FFFFFF"/>
    </w:rPr>
  </w:style>
  <w:style w:type="character" w:customStyle="1" w:styleId="6">
    <w:name w:val="Основной текст (6)_"/>
    <w:basedOn w:val="a0"/>
    <w:link w:val="60"/>
    <w:uiPriority w:val="99"/>
    <w:locked/>
    <w:rsid w:val="00AB4DBB"/>
    <w:rPr>
      <w:rFonts w:cs="Times New Roman"/>
      <w:sz w:val="20"/>
      <w:szCs w:val="20"/>
      <w:shd w:val="clear" w:color="auto" w:fill="FFFFFF"/>
    </w:rPr>
  </w:style>
  <w:style w:type="character" w:customStyle="1" w:styleId="7">
    <w:name w:val="Основной текст (7)_"/>
    <w:basedOn w:val="a0"/>
    <w:link w:val="70"/>
    <w:uiPriority w:val="99"/>
    <w:locked/>
    <w:rsid w:val="00AB4DBB"/>
    <w:rPr>
      <w:rFonts w:cs="Times New Roman"/>
      <w:sz w:val="20"/>
      <w:szCs w:val="20"/>
      <w:shd w:val="clear" w:color="auto" w:fill="FFFFFF"/>
    </w:rPr>
  </w:style>
  <w:style w:type="character" w:customStyle="1" w:styleId="3pt">
    <w:name w:val="Основной текст + Интервал 3 pt"/>
    <w:basedOn w:val="a0"/>
    <w:uiPriority w:val="99"/>
    <w:rsid w:val="00AB4DBB"/>
    <w:rPr>
      <w:rFonts w:ascii="Times New Roman" w:hAnsi="Times New Roman" w:cs="Times New Roman"/>
      <w:spacing w:val="70"/>
      <w:sz w:val="28"/>
      <w:szCs w:val="28"/>
    </w:rPr>
  </w:style>
  <w:style w:type="character" w:customStyle="1" w:styleId="12pt2">
    <w:name w:val="Основной текст + 12 pt2"/>
    <w:basedOn w:val="a0"/>
    <w:uiPriority w:val="99"/>
    <w:rsid w:val="00AB4DBB"/>
    <w:rPr>
      <w:rFonts w:ascii="Times New Roman" w:hAnsi="Times New Roman" w:cs="Times New Roman"/>
      <w:spacing w:val="0"/>
      <w:sz w:val="24"/>
      <w:szCs w:val="24"/>
    </w:rPr>
  </w:style>
  <w:style w:type="character" w:customStyle="1" w:styleId="100">
    <w:name w:val="Основной текст (10)_"/>
    <w:basedOn w:val="a0"/>
    <w:link w:val="101"/>
    <w:uiPriority w:val="99"/>
    <w:locked/>
    <w:rsid w:val="00AB4DBB"/>
    <w:rPr>
      <w:rFonts w:cs="Times New Roman"/>
      <w:b/>
      <w:bCs/>
      <w:sz w:val="28"/>
      <w:szCs w:val="28"/>
      <w:shd w:val="clear" w:color="auto" w:fill="FFFFFF"/>
    </w:rPr>
  </w:style>
  <w:style w:type="character" w:customStyle="1" w:styleId="8">
    <w:name w:val="Основной текст (8)_"/>
    <w:basedOn w:val="a0"/>
    <w:link w:val="80"/>
    <w:uiPriority w:val="99"/>
    <w:locked/>
    <w:rsid w:val="00AB4DBB"/>
    <w:rPr>
      <w:rFonts w:ascii="Arial Unicode MS" w:eastAsia="Arial Unicode MS" w:cs="Arial Unicode MS"/>
      <w:b/>
      <w:bCs/>
      <w:noProof/>
      <w:sz w:val="23"/>
      <w:szCs w:val="23"/>
      <w:shd w:val="clear" w:color="auto" w:fill="FFFFFF"/>
    </w:rPr>
  </w:style>
  <w:style w:type="character" w:customStyle="1" w:styleId="9">
    <w:name w:val="Основной текст (9)_"/>
    <w:basedOn w:val="a0"/>
    <w:link w:val="90"/>
    <w:uiPriority w:val="99"/>
    <w:locked/>
    <w:rsid w:val="00AB4DBB"/>
    <w:rPr>
      <w:rFonts w:cs="Times New Roman"/>
      <w:b/>
      <w:bCs/>
      <w:shd w:val="clear" w:color="auto" w:fill="FFFFFF"/>
    </w:rPr>
  </w:style>
  <w:style w:type="character" w:customStyle="1" w:styleId="121">
    <w:name w:val="Основной текст + 121"/>
    <w:aliases w:val="5 pt1"/>
    <w:basedOn w:val="a0"/>
    <w:uiPriority w:val="99"/>
    <w:rsid w:val="00AB4DBB"/>
    <w:rPr>
      <w:rFonts w:ascii="Times New Roman" w:hAnsi="Times New Roman" w:cs="Times New Roman"/>
      <w:spacing w:val="0"/>
      <w:sz w:val="25"/>
      <w:szCs w:val="25"/>
    </w:rPr>
  </w:style>
  <w:style w:type="character" w:customStyle="1" w:styleId="12pt1">
    <w:name w:val="Основной текст + 12 pt1"/>
    <w:basedOn w:val="a0"/>
    <w:uiPriority w:val="99"/>
    <w:rsid w:val="00AB4DBB"/>
    <w:rPr>
      <w:rFonts w:ascii="Times New Roman" w:hAnsi="Times New Roman" w:cs="Times New Roman"/>
      <w:spacing w:val="0"/>
      <w:sz w:val="24"/>
      <w:szCs w:val="24"/>
    </w:rPr>
  </w:style>
  <w:style w:type="character" w:customStyle="1" w:styleId="11">
    <w:name w:val="Основной текст + Полужирный1"/>
    <w:basedOn w:val="a0"/>
    <w:uiPriority w:val="99"/>
    <w:rsid w:val="00AB4DBB"/>
    <w:rPr>
      <w:rFonts w:ascii="Times New Roman" w:hAnsi="Times New Roman" w:cs="Times New Roman"/>
      <w:b/>
      <w:bCs/>
      <w:spacing w:val="0"/>
      <w:sz w:val="28"/>
      <w:szCs w:val="28"/>
    </w:rPr>
  </w:style>
  <w:style w:type="character" w:customStyle="1" w:styleId="110">
    <w:name w:val="Основной текст (11)_"/>
    <w:basedOn w:val="a0"/>
    <w:link w:val="111"/>
    <w:uiPriority w:val="99"/>
    <w:locked/>
    <w:rsid w:val="00AB4DBB"/>
    <w:rPr>
      <w:rFonts w:cs="Times New Roman"/>
      <w:sz w:val="27"/>
      <w:szCs w:val="27"/>
      <w:shd w:val="clear" w:color="auto" w:fill="FFFFFF"/>
    </w:rPr>
  </w:style>
  <w:style w:type="character" w:customStyle="1" w:styleId="120">
    <w:name w:val="Основной текст (12)_"/>
    <w:basedOn w:val="a0"/>
    <w:link w:val="122"/>
    <w:uiPriority w:val="99"/>
    <w:locked/>
    <w:rsid w:val="00AB4DBB"/>
    <w:rPr>
      <w:rFonts w:ascii="Arial Unicode MS" w:eastAsia="Arial Unicode MS" w:cs="Arial Unicode MS"/>
      <w:noProof/>
      <w:sz w:val="23"/>
      <w:szCs w:val="23"/>
      <w:shd w:val="clear" w:color="auto" w:fill="FFFFFF"/>
    </w:rPr>
  </w:style>
  <w:style w:type="character" w:customStyle="1" w:styleId="13">
    <w:name w:val="Основной текст (13)_"/>
    <w:basedOn w:val="a0"/>
    <w:link w:val="130"/>
    <w:uiPriority w:val="99"/>
    <w:locked/>
    <w:rsid w:val="00AB4DBB"/>
    <w:rPr>
      <w:rFonts w:cs="Times New Roman"/>
      <w:sz w:val="25"/>
      <w:szCs w:val="25"/>
      <w:shd w:val="clear" w:color="auto" w:fill="FFFFFF"/>
    </w:rPr>
  </w:style>
  <w:style w:type="character" w:customStyle="1" w:styleId="1012pt">
    <w:name w:val="Основной текст (10) + 12 pt"/>
    <w:aliases w:val="Не полужирный"/>
    <w:basedOn w:val="100"/>
    <w:uiPriority w:val="99"/>
    <w:rsid w:val="00AB4DBB"/>
    <w:rPr>
      <w:rFonts w:cs="Times New Roman"/>
      <w:b/>
      <w:bCs/>
      <w:sz w:val="24"/>
      <w:szCs w:val="24"/>
      <w:shd w:val="clear" w:color="auto" w:fill="FFFFFF"/>
    </w:rPr>
  </w:style>
  <w:style w:type="character" w:customStyle="1" w:styleId="1012pt1">
    <w:name w:val="Основной текст (10) + 12 pt1"/>
    <w:aliases w:val="Не полужирный1"/>
    <w:basedOn w:val="100"/>
    <w:uiPriority w:val="99"/>
    <w:rsid w:val="00AB4DBB"/>
    <w:rPr>
      <w:rFonts w:cs="Times New Roman"/>
      <w:b/>
      <w:bCs/>
      <w:sz w:val="24"/>
      <w:szCs w:val="24"/>
      <w:u w:val="single"/>
      <w:shd w:val="clear" w:color="auto" w:fill="FFFFFF"/>
    </w:rPr>
  </w:style>
  <w:style w:type="character" w:customStyle="1" w:styleId="14">
    <w:name w:val="Основной текст (14)_"/>
    <w:basedOn w:val="a0"/>
    <w:link w:val="140"/>
    <w:uiPriority w:val="99"/>
    <w:locked/>
    <w:rsid w:val="00AB4DBB"/>
    <w:rPr>
      <w:rFonts w:ascii="Arial Unicode MS" w:eastAsia="Arial Unicode MS" w:cs="Arial Unicode MS"/>
      <w:noProof/>
      <w:sz w:val="27"/>
      <w:szCs w:val="27"/>
      <w:shd w:val="clear" w:color="auto" w:fill="FFFFFF"/>
    </w:rPr>
  </w:style>
  <w:style w:type="character" w:customStyle="1" w:styleId="15">
    <w:name w:val="Основной текст (15)_"/>
    <w:basedOn w:val="a0"/>
    <w:link w:val="150"/>
    <w:uiPriority w:val="99"/>
    <w:locked/>
    <w:rsid w:val="00AB4DBB"/>
    <w:rPr>
      <w:rFonts w:cs="Times New Roman"/>
      <w:b/>
      <w:bCs/>
      <w:sz w:val="18"/>
      <w:szCs w:val="18"/>
      <w:shd w:val="clear" w:color="auto" w:fill="FFFFFF"/>
    </w:rPr>
  </w:style>
  <w:style w:type="paragraph" w:customStyle="1" w:styleId="42">
    <w:name w:val="Основной текст (4)"/>
    <w:basedOn w:val="a"/>
    <w:link w:val="41"/>
    <w:uiPriority w:val="99"/>
    <w:rsid w:val="00AB4DBB"/>
    <w:pPr>
      <w:shd w:val="clear" w:color="auto" w:fill="FFFFFF"/>
      <w:spacing w:after="360" w:line="240" w:lineRule="atLeast"/>
    </w:pPr>
    <w:rPr>
      <w:rFonts w:ascii="Times New Roman" w:eastAsia="Calibri" w:hAnsi="Times New Roman"/>
      <w:sz w:val="16"/>
      <w:szCs w:val="16"/>
      <w:lang w:eastAsia="en-US"/>
    </w:rPr>
  </w:style>
  <w:style w:type="paragraph" w:customStyle="1" w:styleId="50">
    <w:name w:val="Основной текст (5)"/>
    <w:basedOn w:val="a"/>
    <w:link w:val="5"/>
    <w:uiPriority w:val="99"/>
    <w:rsid w:val="00AB4DBB"/>
    <w:pPr>
      <w:shd w:val="clear" w:color="auto" w:fill="FFFFFF"/>
      <w:spacing w:after="0" w:line="312" w:lineRule="exact"/>
      <w:jc w:val="both"/>
    </w:pPr>
    <w:rPr>
      <w:rFonts w:ascii="Times New Roman" w:eastAsia="Calibri" w:hAnsi="Times New Roman"/>
      <w:sz w:val="20"/>
      <w:szCs w:val="20"/>
      <w:lang w:eastAsia="en-US"/>
    </w:rPr>
  </w:style>
  <w:style w:type="paragraph" w:customStyle="1" w:styleId="60">
    <w:name w:val="Основной текст (6)"/>
    <w:basedOn w:val="a"/>
    <w:link w:val="6"/>
    <w:uiPriority w:val="99"/>
    <w:rsid w:val="00AB4DBB"/>
    <w:pPr>
      <w:shd w:val="clear" w:color="auto" w:fill="FFFFFF"/>
      <w:spacing w:before="60" w:after="60" w:line="240" w:lineRule="atLeast"/>
    </w:pPr>
    <w:rPr>
      <w:rFonts w:ascii="Times New Roman" w:eastAsia="Calibri" w:hAnsi="Times New Roman"/>
      <w:sz w:val="20"/>
      <w:szCs w:val="20"/>
      <w:lang w:eastAsia="en-US"/>
    </w:rPr>
  </w:style>
  <w:style w:type="paragraph" w:customStyle="1" w:styleId="70">
    <w:name w:val="Основной текст (7)"/>
    <w:basedOn w:val="a"/>
    <w:link w:val="7"/>
    <w:uiPriority w:val="99"/>
    <w:rsid w:val="00AB4DBB"/>
    <w:pPr>
      <w:shd w:val="clear" w:color="auto" w:fill="FFFFFF"/>
      <w:spacing w:after="0" w:line="322" w:lineRule="exact"/>
      <w:jc w:val="both"/>
    </w:pPr>
    <w:rPr>
      <w:rFonts w:ascii="Times New Roman" w:eastAsia="Calibri" w:hAnsi="Times New Roman"/>
      <w:sz w:val="20"/>
      <w:szCs w:val="20"/>
      <w:lang w:eastAsia="en-US"/>
    </w:rPr>
  </w:style>
  <w:style w:type="paragraph" w:customStyle="1" w:styleId="101">
    <w:name w:val="Основной текст (10)"/>
    <w:basedOn w:val="a"/>
    <w:link w:val="100"/>
    <w:uiPriority w:val="99"/>
    <w:rsid w:val="00AB4DBB"/>
    <w:pPr>
      <w:shd w:val="clear" w:color="auto" w:fill="FFFFFF"/>
      <w:spacing w:before="540" w:after="240" w:line="322" w:lineRule="exact"/>
      <w:jc w:val="center"/>
    </w:pPr>
    <w:rPr>
      <w:rFonts w:ascii="Times New Roman" w:eastAsia="Calibri" w:hAnsi="Times New Roman"/>
      <w:b/>
      <w:bCs/>
      <w:sz w:val="28"/>
      <w:szCs w:val="28"/>
      <w:lang w:eastAsia="en-US"/>
    </w:rPr>
  </w:style>
  <w:style w:type="paragraph" w:customStyle="1" w:styleId="80">
    <w:name w:val="Основной текст (8)"/>
    <w:basedOn w:val="a"/>
    <w:link w:val="8"/>
    <w:uiPriority w:val="99"/>
    <w:rsid w:val="00AB4DBB"/>
    <w:pPr>
      <w:shd w:val="clear" w:color="auto" w:fill="FFFFFF"/>
      <w:spacing w:after="0" w:line="240" w:lineRule="atLeast"/>
    </w:pPr>
    <w:rPr>
      <w:rFonts w:ascii="Arial Unicode MS" w:eastAsia="Arial Unicode MS" w:hAnsi="Times New Roman" w:cs="Arial Unicode MS"/>
      <w:b/>
      <w:bCs/>
      <w:noProof/>
      <w:sz w:val="23"/>
      <w:szCs w:val="23"/>
      <w:lang w:eastAsia="en-US"/>
    </w:rPr>
  </w:style>
  <w:style w:type="paragraph" w:customStyle="1" w:styleId="90">
    <w:name w:val="Основной текст (9)"/>
    <w:basedOn w:val="a"/>
    <w:link w:val="9"/>
    <w:uiPriority w:val="99"/>
    <w:rsid w:val="00AB4DBB"/>
    <w:pPr>
      <w:shd w:val="clear" w:color="auto" w:fill="FFFFFF"/>
      <w:spacing w:after="0" w:line="317" w:lineRule="exact"/>
    </w:pPr>
    <w:rPr>
      <w:rFonts w:ascii="Times New Roman" w:eastAsia="Calibri" w:hAnsi="Times New Roman"/>
      <w:b/>
      <w:bCs/>
      <w:sz w:val="24"/>
      <w:szCs w:val="24"/>
      <w:lang w:eastAsia="en-US"/>
    </w:rPr>
  </w:style>
  <w:style w:type="paragraph" w:customStyle="1" w:styleId="111">
    <w:name w:val="Основной текст (11)"/>
    <w:basedOn w:val="a"/>
    <w:link w:val="110"/>
    <w:uiPriority w:val="99"/>
    <w:rsid w:val="00AB4DBB"/>
    <w:pPr>
      <w:shd w:val="clear" w:color="auto" w:fill="FFFFFF"/>
      <w:spacing w:after="0" w:line="365" w:lineRule="exact"/>
    </w:pPr>
    <w:rPr>
      <w:rFonts w:ascii="Times New Roman" w:eastAsia="Calibri" w:hAnsi="Times New Roman"/>
      <w:sz w:val="27"/>
      <w:szCs w:val="27"/>
      <w:lang w:eastAsia="en-US"/>
    </w:rPr>
  </w:style>
  <w:style w:type="paragraph" w:customStyle="1" w:styleId="122">
    <w:name w:val="Основной текст (12)"/>
    <w:basedOn w:val="a"/>
    <w:link w:val="120"/>
    <w:uiPriority w:val="99"/>
    <w:rsid w:val="00AB4DBB"/>
    <w:pPr>
      <w:shd w:val="clear" w:color="auto" w:fill="FFFFFF"/>
      <w:spacing w:after="0" w:line="240" w:lineRule="atLeast"/>
    </w:pPr>
    <w:rPr>
      <w:rFonts w:ascii="Arial Unicode MS" w:eastAsia="Arial Unicode MS" w:hAnsi="Times New Roman" w:cs="Arial Unicode MS"/>
      <w:noProof/>
      <w:sz w:val="23"/>
      <w:szCs w:val="23"/>
      <w:lang w:eastAsia="en-US"/>
    </w:rPr>
  </w:style>
  <w:style w:type="paragraph" w:customStyle="1" w:styleId="130">
    <w:name w:val="Основной текст (13)"/>
    <w:basedOn w:val="a"/>
    <w:link w:val="13"/>
    <w:uiPriority w:val="99"/>
    <w:rsid w:val="00AB4DBB"/>
    <w:pPr>
      <w:shd w:val="clear" w:color="auto" w:fill="FFFFFF"/>
      <w:spacing w:after="0" w:line="240" w:lineRule="atLeast"/>
    </w:pPr>
    <w:rPr>
      <w:rFonts w:ascii="Times New Roman" w:eastAsia="Calibri" w:hAnsi="Times New Roman"/>
      <w:sz w:val="25"/>
      <w:szCs w:val="25"/>
      <w:lang w:eastAsia="en-US"/>
    </w:rPr>
  </w:style>
  <w:style w:type="paragraph" w:customStyle="1" w:styleId="140">
    <w:name w:val="Основной текст (14)"/>
    <w:basedOn w:val="a"/>
    <w:link w:val="14"/>
    <w:uiPriority w:val="99"/>
    <w:rsid w:val="00AB4DBB"/>
    <w:pPr>
      <w:shd w:val="clear" w:color="auto" w:fill="FFFFFF"/>
      <w:spacing w:after="0" w:line="240" w:lineRule="atLeast"/>
    </w:pPr>
    <w:rPr>
      <w:rFonts w:ascii="Arial Unicode MS" w:eastAsia="Arial Unicode MS" w:hAnsi="Times New Roman" w:cs="Arial Unicode MS"/>
      <w:noProof/>
      <w:sz w:val="27"/>
      <w:szCs w:val="27"/>
      <w:lang w:eastAsia="en-US"/>
    </w:rPr>
  </w:style>
  <w:style w:type="paragraph" w:customStyle="1" w:styleId="150">
    <w:name w:val="Основной текст (15)"/>
    <w:basedOn w:val="a"/>
    <w:link w:val="15"/>
    <w:uiPriority w:val="99"/>
    <w:rsid w:val="00AB4DBB"/>
    <w:pPr>
      <w:shd w:val="clear" w:color="auto" w:fill="FFFFFF"/>
      <w:spacing w:before="300" w:after="0" w:line="240" w:lineRule="atLeast"/>
    </w:pPr>
    <w:rPr>
      <w:rFonts w:ascii="Times New Roman" w:eastAsia="Calibri" w:hAnsi="Times New Roman"/>
      <w:b/>
      <w:bCs/>
      <w:sz w:val="18"/>
      <w:szCs w:val="18"/>
      <w:lang w:eastAsia="en-US"/>
    </w:rPr>
  </w:style>
  <w:style w:type="paragraph" w:styleId="ab">
    <w:name w:val="header"/>
    <w:basedOn w:val="a"/>
    <w:link w:val="ac"/>
    <w:uiPriority w:val="99"/>
    <w:rsid w:val="00AB4DBB"/>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AB4DBB"/>
    <w:rPr>
      <w:rFonts w:ascii="Calibri" w:hAnsi="Calibri" w:cs="Times New Roman"/>
      <w:sz w:val="22"/>
      <w:szCs w:val="22"/>
      <w:lang w:eastAsia="ru-RU"/>
    </w:rPr>
  </w:style>
  <w:style w:type="paragraph" w:styleId="ad">
    <w:name w:val="footer"/>
    <w:basedOn w:val="a"/>
    <w:link w:val="ae"/>
    <w:uiPriority w:val="99"/>
    <w:rsid w:val="00AB4DBB"/>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AB4DBB"/>
    <w:rPr>
      <w:rFonts w:ascii="Calibri" w:hAnsi="Calibri" w:cs="Times New Roman"/>
      <w:sz w:val="22"/>
      <w:szCs w:val="22"/>
      <w:lang w:eastAsia="ru-RU"/>
    </w:rPr>
  </w:style>
  <w:style w:type="character" w:customStyle="1" w:styleId="51">
    <w:name w:val="Основной текст (5) + Полужирный"/>
    <w:aliases w:val="Не курсив,Интервал 0 pt"/>
    <w:basedOn w:val="5"/>
    <w:uiPriority w:val="99"/>
    <w:rsid w:val="00EE2974"/>
    <w:rPr>
      <w:rFonts w:ascii="Times New Roman" w:hAnsi="Times New Roman" w:cs="Times New Roman"/>
      <w:b/>
      <w:bCs/>
      <w:spacing w:val="0"/>
      <w:sz w:val="17"/>
      <w:szCs w:val="17"/>
      <w:shd w:val="clear" w:color="auto" w:fill="FFFFFF"/>
    </w:rPr>
  </w:style>
  <w:style w:type="table" w:styleId="af">
    <w:name w:val="Table Grid"/>
    <w:basedOn w:val="a1"/>
    <w:uiPriority w:val="59"/>
    <w:rsid w:val="005A12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A00C18"/>
    <w:rPr>
      <w:sz w:val="23"/>
      <w:szCs w:val="23"/>
      <w:shd w:val="clear" w:color="auto" w:fill="FFFFFF"/>
    </w:rPr>
  </w:style>
  <w:style w:type="paragraph" w:customStyle="1" w:styleId="22">
    <w:name w:val="Основной текст (2)"/>
    <w:basedOn w:val="a"/>
    <w:link w:val="21"/>
    <w:uiPriority w:val="99"/>
    <w:rsid w:val="00A00C18"/>
    <w:pPr>
      <w:shd w:val="clear" w:color="auto" w:fill="FFFFFF"/>
      <w:spacing w:before="60" w:after="720" w:line="240" w:lineRule="atLeast"/>
    </w:pPr>
    <w:rPr>
      <w:rFonts w:ascii="Times New Roman" w:eastAsia="Calibri" w:hAnsi="Times New Roman"/>
      <w:sz w:val="23"/>
      <w:szCs w:val="23"/>
    </w:rPr>
  </w:style>
  <w:style w:type="character" w:customStyle="1" w:styleId="a9">
    <w:name w:val="Без интервала Знак"/>
    <w:link w:val="a8"/>
    <w:uiPriority w:val="1"/>
    <w:rsid w:val="00A00C18"/>
    <w:rPr>
      <w:rFonts w:eastAsia="Times New Roman"/>
      <w:sz w:val="24"/>
      <w:szCs w:val="24"/>
    </w:rPr>
  </w:style>
  <w:style w:type="character" w:styleId="af0">
    <w:name w:val="Hyperlink"/>
    <w:basedOn w:val="a0"/>
    <w:uiPriority w:val="99"/>
    <w:unhideWhenUsed/>
    <w:rsid w:val="00A00C18"/>
    <w:rPr>
      <w:color w:val="0000FF" w:themeColor="hyperlink"/>
      <w:u w:val="single"/>
    </w:rPr>
  </w:style>
  <w:style w:type="character" w:customStyle="1" w:styleId="20">
    <w:name w:val="Заголовок 2 Знак"/>
    <w:basedOn w:val="a0"/>
    <w:link w:val="2"/>
    <w:uiPriority w:val="99"/>
    <w:rsid w:val="00743A10"/>
    <w:rPr>
      <w:rFonts w:ascii="Cambria" w:eastAsia="Times New Roman" w:hAnsi="Cambria"/>
      <w:b/>
      <w:bCs/>
      <w:color w:val="4F81BD"/>
      <w:sz w:val="26"/>
      <w:szCs w:val="26"/>
    </w:rPr>
  </w:style>
  <w:style w:type="numbering" w:customStyle="1" w:styleId="16">
    <w:name w:val="Нет списка1"/>
    <w:next w:val="a2"/>
    <w:uiPriority w:val="99"/>
    <w:semiHidden/>
    <w:unhideWhenUsed/>
    <w:rsid w:val="00743A10"/>
  </w:style>
  <w:style w:type="character" w:customStyle="1" w:styleId="BodyTextChar">
    <w:name w:val="Body Text Char"/>
    <w:uiPriority w:val="99"/>
    <w:locked/>
    <w:rsid w:val="00743A10"/>
    <w:rPr>
      <w:rFonts w:ascii="Times New Roman" w:hAnsi="Times New Roman"/>
      <w:sz w:val="28"/>
      <w:shd w:val="clear" w:color="auto" w:fill="FFFFFF"/>
    </w:rPr>
  </w:style>
  <w:style w:type="character" w:customStyle="1" w:styleId="17">
    <w:name w:val="Основной текст Знак1"/>
    <w:uiPriority w:val="99"/>
    <w:semiHidden/>
    <w:locked/>
    <w:rsid w:val="00743A10"/>
    <w:rPr>
      <w:rFonts w:eastAsia="Times New Roman" w:cs="Times New Roman"/>
    </w:rPr>
  </w:style>
  <w:style w:type="table" w:customStyle="1" w:styleId="18">
    <w:name w:val="Сетка таблицы1"/>
    <w:basedOn w:val="a1"/>
    <w:next w:val="af"/>
    <w:uiPriority w:val="99"/>
    <w:rsid w:val="00743A10"/>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427138">
      <w:bodyDiv w:val="1"/>
      <w:marLeft w:val="0"/>
      <w:marRight w:val="0"/>
      <w:marTop w:val="0"/>
      <w:marBottom w:val="0"/>
      <w:divBdr>
        <w:top w:val="none" w:sz="0" w:space="0" w:color="auto"/>
        <w:left w:val="none" w:sz="0" w:space="0" w:color="auto"/>
        <w:bottom w:val="none" w:sz="0" w:space="0" w:color="auto"/>
        <w:right w:val="none" w:sz="0" w:space="0" w:color="auto"/>
      </w:divBdr>
      <w:divsChild>
        <w:div w:id="125051855">
          <w:marLeft w:val="0"/>
          <w:marRight w:val="0"/>
          <w:marTop w:val="0"/>
          <w:marBottom w:val="0"/>
          <w:divBdr>
            <w:top w:val="none" w:sz="0" w:space="0" w:color="auto"/>
            <w:left w:val="none" w:sz="0" w:space="0" w:color="auto"/>
            <w:bottom w:val="none" w:sz="0" w:space="0" w:color="auto"/>
            <w:right w:val="none" w:sz="0" w:space="0" w:color="auto"/>
          </w:divBdr>
        </w:div>
        <w:div w:id="1420129173">
          <w:marLeft w:val="0"/>
          <w:marRight w:val="0"/>
          <w:marTop w:val="0"/>
          <w:marBottom w:val="0"/>
          <w:divBdr>
            <w:top w:val="none" w:sz="0" w:space="0" w:color="auto"/>
            <w:left w:val="none" w:sz="0" w:space="0" w:color="auto"/>
            <w:bottom w:val="none" w:sz="0" w:space="0" w:color="auto"/>
            <w:right w:val="none" w:sz="0" w:space="0" w:color="auto"/>
          </w:divBdr>
        </w:div>
        <w:div w:id="928543858">
          <w:marLeft w:val="0"/>
          <w:marRight w:val="0"/>
          <w:marTop w:val="0"/>
          <w:marBottom w:val="0"/>
          <w:divBdr>
            <w:top w:val="none" w:sz="0" w:space="0" w:color="auto"/>
            <w:left w:val="none" w:sz="0" w:space="0" w:color="auto"/>
            <w:bottom w:val="none" w:sz="0" w:space="0" w:color="auto"/>
            <w:right w:val="none" w:sz="0" w:space="0" w:color="auto"/>
          </w:divBdr>
        </w:div>
        <w:div w:id="1612056009">
          <w:marLeft w:val="0"/>
          <w:marRight w:val="0"/>
          <w:marTop w:val="0"/>
          <w:marBottom w:val="0"/>
          <w:divBdr>
            <w:top w:val="none" w:sz="0" w:space="0" w:color="auto"/>
            <w:left w:val="none" w:sz="0" w:space="0" w:color="auto"/>
            <w:bottom w:val="none" w:sz="0" w:space="0" w:color="auto"/>
            <w:right w:val="none" w:sz="0" w:space="0" w:color="auto"/>
          </w:divBdr>
        </w:div>
        <w:div w:id="2062560561">
          <w:marLeft w:val="0"/>
          <w:marRight w:val="0"/>
          <w:marTop w:val="0"/>
          <w:marBottom w:val="0"/>
          <w:divBdr>
            <w:top w:val="none" w:sz="0" w:space="0" w:color="auto"/>
            <w:left w:val="none" w:sz="0" w:space="0" w:color="auto"/>
            <w:bottom w:val="none" w:sz="0" w:space="0" w:color="auto"/>
            <w:right w:val="none" w:sz="0" w:space="0" w:color="auto"/>
          </w:divBdr>
        </w:div>
        <w:div w:id="1154302143">
          <w:marLeft w:val="0"/>
          <w:marRight w:val="0"/>
          <w:marTop w:val="0"/>
          <w:marBottom w:val="0"/>
          <w:divBdr>
            <w:top w:val="none" w:sz="0" w:space="0" w:color="auto"/>
            <w:left w:val="none" w:sz="0" w:space="0" w:color="auto"/>
            <w:bottom w:val="none" w:sz="0" w:space="0" w:color="auto"/>
            <w:right w:val="none" w:sz="0" w:space="0" w:color="auto"/>
          </w:divBdr>
        </w:div>
        <w:div w:id="41755755">
          <w:marLeft w:val="0"/>
          <w:marRight w:val="0"/>
          <w:marTop w:val="0"/>
          <w:marBottom w:val="0"/>
          <w:divBdr>
            <w:top w:val="none" w:sz="0" w:space="0" w:color="auto"/>
            <w:left w:val="none" w:sz="0" w:space="0" w:color="auto"/>
            <w:bottom w:val="none" w:sz="0" w:space="0" w:color="auto"/>
            <w:right w:val="none" w:sz="0" w:space="0" w:color="auto"/>
          </w:divBdr>
        </w:div>
        <w:div w:id="898708192">
          <w:marLeft w:val="0"/>
          <w:marRight w:val="0"/>
          <w:marTop w:val="0"/>
          <w:marBottom w:val="0"/>
          <w:divBdr>
            <w:top w:val="none" w:sz="0" w:space="0" w:color="auto"/>
            <w:left w:val="none" w:sz="0" w:space="0" w:color="auto"/>
            <w:bottom w:val="none" w:sz="0" w:space="0" w:color="auto"/>
            <w:right w:val="none" w:sz="0" w:space="0" w:color="auto"/>
          </w:divBdr>
        </w:div>
        <w:div w:id="1103450512">
          <w:marLeft w:val="0"/>
          <w:marRight w:val="0"/>
          <w:marTop w:val="0"/>
          <w:marBottom w:val="0"/>
          <w:divBdr>
            <w:top w:val="none" w:sz="0" w:space="0" w:color="auto"/>
            <w:left w:val="none" w:sz="0" w:space="0" w:color="auto"/>
            <w:bottom w:val="none" w:sz="0" w:space="0" w:color="auto"/>
            <w:right w:val="none" w:sz="0" w:space="0" w:color="auto"/>
          </w:divBdr>
        </w:div>
        <w:div w:id="413867329">
          <w:marLeft w:val="0"/>
          <w:marRight w:val="0"/>
          <w:marTop w:val="0"/>
          <w:marBottom w:val="0"/>
          <w:divBdr>
            <w:top w:val="none" w:sz="0" w:space="0" w:color="auto"/>
            <w:left w:val="none" w:sz="0" w:space="0" w:color="auto"/>
            <w:bottom w:val="none" w:sz="0" w:space="0" w:color="auto"/>
            <w:right w:val="none" w:sz="0" w:space="0" w:color="auto"/>
          </w:divBdr>
        </w:div>
        <w:div w:id="1243418644">
          <w:marLeft w:val="0"/>
          <w:marRight w:val="0"/>
          <w:marTop w:val="0"/>
          <w:marBottom w:val="0"/>
          <w:divBdr>
            <w:top w:val="none" w:sz="0" w:space="0" w:color="auto"/>
            <w:left w:val="none" w:sz="0" w:space="0" w:color="auto"/>
            <w:bottom w:val="none" w:sz="0" w:space="0" w:color="auto"/>
            <w:right w:val="none" w:sz="0" w:space="0" w:color="auto"/>
          </w:divBdr>
        </w:div>
        <w:div w:id="1546866635">
          <w:marLeft w:val="0"/>
          <w:marRight w:val="0"/>
          <w:marTop w:val="0"/>
          <w:marBottom w:val="0"/>
          <w:divBdr>
            <w:top w:val="none" w:sz="0" w:space="0" w:color="auto"/>
            <w:left w:val="none" w:sz="0" w:space="0" w:color="auto"/>
            <w:bottom w:val="none" w:sz="0" w:space="0" w:color="auto"/>
            <w:right w:val="none" w:sz="0" w:space="0" w:color="auto"/>
          </w:divBdr>
        </w:div>
        <w:div w:id="1037586849">
          <w:marLeft w:val="0"/>
          <w:marRight w:val="0"/>
          <w:marTop w:val="0"/>
          <w:marBottom w:val="0"/>
          <w:divBdr>
            <w:top w:val="none" w:sz="0" w:space="0" w:color="auto"/>
            <w:left w:val="none" w:sz="0" w:space="0" w:color="auto"/>
            <w:bottom w:val="none" w:sz="0" w:space="0" w:color="auto"/>
            <w:right w:val="none" w:sz="0" w:space="0" w:color="auto"/>
          </w:divBdr>
        </w:div>
        <w:div w:id="993677059">
          <w:marLeft w:val="0"/>
          <w:marRight w:val="0"/>
          <w:marTop w:val="0"/>
          <w:marBottom w:val="0"/>
          <w:divBdr>
            <w:top w:val="none" w:sz="0" w:space="0" w:color="auto"/>
            <w:left w:val="none" w:sz="0" w:space="0" w:color="auto"/>
            <w:bottom w:val="none" w:sz="0" w:space="0" w:color="auto"/>
            <w:right w:val="none" w:sz="0" w:space="0" w:color="auto"/>
          </w:divBdr>
        </w:div>
        <w:div w:id="1370450901">
          <w:marLeft w:val="0"/>
          <w:marRight w:val="0"/>
          <w:marTop w:val="0"/>
          <w:marBottom w:val="0"/>
          <w:divBdr>
            <w:top w:val="none" w:sz="0" w:space="0" w:color="auto"/>
            <w:left w:val="none" w:sz="0" w:space="0" w:color="auto"/>
            <w:bottom w:val="none" w:sz="0" w:space="0" w:color="auto"/>
            <w:right w:val="none" w:sz="0" w:space="0" w:color="auto"/>
          </w:divBdr>
        </w:div>
        <w:div w:id="36053345">
          <w:marLeft w:val="0"/>
          <w:marRight w:val="0"/>
          <w:marTop w:val="0"/>
          <w:marBottom w:val="0"/>
          <w:divBdr>
            <w:top w:val="none" w:sz="0" w:space="0" w:color="auto"/>
            <w:left w:val="none" w:sz="0" w:space="0" w:color="auto"/>
            <w:bottom w:val="none" w:sz="0" w:space="0" w:color="auto"/>
            <w:right w:val="none" w:sz="0" w:space="0" w:color="auto"/>
          </w:divBdr>
        </w:div>
        <w:div w:id="93213782">
          <w:marLeft w:val="0"/>
          <w:marRight w:val="0"/>
          <w:marTop w:val="0"/>
          <w:marBottom w:val="0"/>
          <w:divBdr>
            <w:top w:val="none" w:sz="0" w:space="0" w:color="auto"/>
            <w:left w:val="none" w:sz="0" w:space="0" w:color="auto"/>
            <w:bottom w:val="none" w:sz="0" w:space="0" w:color="auto"/>
            <w:right w:val="none" w:sz="0" w:space="0" w:color="auto"/>
          </w:divBdr>
        </w:div>
        <w:div w:id="2136557253">
          <w:marLeft w:val="0"/>
          <w:marRight w:val="0"/>
          <w:marTop w:val="0"/>
          <w:marBottom w:val="0"/>
          <w:divBdr>
            <w:top w:val="none" w:sz="0" w:space="0" w:color="auto"/>
            <w:left w:val="none" w:sz="0" w:space="0" w:color="auto"/>
            <w:bottom w:val="none" w:sz="0" w:space="0" w:color="auto"/>
            <w:right w:val="none" w:sz="0" w:space="0" w:color="auto"/>
          </w:divBdr>
        </w:div>
        <w:div w:id="82066503">
          <w:marLeft w:val="0"/>
          <w:marRight w:val="0"/>
          <w:marTop w:val="0"/>
          <w:marBottom w:val="0"/>
          <w:divBdr>
            <w:top w:val="none" w:sz="0" w:space="0" w:color="auto"/>
            <w:left w:val="none" w:sz="0" w:space="0" w:color="auto"/>
            <w:bottom w:val="none" w:sz="0" w:space="0" w:color="auto"/>
            <w:right w:val="none" w:sz="0" w:space="0" w:color="auto"/>
          </w:divBdr>
        </w:div>
        <w:div w:id="10302170">
          <w:marLeft w:val="0"/>
          <w:marRight w:val="0"/>
          <w:marTop w:val="0"/>
          <w:marBottom w:val="0"/>
          <w:divBdr>
            <w:top w:val="none" w:sz="0" w:space="0" w:color="auto"/>
            <w:left w:val="none" w:sz="0" w:space="0" w:color="auto"/>
            <w:bottom w:val="none" w:sz="0" w:space="0" w:color="auto"/>
            <w:right w:val="none" w:sz="0" w:space="0" w:color="auto"/>
          </w:divBdr>
        </w:div>
        <w:div w:id="1555120868">
          <w:marLeft w:val="0"/>
          <w:marRight w:val="0"/>
          <w:marTop w:val="0"/>
          <w:marBottom w:val="0"/>
          <w:divBdr>
            <w:top w:val="none" w:sz="0" w:space="0" w:color="auto"/>
            <w:left w:val="none" w:sz="0" w:space="0" w:color="auto"/>
            <w:bottom w:val="none" w:sz="0" w:space="0" w:color="auto"/>
            <w:right w:val="none" w:sz="0" w:space="0" w:color="auto"/>
          </w:divBdr>
        </w:div>
      </w:divsChild>
    </w:div>
    <w:div w:id="999187554">
      <w:bodyDiv w:val="1"/>
      <w:marLeft w:val="0"/>
      <w:marRight w:val="0"/>
      <w:marTop w:val="0"/>
      <w:marBottom w:val="0"/>
      <w:divBdr>
        <w:top w:val="none" w:sz="0" w:space="0" w:color="auto"/>
        <w:left w:val="none" w:sz="0" w:space="0" w:color="auto"/>
        <w:bottom w:val="none" w:sz="0" w:space="0" w:color="auto"/>
        <w:right w:val="none" w:sz="0" w:space="0" w:color="auto"/>
      </w:divBdr>
      <w:divsChild>
        <w:div w:id="1507206287">
          <w:marLeft w:val="0"/>
          <w:marRight w:val="0"/>
          <w:marTop w:val="0"/>
          <w:marBottom w:val="0"/>
          <w:divBdr>
            <w:top w:val="none" w:sz="0" w:space="0" w:color="auto"/>
            <w:left w:val="none" w:sz="0" w:space="0" w:color="auto"/>
            <w:bottom w:val="none" w:sz="0" w:space="0" w:color="auto"/>
            <w:right w:val="none" w:sz="0" w:space="0" w:color="auto"/>
          </w:divBdr>
        </w:div>
        <w:div w:id="452024087">
          <w:marLeft w:val="0"/>
          <w:marRight w:val="0"/>
          <w:marTop w:val="0"/>
          <w:marBottom w:val="0"/>
          <w:divBdr>
            <w:top w:val="none" w:sz="0" w:space="0" w:color="auto"/>
            <w:left w:val="none" w:sz="0" w:space="0" w:color="auto"/>
            <w:bottom w:val="none" w:sz="0" w:space="0" w:color="auto"/>
            <w:right w:val="none" w:sz="0" w:space="0" w:color="auto"/>
          </w:divBdr>
        </w:div>
        <w:div w:id="572273197">
          <w:marLeft w:val="0"/>
          <w:marRight w:val="0"/>
          <w:marTop w:val="0"/>
          <w:marBottom w:val="0"/>
          <w:divBdr>
            <w:top w:val="none" w:sz="0" w:space="0" w:color="auto"/>
            <w:left w:val="none" w:sz="0" w:space="0" w:color="auto"/>
            <w:bottom w:val="none" w:sz="0" w:space="0" w:color="auto"/>
            <w:right w:val="none" w:sz="0" w:space="0" w:color="auto"/>
          </w:divBdr>
        </w:div>
        <w:div w:id="2075395908">
          <w:marLeft w:val="0"/>
          <w:marRight w:val="0"/>
          <w:marTop w:val="0"/>
          <w:marBottom w:val="0"/>
          <w:divBdr>
            <w:top w:val="none" w:sz="0" w:space="0" w:color="auto"/>
            <w:left w:val="none" w:sz="0" w:space="0" w:color="auto"/>
            <w:bottom w:val="none" w:sz="0" w:space="0" w:color="auto"/>
            <w:right w:val="none" w:sz="0" w:space="0" w:color="auto"/>
          </w:divBdr>
        </w:div>
        <w:div w:id="1389232295">
          <w:marLeft w:val="0"/>
          <w:marRight w:val="0"/>
          <w:marTop w:val="0"/>
          <w:marBottom w:val="0"/>
          <w:divBdr>
            <w:top w:val="none" w:sz="0" w:space="0" w:color="auto"/>
            <w:left w:val="none" w:sz="0" w:space="0" w:color="auto"/>
            <w:bottom w:val="none" w:sz="0" w:space="0" w:color="auto"/>
            <w:right w:val="none" w:sz="0" w:space="0" w:color="auto"/>
          </w:divBdr>
        </w:div>
        <w:div w:id="314846614">
          <w:marLeft w:val="0"/>
          <w:marRight w:val="0"/>
          <w:marTop w:val="0"/>
          <w:marBottom w:val="0"/>
          <w:divBdr>
            <w:top w:val="none" w:sz="0" w:space="0" w:color="auto"/>
            <w:left w:val="none" w:sz="0" w:space="0" w:color="auto"/>
            <w:bottom w:val="none" w:sz="0" w:space="0" w:color="auto"/>
            <w:right w:val="none" w:sz="0" w:space="0" w:color="auto"/>
          </w:divBdr>
        </w:div>
        <w:div w:id="1444882808">
          <w:marLeft w:val="0"/>
          <w:marRight w:val="0"/>
          <w:marTop w:val="0"/>
          <w:marBottom w:val="0"/>
          <w:divBdr>
            <w:top w:val="none" w:sz="0" w:space="0" w:color="auto"/>
            <w:left w:val="none" w:sz="0" w:space="0" w:color="auto"/>
            <w:bottom w:val="none" w:sz="0" w:space="0" w:color="auto"/>
            <w:right w:val="none" w:sz="0" w:space="0" w:color="auto"/>
          </w:divBdr>
        </w:div>
        <w:div w:id="27608207">
          <w:marLeft w:val="0"/>
          <w:marRight w:val="0"/>
          <w:marTop w:val="0"/>
          <w:marBottom w:val="0"/>
          <w:divBdr>
            <w:top w:val="none" w:sz="0" w:space="0" w:color="auto"/>
            <w:left w:val="none" w:sz="0" w:space="0" w:color="auto"/>
            <w:bottom w:val="none" w:sz="0" w:space="0" w:color="auto"/>
            <w:right w:val="none" w:sz="0" w:space="0" w:color="auto"/>
          </w:divBdr>
        </w:div>
        <w:div w:id="1038630569">
          <w:marLeft w:val="0"/>
          <w:marRight w:val="0"/>
          <w:marTop w:val="0"/>
          <w:marBottom w:val="0"/>
          <w:divBdr>
            <w:top w:val="none" w:sz="0" w:space="0" w:color="auto"/>
            <w:left w:val="none" w:sz="0" w:space="0" w:color="auto"/>
            <w:bottom w:val="none" w:sz="0" w:space="0" w:color="auto"/>
            <w:right w:val="none" w:sz="0" w:space="0" w:color="auto"/>
          </w:divBdr>
        </w:div>
        <w:div w:id="1894005042">
          <w:marLeft w:val="0"/>
          <w:marRight w:val="0"/>
          <w:marTop w:val="0"/>
          <w:marBottom w:val="0"/>
          <w:divBdr>
            <w:top w:val="none" w:sz="0" w:space="0" w:color="auto"/>
            <w:left w:val="none" w:sz="0" w:space="0" w:color="auto"/>
            <w:bottom w:val="none" w:sz="0" w:space="0" w:color="auto"/>
            <w:right w:val="none" w:sz="0" w:space="0" w:color="auto"/>
          </w:divBdr>
        </w:div>
        <w:div w:id="983973599">
          <w:marLeft w:val="0"/>
          <w:marRight w:val="0"/>
          <w:marTop w:val="0"/>
          <w:marBottom w:val="0"/>
          <w:divBdr>
            <w:top w:val="none" w:sz="0" w:space="0" w:color="auto"/>
            <w:left w:val="none" w:sz="0" w:space="0" w:color="auto"/>
            <w:bottom w:val="none" w:sz="0" w:space="0" w:color="auto"/>
            <w:right w:val="none" w:sz="0" w:space="0" w:color="auto"/>
          </w:divBdr>
        </w:div>
        <w:div w:id="135224679">
          <w:marLeft w:val="0"/>
          <w:marRight w:val="0"/>
          <w:marTop w:val="0"/>
          <w:marBottom w:val="0"/>
          <w:divBdr>
            <w:top w:val="none" w:sz="0" w:space="0" w:color="auto"/>
            <w:left w:val="none" w:sz="0" w:space="0" w:color="auto"/>
            <w:bottom w:val="none" w:sz="0" w:space="0" w:color="auto"/>
            <w:right w:val="none" w:sz="0" w:space="0" w:color="auto"/>
          </w:divBdr>
        </w:div>
        <w:div w:id="1591892582">
          <w:marLeft w:val="0"/>
          <w:marRight w:val="0"/>
          <w:marTop w:val="0"/>
          <w:marBottom w:val="0"/>
          <w:divBdr>
            <w:top w:val="none" w:sz="0" w:space="0" w:color="auto"/>
            <w:left w:val="none" w:sz="0" w:space="0" w:color="auto"/>
            <w:bottom w:val="none" w:sz="0" w:space="0" w:color="auto"/>
            <w:right w:val="none" w:sz="0" w:space="0" w:color="auto"/>
          </w:divBdr>
        </w:div>
        <w:div w:id="428158521">
          <w:marLeft w:val="0"/>
          <w:marRight w:val="0"/>
          <w:marTop w:val="0"/>
          <w:marBottom w:val="0"/>
          <w:divBdr>
            <w:top w:val="none" w:sz="0" w:space="0" w:color="auto"/>
            <w:left w:val="none" w:sz="0" w:space="0" w:color="auto"/>
            <w:bottom w:val="none" w:sz="0" w:space="0" w:color="auto"/>
            <w:right w:val="none" w:sz="0" w:space="0" w:color="auto"/>
          </w:divBdr>
        </w:div>
        <w:div w:id="1301037375">
          <w:marLeft w:val="0"/>
          <w:marRight w:val="0"/>
          <w:marTop w:val="0"/>
          <w:marBottom w:val="0"/>
          <w:divBdr>
            <w:top w:val="none" w:sz="0" w:space="0" w:color="auto"/>
            <w:left w:val="none" w:sz="0" w:space="0" w:color="auto"/>
            <w:bottom w:val="none" w:sz="0" w:space="0" w:color="auto"/>
            <w:right w:val="none" w:sz="0" w:space="0" w:color="auto"/>
          </w:divBdr>
        </w:div>
        <w:div w:id="377363723">
          <w:marLeft w:val="0"/>
          <w:marRight w:val="0"/>
          <w:marTop w:val="0"/>
          <w:marBottom w:val="0"/>
          <w:divBdr>
            <w:top w:val="none" w:sz="0" w:space="0" w:color="auto"/>
            <w:left w:val="none" w:sz="0" w:space="0" w:color="auto"/>
            <w:bottom w:val="none" w:sz="0" w:space="0" w:color="auto"/>
            <w:right w:val="none" w:sz="0" w:space="0" w:color="auto"/>
          </w:divBdr>
        </w:div>
        <w:div w:id="1225026548">
          <w:marLeft w:val="0"/>
          <w:marRight w:val="0"/>
          <w:marTop w:val="0"/>
          <w:marBottom w:val="0"/>
          <w:divBdr>
            <w:top w:val="none" w:sz="0" w:space="0" w:color="auto"/>
            <w:left w:val="none" w:sz="0" w:space="0" w:color="auto"/>
            <w:bottom w:val="none" w:sz="0" w:space="0" w:color="auto"/>
            <w:right w:val="none" w:sz="0" w:space="0" w:color="auto"/>
          </w:divBdr>
        </w:div>
        <w:div w:id="504902181">
          <w:marLeft w:val="0"/>
          <w:marRight w:val="0"/>
          <w:marTop w:val="0"/>
          <w:marBottom w:val="0"/>
          <w:divBdr>
            <w:top w:val="none" w:sz="0" w:space="0" w:color="auto"/>
            <w:left w:val="none" w:sz="0" w:space="0" w:color="auto"/>
            <w:bottom w:val="none" w:sz="0" w:space="0" w:color="auto"/>
            <w:right w:val="none" w:sz="0" w:space="0" w:color="auto"/>
          </w:divBdr>
        </w:div>
        <w:div w:id="1188131202">
          <w:marLeft w:val="0"/>
          <w:marRight w:val="0"/>
          <w:marTop w:val="0"/>
          <w:marBottom w:val="0"/>
          <w:divBdr>
            <w:top w:val="none" w:sz="0" w:space="0" w:color="auto"/>
            <w:left w:val="none" w:sz="0" w:space="0" w:color="auto"/>
            <w:bottom w:val="none" w:sz="0" w:space="0" w:color="auto"/>
            <w:right w:val="none" w:sz="0" w:space="0" w:color="auto"/>
          </w:divBdr>
        </w:div>
        <w:div w:id="762072594">
          <w:marLeft w:val="0"/>
          <w:marRight w:val="0"/>
          <w:marTop w:val="0"/>
          <w:marBottom w:val="0"/>
          <w:divBdr>
            <w:top w:val="none" w:sz="0" w:space="0" w:color="auto"/>
            <w:left w:val="none" w:sz="0" w:space="0" w:color="auto"/>
            <w:bottom w:val="none" w:sz="0" w:space="0" w:color="auto"/>
            <w:right w:val="none" w:sz="0" w:space="0" w:color="auto"/>
          </w:divBdr>
        </w:div>
        <w:div w:id="856850019">
          <w:marLeft w:val="0"/>
          <w:marRight w:val="0"/>
          <w:marTop w:val="0"/>
          <w:marBottom w:val="0"/>
          <w:divBdr>
            <w:top w:val="none" w:sz="0" w:space="0" w:color="auto"/>
            <w:left w:val="none" w:sz="0" w:space="0" w:color="auto"/>
            <w:bottom w:val="none" w:sz="0" w:space="0" w:color="auto"/>
            <w:right w:val="none" w:sz="0" w:space="0" w:color="auto"/>
          </w:divBdr>
        </w:div>
        <w:div w:id="1076125416">
          <w:marLeft w:val="0"/>
          <w:marRight w:val="0"/>
          <w:marTop w:val="0"/>
          <w:marBottom w:val="0"/>
          <w:divBdr>
            <w:top w:val="none" w:sz="0" w:space="0" w:color="auto"/>
            <w:left w:val="none" w:sz="0" w:space="0" w:color="auto"/>
            <w:bottom w:val="none" w:sz="0" w:space="0" w:color="auto"/>
            <w:right w:val="none" w:sz="0" w:space="0" w:color="auto"/>
          </w:divBdr>
        </w:div>
        <w:div w:id="525797204">
          <w:marLeft w:val="0"/>
          <w:marRight w:val="0"/>
          <w:marTop w:val="0"/>
          <w:marBottom w:val="0"/>
          <w:divBdr>
            <w:top w:val="none" w:sz="0" w:space="0" w:color="auto"/>
            <w:left w:val="none" w:sz="0" w:space="0" w:color="auto"/>
            <w:bottom w:val="none" w:sz="0" w:space="0" w:color="auto"/>
            <w:right w:val="none" w:sz="0" w:space="0" w:color="auto"/>
          </w:divBdr>
        </w:div>
        <w:div w:id="781923931">
          <w:marLeft w:val="0"/>
          <w:marRight w:val="0"/>
          <w:marTop w:val="0"/>
          <w:marBottom w:val="0"/>
          <w:divBdr>
            <w:top w:val="none" w:sz="0" w:space="0" w:color="auto"/>
            <w:left w:val="none" w:sz="0" w:space="0" w:color="auto"/>
            <w:bottom w:val="none" w:sz="0" w:space="0" w:color="auto"/>
            <w:right w:val="none" w:sz="0" w:space="0" w:color="auto"/>
          </w:divBdr>
        </w:div>
        <w:div w:id="1713070158">
          <w:marLeft w:val="0"/>
          <w:marRight w:val="0"/>
          <w:marTop w:val="0"/>
          <w:marBottom w:val="0"/>
          <w:divBdr>
            <w:top w:val="none" w:sz="0" w:space="0" w:color="auto"/>
            <w:left w:val="none" w:sz="0" w:space="0" w:color="auto"/>
            <w:bottom w:val="none" w:sz="0" w:space="0" w:color="auto"/>
            <w:right w:val="none" w:sz="0" w:space="0" w:color="auto"/>
          </w:divBdr>
        </w:div>
        <w:div w:id="1024673055">
          <w:marLeft w:val="0"/>
          <w:marRight w:val="0"/>
          <w:marTop w:val="0"/>
          <w:marBottom w:val="0"/>
          <w:divBdr>
            <w:top w:val="none" w:sz="0" w:space="0" w:color="auto"/>
            <w:left w:val="none" w:sz="0" w:space="0" w:color="auto"/>
            <w:bottom w:val="none" w:sz="0" w:space="0" w:color="auto"/>
            <w:right w:val="none" w:sz="0" w:space="0" w:color="auto"/>
          </w:divBdr>
        </w:div>
        <w:div w:id="1283030099">
          <w:marLeft w:val="0"/>
          <w:marRight w:val="0"/>
          <w:marTop w:val="0"/>
          <w:marBottom w:val="0"/>
          <w:divBdr>
            <w:top w:val="none" w:sz="0" w:space="0" w:color="auto"/>
            <w:left w:val="none" w:sz="0" w:space="0" w:color="auto"/>
            <w:bottom w:val="none" w:sz="0" w:space="0" w:color="auto"/>
            <w:right w:val="none" w:sz="0" w:space="0" w:color="auto"/>
          </w:divBdr>
        </w:div>
        <w:div w:id="812140389">
          <w:marLeft w:val="0"/>
          <w:marRight w:val="0"/>
          <w:marTop w:val="0"/>
          <w:marBottom w:val="0"/>
          <w:divBdr>
            <w:top w:val="none" w:sz="0" w:space="0" w:color="auto"/>
            <w:left w:val="none" w:sz="0" w:space="0" w:color="auto"/>
            <w:bottom w:val="none" w:sz="0" w:space="0" w:color="auto"/>
            <w:right w:val="none" w:sz="0" w:space="0" w:color="auto"/>
          </w:divBdr>
        </w:div>
        <w:div w:id="2056731865">
          <w:marLeft w:val="0"/>
          <w:marRight w:val="0"/>
          <w:marTop w:val="0"/>
          <w:marBottom w:val="0"/>
          <w:divBdr>
            <w:top w:val="none" w:sz="0" w:space="0" w:color="auto"/>
            <w:left w:val="none" w:sz="0" w:space="0" w:color="auto"/>
            <w:bottom w:val="none" w:sz="0" w:space="0" w:color="auto"/>
            <w:right w:val="none" w:sz="0" w:space="0" w:color="auto"/>
          </w:divBdr>
        </w:div>
        <w:div w:id="2071804471">
          <w:marLeft w:val="0"/>
          <w:marRight w:val="0"/>
          <w:marTop w:val="0"/>
          <w:marBottom w:val="0"/>
          <w:divBdr>
            <w:top w:val="none" w:sz="0" w:space="0" w:color="auto"/>
            <w:left w:val="none" w:sz="0" w:space="0" w:color="auto"/>
            <w:bottom w:val="none" w:sz="0" w:space="0" w:color="auto"/>
            <w:right w:val="none" w:sz="0" w:space="0" w:color="auto"/>
          </w:divBdr>
        </w:div>
        <w:div w:id="1884519362">
          <w:marLeft w:val="0"/>
          <w:marRight w:val="0"/>
          <w:marTop w:val="0"/>
          <w:marBottom w:val="0"/>
          <w:divBdr>
            <w:top w:val="none" w:sz="0" w:space="0" w:color="auto"/>
            <w:left w:val="none" w:sz="0" w:space="0" w:color="auto"/>
            <w:bottom w:val="none" w:sz="0" w:space="0" w:color="auto"/>
            <w:right w:val="none" w:sz="0" w:space="0" w:color="auto"/>
          </w:divBdr>
        </w:div>
        <w:div w:id="1542553559">
          <w:marLeft w:val="0"/>
          <w:marRight w:val="0"/>
          <w:marTop w:val="0"/>
          <w:marBottom w:val="0"/>
          <w:divBdr>
            <w:top w:val="none" w:sz="0" w:space="0" w:color="auto"/>
            <w:left w:val="none" w:sz="0" w:space="0" w:color="auto"/>
            <w:bottom w:val="none" w:sz="0" w:space="0" w:color="auto"/>
            <w:right w:val="none" w:sz="0" w:space="0" w:color="auto"/>
          </w:divBdr>
        </w:div>
        <w:div w:id="145170877">
          <w:marLeft w:val="0"/>
          <w:marRight w:val="0"/>
          <w:marTop w:val="0"/>
          <w:marBottom w:val="0"/>
          <w:divBdr>
            <w:top w:val="none" w:sz="0" w:space="0" w:color="auto"/>
            <w:left w:val="none" w:sz="0" w:space="0" w:color="auto"/>
            <w:bottom w:val="none" w:sz="0" w:space="0" w:color="auto"/>
            <w:right w:val="none" w:sz="0" w:space="0" w:color="auto"/>
          </w:divBdr>
        </w:div>
        <w:div w:id="1513563715">
          <w:marLeft w:val="0"/>
          <w:marRight w:val="0"/>
          <w:marTop w:val="0"/>
          <w:marBottom w:val="0"/>
          <w:divBdr>
            <w:top w:val="none" w:sz="0" w:space="0" w:color="auto"/>
            <w:left w:val="none" w:sz="0" w:space="0" w:color="auto"/>
            <w:bottom w:val="none" w:sz="0" w:space="0" w:color="auto"/>
            <w:right w:val="none" w:sz="0" w:space="0" w:color="auto"/>
          </w:divBdr>
        </w:div>
        <w:div w:id="1543977466">
          <w:marLeft w:val="0"/>
          <w:marRight w:val="0"/>
          <w:marTop w:val="0"/>
          <w:marBottom w:val="0"/>
          <w:divBdr>
            <w:top w:val="none" w:sz="0" w:space="0" w:color="auto"/>
            <w:left w:val="none" w:sz="0" w:space="0" w:color="auto"/>
            <w:bottom w:val="none" w:sz="0" w:space="0" w:color="auto"/>
            <w:right w:val="none" w:sz="0" w:space="0" w:color="auto"/>
          </w:divBdr>
        </w:div>
        <w:div w:id="1149711319">
          <w:marLeft w:val="0"/>
          <w:marRight w:val="0"/>
          <w:marTop w:val="0"/>
          <w:marBottom w:val="0"/>
          <w:divBdr>
            <w:top w:val="none" w:sz="0" w:space="0" w:color="auto"/>
            <w:left w:val="none" w:sz="0" w:space="0" w:color="auto"/>
            <w:bottom w:val="none" w:sz="0" w:space="0" w:color="auto"/>
            <w:right w:val="none" w:sz="0" w:space="0" w:color="auto"/>
          </w:divBdr>
        </w:div>
        <w:div w:id="1484807520">
          <w:marLeft w:val="0"/>
          <w:marRight w:val="0"/>
          <w:marTop w:val="0"/>
          <w:marBottom w:val="0"/>
          <w:divBdr>
            <w:top w:val="none" w:sz="0" w:space="0" w:color="auto"/>
            <w:left w:val="none" w:sz="0" w:space="0" w:color="auto"/>
            <w:bottom w:val="none" w:sz="0" w:space="0" w:color="auto"/>
            <w:right w:val="none" w:sz="0" w:space="0" w:color="auto"/>
          </w:divBdr>
        </w:div>
        <w:div w:id="1549025158">
          <w:marLeft w:val="0"/>
          <w:marRight w:val="0"/>
          <w:marTop w:val="0"/>
          <w:marBottom w:val="0"/>
          <w:divBdr>
            <w:top w:val="none" w:sz="0" w:space="0" w:color="auto"/>
            <w:left w:val="none" w:sz="0" w:space="0" w:color="auto"/>
            <w:bottom w:val="none" w:sz="0" w:space="0" w:color="auto"/>
            <w:right w:val="none" w:sz="0" w:space="0" w:color="auto"/>
          </w:divBdr>
        </w:div>
        <w:div w:id="624239081">
          <w:marLeft w:val="0"/>
          <w:marRight w:val="0"/>
          <w:marTop w:val="0"/>
          <w:marBottom w:val="0"/>
          <w:divBdr>
            <w:top w:val="none" w:sz="0" w:space="0" w:color="auto"/>
            <w:left w:val="none" w:sz="0" w:space="0" w:color="auto"/>
            <w:bottom w:val="none" w:sz="0" w:space="0" w:color="auto"/>
            <w:right w:val="none" w:sz="0" w:space="0" w:color="auto"/>
          </w:divBdr>
        </w:div>
        <w:div w:id="2117405780">
          <w:marLeft w:val="0"/>
          <w:marRight w:val="0"/>
          <w:marTop w:val="0"/>
          <w:marBottom w:val="0"/>
          <w:divBdr>
            <w:top w:val="none" w:sz="0" w:space="0" w:color="auto"/>
            <w:left w:val="none" w:sz="0" w:space="0" w:color="auto"/>
            <w:bottom w:val="none" w:sz="0" w:space="0" w:color="auto"/>
            <w:right w:val="none" w:sz="0" w:space="0" w:color="auto"/>
          </w:divBdr>
        </w:div>
        <w:div w:id="96296106">
          <w:marLeft w:val="0"/>
          <w:marRight w:val="0"/>
          <w:marTop w:val="0"/>
          <w:marBottom w:val="0"/>
          <w:divBdr>
            <w:top w:val="none" w:sz="0" w:space="0" w:color="auto"/>
            <w:left w:val="none" w:sz="0" w:space="0" w:color="auto"/>
            <w:bottom w:val="none" w:sz="0" w:space="0" w:color="auto"/>
            <w:right w:val="none" w:sz="0" w:space="0" w:color="auto"/>
          </w:divBdr>
        </w:div>
        <w:div w:id="277300901">
          <w:marLeft w:val="0"/>
          <w:marRight w:val="0"/>
          <w:marTop w:val="0"/>
          <w:marBottom w:val="0"/>
          <w:divBdr>
            <w:top w:val="none" w:sz="0" w:space="0" w:color="auto"/>
            <w:left w:val="none" w:sz="0" w:space="0" w:color="auto"/>
            <w:bottom w:val="none" w:sz="0" w:space="0" w:color="auto"/>
            <w:right w:val="none" w:sz="0" w:space="0" w:color="auto"/>
          </w:divBdr>
        </w:div>
        <w:div w:id="958683656">
          <w:marLeft w:val="0"/>
          <w:marRight w:val="0"/>
          <w:marTop w:val="0"/>
          <w:marBottom w:val="0"/>
          <w:divBdr>
            <w:top w:val="none" w:sz="0" w:space="0" w:color="auto"/>
            <w:left w:val="none" w:sz="0" w:space="0" w:color="auto"/>
            <w:bottom w:val="none" w:sz="0" w:space="0" w:color="auto"/>
            <w:right w:val="none" w:sz="0" w:space="0" w:color="auto"/>
          </w:divBdr>
        </w:div>
        <w:div w:id="425805656">
          <w:marLeft w:val="0"/>
          <w:marRight w:val="0"/>
          <w:marTop w:val="0"/>
          <w:marBottom w:val="0"/>
          <w:divBdr>
            <w:top w:val="none" w:sz="0" w:space="0" w:color="auto"/>
            <w:left w:val="none" w:sz="0" w:space="0" w:color="auto"/>
            <w:bottom w:val="none" w:sz="0" w:space="0" w:color="auto"/>
            <w:right w:val="none" w:sz="0" w:space="0" w:color="auto"/>
          </w:divBdr>
        </w:div>
        <w:div w:id="178348572">
          <w:marLeft w:val="0"/>
          <w:marRight w:val="0"/>
          <w:marTop w:val="0"/>
          <w:marBottom w:val="0"/>
          <w:divBdr>
            <w:top w:val="none" w:sz="0" w:space="0" w:color="auto"/>
            <w:left w:val="none" w:sz="0" w:space="0" w:color="auto"/>
            <w:bottom w:val="none" w:sz="0" w:space="0" w:color="auto"/>
            <w:right w:val="none" w:sz="0" w:space="0" w:color="auto"/>
          </w:divBdr>
        </w:div>
        <w:div w:id="8727870">
          <w:marLeft w:val="0"/>
          <w:marRight w:val="0"/>
          <w:marTop w:val="0"/>
          <w:marBottom w:val="0"/>
          <w:divBdr>
            <w:top w:val="none" w:sz="0" w:space="0" w:color="auto"/>
            <w:left w:val="none" w:sz="0" w:space="0" w:color="auto"/>
            <w:bottom w:val="none" w:sz="0" w:space="0" w:color="auto"/>
            <w:right w:val="none" w:sz="0" w:space="0" w:color="auto"/>
          </w:divBdr>
        </w:div>
        <w:div w:id="697894453">
          <w:marLeft w:val="0"/>
          <w:marRight w:val="0"/>
          <w:marTop w:val="0"/>
          <w:marBottom w:val="0"/>
          <w:divBdr>
            <w:top w:val="none" w:sz="0" w:space="0" w:color="auto"/>
            <w:left w:val="none" w:sz="0" w:space="0" w:color="auto"/>
            <w:bottom w:val="none" w:sz="0" w:space="0" w:color="auto"/>
            <w:right w:val="none" w:sz="0" w:space="0" w:color="auto"/>
          </w:divBdr>
        </w:div>
        <w:div w:id="911893855">
          <w:marLeft w:val="0"/>
          <w:marRight w:val="0"/>
          <w:marTop w:val="0"/>
          <w:marBottom w:val="0"/>
          <w:divBdr>
            <w:top w:val="none" w:sz="0" w:space="0" w:color="auto"/>
            <w:left w:val="none" w:sz="0" w:space="0" w:color="auto"/>
            <w:bottom w:val="none" w:sz="0" w:space="0" w:color="auto"/>
            <w:right w:val="none" w:sz="0" w:space="0" w:color="auto"/>
          </w:divBdr>
        </w:div>
        <w:div w:id="619802778">
          <w:marLeft w:val="0"/>
          <w:marRight w:val="0"/>
          <w:marTop w:val="0"/>
          <w:marBottom w:val="0"/>
          <w:divBdr>
            <w:top w:val="none" w:sz="0" w:space="0" w:color="auto"/>
            <w:left w:val="none" w:sz="0" w:space="0" w:color="auto"/>
            <w:bottom w:val="none" w:sz="0" w:space="0" w:color="auto"/>
            <w:right w:val="none" w:sz="0" w:space="0" w:color="auto"/>
          </w:divBdr>
        </w:div>
        <w:div w:id="1601601412">
          <w:marLeft w:val="0"/>
          <w:marRight w:val="0"/>
          <w:marTop w:val="0"/>
          <w:marBottom w:val="0"/>
          <w:divBdr>
            <w:top w:val="none" w:sz="0" w:space="0" w:color="auto"/>
            <w:left w:val="none" w:sz="0" w:space="0" w:color="auto"/>
            <w:bottom w:val="none" w:sz="0" w:space="0" w:color="auto"/>
            <w:right w:val="none" w:sz="0" w:space="0" w:color="auto"/>
          </w:divBdr>
        </w:div>
        <w:div w:id="144860129">
          <w:marLeft w:val="0"/>
          <w:marRight w:val="0"/>
          <w:marTop w:val="0"/>
          <w:marBottom w:val="0"/>
          <w:divBdr>
            <w:top w:val="none" w:sz="0" w:space="0" w:color="auto"/>
            <w:left w:val="none" w:sz="0" w:space="0" w:color="auto"/>
            <w:bottom w:val="none" w:sz="0" w:space="0" w:color="auto"/>
            <w:right w:val="none" w:sz="0" w:space="0" w:color="auto"/>
          </w:divBdr>
        </w:div>
        <w:div w:id="1543519667">
          <w:marLeft w:val="0"/>
          <w:marRight w:val="0"/>
          <w:marTop w:val="0"/>
          <w:marBottom w:val="0"/>
          <w:divBdr>
            <w:top w:val="none" w:sz="0" w:space="0" w:color="auto"/>
            <w:left w:val="none" w:sz="0" w:space="0" w:color="auto"/>
            <w:bottom w:val="none" w:sz="0" w:space="0" w:color="auto"/>
            <w:right w:val="none" w:sz="0" w:space="0" w:color="auto"/>
          </w:divBdr>
        </w:div>
        <w:div w:id="187066283">
          <w:marLeft w:val="0"/>
          <w:marRight w:val="0"/>
          <w:marTop w:val="0"/>
          <w:marBottom w:val="0"/>
          <w:divBdr>
            <w:top w:val="none" w:sz="0" w:space="0" w:color="auto"/>
            <w:left w:val="none" w:sz="0" w:space="0" w:color="auto"/>
            <w:bottom w:val="none" w:sz="0" w:space="0" w:color="auto"/>
            <w:right w:val="none" w:sz="0" w:space="0" w:color="auto"/>
          </w:divBdr>
        </w:div>
        <w:div w:id="914703795">
          <w:marLeft w:val="0"/>
          <w:marRight w:val="0"/>
          <w:marTop w:val="0"/>
          <w:marBottom w:val="0"/>
          <w:divBdr>
            <w:top w:val="none" w:sz="0" w:space="0" w:color="auto"/>
            <w:left w:val="none" w:sz="0" w:space="0" w:color="auto"/>
            <w:bottom w:val="none" w:sz="0" w:space="0" w:color="auto"/>
            <w:right w:val="none" w:sz="0" w:space="0" w:color="auto"/>
          </w:divBdr>
        </w:div>
        <w:div w:id="1863475949">
          <w:marLeft w:val="0"/>
          <w:marRight w:val="0"/>
          <w:marTop w:val="0"/>
          <w:marBottom w:val="0"/>
          <w:divBdr>
            <w:top w:val="none" w:sz="0" w:space="0" w:color="auto"/>
            <w:left w:val="none" w:sz="0" w:space="0" w:color="auto"/>
            <w:bottom w:val="none" w:sz="0" w:space="0" w:color="auto"/>
            <w:right w:val="none" w:sz="0" w:space="0" w:color="auto"/>
          </w:divBdr>
        </w:div>
        <w:div w:id="1043793574">
          <w:marLeft w:val="0"/>
          <w:marRight w:val="0"/>
          <w:marTop w:val="0"/>
          <w:marBottom w:val="0"/>
          <w:divBdr>
            <w:top w:val="none" w:sz="0" w:space="0" w:color="auto"/>
            <w:left w:val="none" w:sz="0" w:space="0" w:color="auto"/>
            <w:bottom w:val="none" w:sz="0" w:space="0" w:color="auto"/>
            <w:right w:val="none" w:sz="0" w:space="0" w:color="auto"/>
          </w:divBdr>
        </w:div>
        <w:div w:id="188375085">
          <w:marLeft w:val="0"/>
          <w:marRight w:val="0"/>
          <w:marTop w:val="0"/>
          <w:marBottom w:val="0"/>
          <w:divBdr>
            <w:top w:val="none" w:sz="0" w:space="0" w:color="auto"/>
            <w:left w:val="none" w:sz="0" w:space="0" w:color="auto"/>
            <w:bottom w:val="none" w:sz="0" w:space="0" w:color="auto"/>
            <w:right w:val="none" w:sz="0" w:space="0" w:color="auto"/>
          </w:divBdr>
        </w:div>
        <w:div w:id="974215568">
          <w:marLeft w:val="0"/>
          <w:marRight w:val="0"/>
          <w:marTop w:val="0"/>
          <w:marBottom w:val="0"/>
          <w:divBdr>
            <w:top w:val="none" w:sz="0" w:space="0" w:color="auto"/>
            <w:left w:val="none" w:sz="0" w:space="0" w:color="auto"/>
            <w:bottom w:val="none" w:sz="0" w:space="0" w:color="auto"/>
            <w:right w:val="none" w:sz="0" w:space="0" w:color="auto"/>
          </w:divBdr>
        </w:div>
        <w:div w:id="403189443">
          <w:marLeft w:val="0"/>
          <w:marRight w:val="0"/>
          <w:marTop w:val="0"/>
          <w:marBottom w:val="0"/>
          <w:divBdr>
            <w:top w:val="none" w:sz="0" w:space="0" w:color="auto"/>
            <w:left w:val="none" w:sz="0" w:space="0" w:color="auto"/>
            <w:bottom w:val="none" w:sz="0" w:space="0" w:color="auto"/>
            <w:right w:val="none" w:sz="0" w:space="0" w:color="auto"/>
          </w:divBdr>
        </w:div>
        <w:div w:id="2082095285">
          <w:marLeft w:val="0"/>
          <w:marRight w:val="0"/>
          <w:marTop w:val="0"/>
          <w:marBottom w:val="0"/>
          <w:divBdr>
            <w:top w:val="none" w:sz="0" w:space="0" w:color="auto"/>
            <w:left w:val="none" w:sz="0" w:space="0" w:color="auto"/>
            <w:bottom w:val="none" w:sz="0" w:space="0" w:color="auto"/>
            <w:right w:val="none" w:sz="0" w:space="0" w:color="auto"/>
          </w:divBdr>
        </w:div>
        <w:div w:id="2077821410">
          <w:marLeft w:val="0"/>
          <w:marRight w:val="0"/>
          <w:marTop w:val="0"/>
          <w:marBottom w:val="0"/>
          <w:divBdr>
            <w:top w:val="none" w:sz="0" w:space="0" w:color="auto"/>
            <w:left w:val="none" w:sz="0" w:space="0" w:color="auto"/>
            <w:bottom w:val="none" w:sz="0" w:space="0" w:color="auto"/>
            <w:right w:val="none" w:sz="0" w:space="0" w:color="auto"/>
          </w:divBdr>
        </w:div>
        <w:div w:id="796682270">
          <w:marLeft w:val="0"/>
          <w:marRight w:val="0"/>
          <w:marTop w:val="0"/>
          <w:marBottom w:val="0"/>
          <w:divBdr>
            <w:top w:val="none" w:sz="0" w:space="0" w:color="auto"/>
            <w:left w:val="none" w:sz="0" w:space="0" w:color="auto"/>
            <w:bottom w:val="none" w:sz="0" w:space="0" w:color="auto"/>
            <w:right w:val="none" w:sz="0" w:space="0" w:color="auto"/>
          </w:divBdr>
        </w:div>
        <w:div w:id="1681732829">
          <w:marLeft w:val="0"/>
          <w:marRight w:val="0"/>
          <w:marTop w:val="0"/>
          <w:marBottom w:val="0"/>
          <w:divBdr>
            <w:top w:val="none" w:sz="0" w:space="0" w:color="auto"/>
            <w:left w:val="none" w:sz="0" w:space="0" w:color="auto"/>
            <w:bottom w:val="none" w:sz="0" w:space="0" w:color="auto"/>
            <w:right w:val="none" w:sz="0" w:space="0" w:color="auto"/>
          </w:divBdr>
        </w:div>
        <w:div w:id="116069734">
          <w:marLeft w:val="0"/>
          <w:marRight w:val="0"/>
          <w:marTop w:val="0"/>
          <w:marBottom w:val="0"/>
          <w:divBdr>
            <w:top w:val="none" w:sz="0" w:space="0" w:color="auto"/>
            <w:left w:val="none" w:sz="0" w:space="0" w:color="auto"/>
            <w:bottom w:val="none" w:sz="0" w:space="0" w:color="auto"/>
            <w:right w:val="none" w:sz="0" w:space="0" w:color="auto"/>
          </w:divBdr>
        </w:div>
        <w:div w:id="2011834795">
          <w:marLeft w:val="0"/>
          <w:marRight w:val="0"/>
          <w:marTop w:val="0"/>
          <w:marBottom w:val="0"/>
          <w:divBdr>
            <w:top w:val="none" w:sz="0" w:space="0" w:color="auto"/>
            <w:left w:val="none" w:sz="0" w:space="0" w:color="auto"/>
            <w:bottom w:val="none" w:sz="0" w:space="0" w:color="auto"/>
            <w:right w:val="none" w:sz="0" w:space="0" w:color="auto"/>
          </w:divBdr>
        </w:div>
        <w:div w:id="251625026">
          <w:marLeft w:val="0"/>
          <w:marRight w:val="0"/>
          <w:marTop w:val="0"/>
          <w:marBottom w:val="0"/>
          <w:divBdr>
            <w:top w:val="none" w:sz="0" w:space="0" w:color="auto"/>
            <w:left w:val="none" w:sz="0" w:space="0" w:color="auto"/>
            <w:bottom w:val="none" w:sz="0" w:space="0" w:color="auto"/>
            <w:right w:val="none" w:sz="0" w:space="0" w:color="auto"/>
          </w:divBdr>
        </w:div>
        <w:div w:id="1672098922">
          <w:marLeft w:val="0"/>
          <w:marRight w:val="0"/>
          <w:marTop w:val="0"/>
          <w:marBottom w:val="0"/>
          <w:divBdr>
            <w:top w:val="none" w:sz="0" w:space="0" w:color="auto"/>
            <w:left w:val="none" w:sz="0" w:space="0" w:color="auto"/>
            <w:bottom w:val="none" w:sz="0" w:space="0" w:color="auto"/>
            <w:right w:val="none" w:sz="0" w:space="0" w:color="auto"/>
          </w:divBdr>
        </w:div>
        <w:div w:id="1350371674">
          <w:marLeft w:val="0"/>
          <w:marRight w:val="0"/>
          <w:marTop w:val="0"/>
          <w:marBottom w:val="0"/>
          <w:divBdr>
            <w:top w:val="none" w:sz="0" w:space="0" w:color="auto"/>
            <w:left w:val="none" w:sz="0" w:space="0" w:color="auto"/>
            <w:bottom w:val="none" w:sz="0" w:space="0" w:color="auto"/>
            <w:right w:val="none" w:sz="0" w:space="0" w:color="auto"/>
          </w:divBdr>
        </w:div>
        <w:div w:id="1245603936">
          <w:marLeft w:val="0"/>
          <w:marRight w:val="0"/>
          <w:marTop w:val="0"/>
          <w:marBottom w:val="0"/>
          <w:divBdr>
            <w:top w:val="none" w:sz="0" w:space="0" w:color="auto"/>
            <w:left w:val="none" w:sz="0" w:space="0" w:color="auto"/>
            <w:bottom w:val="none" w:sz="0" w:space="0" w:color="auto"/>
            <w:right w:val="none" w:sz="0" w:space="0" w:color="auto"/>
          </w:divBdr>
        </w:div>
        <w:div w:id="1689208620">
          <w:marLeft w:val="0"/>
          <w:marRight w:val="0"/>
          <w:marTop w:val="0"/>
          <w:marBottom w:val="0"/>
          <w:divBdr>
            <w:top w:val="none" w:sz="0" w:space="0" w:color="auto"/>
            <w:left w:val="none" w:sz="0" w:space="0" w:color="auto"/>
            <w:bottom w:val="none" w:sz="0" w:space="0" w:color="auto"/>
            <w:right w:val="none" w:sz="0" w:space="0" w:color="auto"/>
          </w:divBdr>
        </w:div>
        <w:div w:id="48384667">
          <w:marLeft w:val="0"/>
          <w:marRight w:val="0"/>
          <w:marTop w:val="0"/>
          <w:marBottom w:val="0"/>
          <w:divBdr>
            <w:top w:val="none" w:sz="0" w:space="0" w:color="auto"/>
            <w:left w:val="none" w:sz="0" w:space="0" w:color="auto"/>
            <w:bottom w:val="none" w:sz="0" w:space="0" w:color="auto"/>
            <w:right w:val="none" w:sz="0" w:space="0" w:color="auto"/>
          </w:divBdr>
        </w:div>
        <w:div w:id="750196071">
          <w:marLeft w:val="0"/>
          <w:marRight w:val="0"/>
          <w:marTop w:val="0"/>
          <w:marBottom w:val="0"/>
          <w:divBdr>
            <w:top w:val="none" w:sz="0" w:space="0" w:color="auto"/>
            <w:left w:val="none" w:sz="0" w:space="0" w:color="auto"/>
            <w:bottom w:val="none" w:sz="0" w:space="0" w:color="auto"/>
            <w:right w:val="none" w:sz="0" w:space="0" w:color="auto"/>
          </w:divBdr>
        </w:div>
        <w:div w:id="800685813">
          <w:marLeft w:val="0"/>
          <w:marRight w:val="0"/>
          <w:marTop w:val="0"/>
          <w:marBottom w:val="0"/>
          <w:divBdr>
            <w:top w:val="none" w:sz="0" w:space="0" w:color="auto"/>
            <w:left w:val="none" w:sz="0" w:space="0" w:color="auto"/>
            <w:bottom w:val="none" w:sz="0" w:space="0" w:color="auto"/>
            <w:right w:val="none" w:sz="0" w:space="0" w:color="auto"/>
          </w:divBdr>
        </w:div>
        <w:div w:id="846098065">
          <w:marLeft w:val="0"/>
          <w:marRight w:val="0"/>
          <w:marTop w:val="0"/>
          <w:marBottom w:val="0"/>
          <w:divBdr>
            <w:top w:val="none" w:sz="0" w:space="0" w:color="auto"/>
            <w:left w:val="none" w:sz="0" w:space="0" w:color="auto"/>
            <w:bottom w:val="none" w:sz="0" w:space="0" w:color="auto"/>
            <w:right w:val="none" w:sz="0" w:space="0" w:color="auto"/>
          </w:divBdr>
        </w:div>
        <w:div w:id="1362627432">
          <w:marLeft w:val="0"/>
          <w:marRight w:val="0"/>
          <w:marTop w:val="0"/>
          <w:marBottom w:val="0"/>
          <w:divBdr>
            <w:top w:val="none" w:sz="0" w:space="0" w:color="auto"/>
            <w:left w:val="none" w:sz="0" w:space="0" w:color="auto"/>
            <w:bottom w:val="none" w:sz="0" w:space="0" w:color="auto"/>
            <w:right w:val="none" w:sz="0" w:space="0" w:color="auto"/>
          </w:divBdr>
        </w:div>
        <w:div w:id="219294963">
          <w:marLeft w:val="0"/>
          <w:marRight w:val="0"/>
          <w:marTop w:val="0"/>
          <w:marBottom w:val="0"/>
          <w:divBdr>
            <w:top w:val="none" w:sz="0" w:space="0" w:color="auto"/>
            <w:left w:val="none" w:sz="0" w:space="0" w:color="auto"/>
            <w:bottom w:val="none" w:sz="0" w:space="0" w:color="auto"/>
            <w:right w:val="none" w:sz="0" w:space="0" w:color="auto"/>
          </w:divBdr>
        </w:div>
        <w:div w:id="1940867522">
          <w:marLeft w:val="0"/>
          <w:marRight w:val="0"/>
          <w:marTop w:val="0"/>
          <w:marBottom w:val="0"/>
          <w:divBdr>
            <w:top w:val="none" w:sz="0" w:space="0" w:color="auto"/>
            <w:left w:val="none" w:sz="0" w:space="0" w:color="auto"/>
            <w:bottom w:val="none" w:sz="0" w:space="0" w:color="auto"/>
            <w:right w:val="none" w:sz="0" w:space="0" w:color="auto"/>
          </w:divBdr>
        </w:div>
        <w:div w:id="1049691302">
          <w:marLeft w:val="0"/>
          <w:marRight w:val="0"/>
          <w:marTop w:val="0"/>
          <w:marBottom w:val="0"/>
          <w:divBdr>
            <w:top w:val="none" w:sz="0" w:space="0" w:color="auto"/>
            <w:left w:val="none" w:sz="0" w:space="0" w:color="auto"/>
            <w:bottom w:val="none" w:sz="0" w:space="0" w:color="auto"/>
            <w:right w:val="none" w:sz="0" w:space="0" w:color="auto"/>
          </w:divBdr>
        </w:div>
        <w:div w:id="1709992067">
          <w:marLeft w:val="0"/>
          <w:marRight w:val="0"/>
          <w:marTop w:val="0"/>
          <w:marBottom w:val="0"/>
          <w:divBdr>
            <w:top w:val="none" w:sz="0" w:space="0" w:color="auto"/>
            <w:left w:val="none" w:sz="0" w:space="0" w:color="auto"/>
            <w:bottom w:val="none" w:sz="0" w:space="0" w:color="auto"/>
            <w:right w:val="none" w:sz="0" w:space="0" w:color="auto"/>
          </w:divBdr>
        </w:div>
        <w:div w:id="283392141">
          <w:marLeft w:val="0"/>
          <w:marRight w:val="0"/>
          <w:marTop w:val="0"/>
          <w:marBottom w:val="0"/>
          <w:divBdr>
            <w:top w:val="none" w:sz="0" w:space="0" w:color="auto"/>
            <w:left w:val="none" w:sz="0" w:space="0" w:color="auto"/>
            <w:bottom w:val="none" w:sz="0" w:space="0" w:color="auto"/>
            <w:right w:val="none" w:sz="0" w:space="0" w:color="auto"/>
          </w:divBdr>
        </w:div>
        <w:div w:id="553543519">
          <w:marLeft w:val="0"/>
          <w:marRight w:val="0"/>
          <w:marTop w:val="0"/>
          <w:marBottom w:val="0"/>
          <w:divBdr>
            <w:top w:val="none" w:sz="0" w:space="0" w:color="auto"/>
            <w:left w:val="none" w:sz="0" w:space="0" w:color="auto"/>
            <w:bottom w:val="none" w:sz="0" w:space="0" w:color="auto"/>
            <w:right w:val="none" w:sz="0" w:space="0" w:color="auto"/>
          </w:divBdr>
        </w:div>
        <w:div w:id="1284189640">
          <w:marLeft w:val="0"/>
          <w:marRight w:val="0"/>
          <w:marTop w:val="0"/>
          <w:marBottom w:val="0"/>
          <w:divBdr>
            <w:top w:val="none" w:sz="0" w:space="0" w:color="auto"/>
            <w:left w:val="none" w:sz="0" w:space="0" w:color="auto"/>
            <w:bottom w:val="none" w:sz="0" w:space="0" w:color="auto"/>
            <w:right w:val="none" w:sz="0" w:space="0" w:color="auto"/>
          </w:divBdr>
        </w:div>
        <w:div w:id="1601454548">
          <w:marLeft w:val="0"/>
          <w:marRight w:val="0"/>
          <w:marTop w:val="0"/>
          <w:marBottom w:val="0"/>
          <w:divBdr>
            <w:top w:val="none" w:sz="0" w:space="0" w:color="auto"/>
            <w:left w:val="none" w:sz="0" w:space="0" w:color="auto"/>
            <w:bottom w:val="none" w:sz="0" w:space="0" w:color="auto"/>
            <w:right w:val="none" w:sz="0" w:space="0" w:color="auto"/>
          </w:divBdr>
        </w:div>
        <w:div w:id="87192259">
          <w:marLeft w:val="0"/>
          <w:marRight w:val="0"/>
          <w:marTop w:val="0"/>
          <w:marBottom w:val="0"/>
          <w:divBdr>
            <w:top w:val="none" w:sz="0" w:space="0" w:color="auto"/>
            <w:left w:val="none" w:sz="0" w:space="0" w:color="auto"/>
            <w:bottom w:val="none" w:sz="0" w:space="0" w:color="auto"/>
            <w:right w:val="none" w:sz="0" w:space="0" w:color="auto"/>
          </w:divBdr>
        </w:div>
        <w:div w:id="1316374230">
          <w:marLeft w:val="0"/>
          <w:marRight w:val="0"/>
          <w:marTop w:val="0"/>
          <w:marBottom w:val="0"/>
          <w:divBdr>
            <w:top w:val="none" w:sz="0" w:space="0" w:color="auto"/>
            <w:left w:val="none" w:sz="0" w:space="0" w:color="auto"/>
            <w:bottom w:val="none" w:sz="0" w:space="0" w:color="auto"/>
            <w:right w:val="none" w:sz="0" w:space="0" w:color="auto"/>
          </w:divBdr>
        </w:div>
        <w:div w:id="410932835">
          <w:marLeft w:val="0"/>
          <w:marRight w:val="0"/>
          <w:marTop w:val="0"/>
          <w:marBottom w:val="0"/>
          <w:divBdr>
            <w:top w:val="none" w:sz="0" w:space="0" w:color="auto"/>
            <w:left w:val="none" w:sz="0" w:space="0" w:color="auto"/>
            <w:bottom w:val="none" w:sz="0" w:space="0" w:color="auto"/>
            <w:right w:val="none" w:sz="0" w:space="0" w:color="auto"/>
          </w:divBdr>
        </w:div>
        <w:div w:id="1167863071">
          <w:marLeft w:val="0"/>
          <w:marRight w:val="0"/>
          <w:marTop w:val="0"/>
          <w:marBottom w:val="0"/>
          <w:divBdr>
            <w:top w:val="none" w:sz="0" w:space="0" w:color="auto"/>
            <w:left w:val="none" w:sz="0" w:space="0" w:color="auto"/>
            <w:bottom w:val="none" w:sz="0" w:space="0" w:color="auto"/>
            <w:right w:val="none" w:sz="0" w:space="0" w:color="auto"/>
          </w:divBdr>
        </w:div>
        <w:div w:id="182284966">
          <w:marLeft w:val="0"/>
          <w:marRight w:val="0"/>
          <w:marTop w:val="0"/>
          <w:marBottom w:val="0"/>
          <w:divBdr>
            <w:top w:val="none" w:sz="0" w:space="0" w:color="auto"/>
            <w:left w:val="none" w:sz="0" w:space="0" w:color="auto"/>
            <w:bottom w:val="none" w:sz="0" w:space="0" w:color="auto"/>
            <w:right w:val="none" w:sz="0" w:space="0" w:color="auto"/>
          </w:divBdr>
        </w:div>
        <w:div w:id="1955019501">
          <w:marLeft w:val="0"/>
          <w:marRight w:val="0"/>
          <w:marTop w:val="0"/>
          <w:marBottom w:val="0"/>
          <w:divBdr>
            <w:top w:val="none" w:sz="0" w:space="0" w:color="auto"/>
            <w:left w:val="none" w:sz="0" w:space="0" w:color="auto"/>
            <w:bottom w:val="none" w:sz="0" w:space="0" w:color="auto"/>
            <w:right w:val="none" w:sz="0" w:space="0" w:color="auto"/>
          </w:divBdr>
        </w:div>
        <w:div w:id="860438414">
          <w:marLeft w:val="0"/>
          <w:marRight w:val="0"/>
          <w:marTop w:val="0"/>
          <w:marBottom w:val="0"/>
          <w:divBdr>
            <w:top w:val="none" w:sz="0" w:space="0" w:color="auto"/>
            <w:left w:val="none" w:sz="0" w:space="0" w:color="auto"/>
            <w:bottom w:val="none" w:sz="0" w:space="0" w:color="auto"/>
            <w:right w:val="none" w:sz="0" w:space="0" w:color="auto"/>
          </w:divBdr>
        </w:div>
        <w:div w:id="1148670823">
          <w:marLeft w:val="0"/>
          <w:marRight w:val="0"/>
          <w:marTop w:val="0"/>
          <w:marBottom w:val="0"/>
          <w:divBdr>
            <w:top w:val="none" w:sz="0" w:space="0" w:color="auto"/>
            <w:left w:val="none" w:sz="0" w:space="0" w:color="auto"/>
            <w:bottom w:val="none" w:sz="0" w:space="0" w:color="auto"/>
            <w:right w:val="none" w:sz="0" w:space="0" w:color="auto"/>
          </w:divBdr>
        </w:div>
        <w:div w:id="1178347597">
          <w:marLeft w:val="0"/>
          <w:marRight w:val="0"/>
          <w:marTop w:val="0"/>
          <w:marBottom w:val="0"/>
          <w:divBdr>
            <w:top w:val="none" w:sz="0" w:space="0" w:color="auto"/>
            <w:left w:val="none" w:sz="0" w:space="0" w:color="auto"/>
            <w:bottom w:val="none" w:sz="0" w:space="0" w:color="auto"/>
            <w:right w:val="none" w:sz="0" w:space="0" w:color="auto"/>
          </w:divBdr>
        </w:div>
        <w:div w:id="573079347">
          <w:marLeft w:val="0"/>
          <w:marRight w:val="0"/>
          <w:marTop w:val="0"/>
          <w:marBottom w:val="0"/>
          <w:divBdr>
            <w:top w:val="none" w:sz="0" w:space="0" w:color="auto"/>
            <w:left w:val="none" w:sz="0" w:space="0" w:color="auto"/>
            <w:bottom w:val="none" w:sz="0" w:space="0" w:color="auto"/>
            <w:right w:val="none" w:sz="0" w:space="0" w:color="auto"/>
          </w:divBdr>
        </w:div>
        <w:div w:id="2013609024">
          <w:marLeft w:val="0"/>
          <w:marRight w:val="0"/>
          <w:marTop w:val="0"/>
          <w:marBottom w:val="0"/>
          <w:divBdr>
            <w:top w:val="none" w:sz="0" w:space="0" w:color="auto"/>
            <w:left w:val="none" w:sz="0" w:space="0" w:color="auto"/>
            <w:bottom w:val="none" w:sz="0" w:space="0" w:color="auto"/>
            <w:right w:val="none" w:sz="0" w:space="0" w:color="auto"/>
          </w:divBdr>
        </w:div>
        <w:div w:id="2005235949">
          <w:marLeft w:val="0"/>
          <w:marRight w:val="0"/>
          <w:marTop w:val="0"/>
          <w:marBottom w:val="0"/>
          <w:divBdr>
            <w:top w:val="none" w:sz="0" w:space="0" w:color="auto"/>
            <w:left w:val="none" w:sz="0" w:space="0" w:color="auto"/>
            <w:bottom w:val="none" w:sz="0" w:space="0" w:color="auto"/>
            <w:right w:val="none" w:sz="0" w:space="0" w:color="auto"/>
          </w:divBdr>
        </w:div>
        <w:div w:id="974145095">
          <w:marLeft w:val="0"/>
          <w:marRight w:val="0"/>
          <w:marTop w:val="0"/>
          <w:marBottom w:val="0"/>
          <w:divBdr>
            <w:top w:val="none" w:sz="0" w:space="0" w:color="auto"/>
            <w:left w:val="none" w:sz="0" w:space="0" w:color="auto"/>
            <w:bottom w:val="none" w:sz="0" w:space="0" w:color="auto"/>
            <w:right w:val="none" w:sz="0" w:space="0" w:color="auto"/>
          </w:divBdr>
        </w:div>
        <w:div w:id="564073666">
          <w:marLeft w:val="0"/>
          <w:marRight w:val="0"/>
          <w:marTop w:val="0"/>
          <w:marBottom w:val="0"/>
          <w:divBdr>
            <w:top w:val="none" w:sz="0" w:space="0" w:color="auto"/>
            <w:left w:val="none" w:sz="0" w:space="0" w:color="auto"/>
            <w:bottom w:val="none" w:sz="0" w:space="0" w:color="auto"/>
            <w:right w:val="none" w:sz="0" w:space="0" w:color="auto"/>
          </w:divBdr>
        </w:div>
        <w:div w:id="1698851530">
          <w:marLeft w:val="0"/>
          <w:marRight w:val="0"/>
          <w:marTop w:val="0"/>
          <w:marBottom w:val="0"/>
          <w:divBdr>
            <w:top w:val="none" w:sz="0" w:space="0" w:color="auto"/>
            <w:left w:val="none" w:sz="0" w:space="0" w:color="auto"/>
            <w:bottom w:val="none" w:sz="0" w:space="0" w:color="auto"/>
            <w:right w:val="none" w:sz="0" w:space="0" w:color="auto"/>
          </w:divBdr>
        </w:div>
        <w:div w:id="1777168236">
          <w:marLeft w:val="0"/>
          <w:marRight w:val="0"/>
          <w:marTop w:val="0"/>
          <w:marBottom w:val="0"/>
          <w:divBdr>
            <w:top w:val="none" w:sz="0" w:space="0" w:color="auto"/>
            <w:left w:val="none" w:sz="0" w:space="0" w:color="auto"/>
            <w:bottom w:val="none" w:sz="0" w:space="0" w:color="auto"/>
            <w:right w:val="none" w:sz="0" w:space="0" w:color="auto"/>
          </w:divBdr>
        </w:div>
        <w:div w:id="1027025980">
          <w:marLeft w:val="0"/>
          <w:marRight w:val="0"/>
          <w:marTop w:val="0"/>
          <w:marBottom w:val="0"/>
          <w:divBdr>
            <w:top w:val="none" w:sz="0" w:space="0" w:color="auto"/>
            <w:left w:val="none" w:sz="0" w:space="0" w:color="auto"/>
            <w:bottom w:val="none" w:sz="0" w:space="0" w:color="auto"/>
            <w:right w:val="none" w:sz="0" w:space="0" w:color="auto"/>
          </w:divBdr>
        </w:div>
        <w:div w:id="62726319">
          <w:marLeft w:val="0"/>
          <w:marRight w:val="0"/>
          <w:marTop w:val="0"/>
          <w:marBottom w:val="0"/>
          <w:divBdr>
            <w:top w:val="none" w:sz="0" w:space="0" w:color="auto"/>
            <w:left w:val="none" w:sz="0" w:space="0" w:color="auto"/>
            <w:bottom w:val="none" w:sz="0" w:space="0" w:color="auto"/>
            <w:right w:val="none" w:sz="0" w:space="0" w:color="auto"/>
          </w:divBdr>
        </w:div>
        <w:div w:id="1852841562">
          <w:marLeft w:val="0"/>
          <w:marRight w:val="0"/>
          <w:marTop w:val="0"/>
          <w:marBottom w:val="0"/>
          <w:divBdr>
            <w:top w:val="none" w:sz="0" w:space="0" w:color="auto"/>
            <w:left w:val="none" w:sz="0" w:space="0" w:color="auto"/>
            <w:bottom w:val="none" w:sz="0" w:space="0" w:color="auto"/>
            <w:right w:val="none" w:sz="0" w:space="0" w:color="auto"/>
          </w:divBdr>
        </w:div>
        <w:div w:id="2030789818">
          <w:marLeft w:val="0"/>
          <w:marRight w:val="0"/>
          <w:marTop w:val="0"/>
          <w:marBottom w:val="0"/>
          <w:divBdr>
            <w:top w:val="none" w:sz="0" w:space="0" w:color="auto"/>
            <w:left w:val="none" w:sz="0" w:space="0" w:color="auto"/>
            <w:bottom w:val="none" w:sz="0" w:space="0" w:color="auto"/>
            <w:right w:val="none" w:sz="0" w:space="0" w:color="auto"/>
          </w:divBdr>
        </w:div>
        <w:div w:id="1712225590">
          <w:marLeft w:val="0"/>
          <w:marRight w:val="0"/>
          <w:marTop w:val="0"/>
          <w:marBottom w:val="0"/>
          <w:divBdr>
            <w:top w:val="none" w:sz="0" w:space="0" w:color="auto"/>
            <w:left w:val="none" w:sz="0" w:space="0" w:color="auto"/>
            <w:bottom w:val="none" w:sz="0" w:space="0" w:color="auto"/>
            <w:right w:val="none" w:sz="0" w:space="0" w:color="auto"/>
          </w:divBdr>
        </w:div>
        <w:div w:id="598760984">
          <w:marLeft w:val="0"/>
          <w:marRight w:val="0"/>
          <w:marTop w:val="0"/>
          <w:marBottom w:val="0"/>
          <w:divBdr>
            <w:top w:val="none" w:sz="0" w:space="0" w:color="auto"/>
            <w:left w:val="none" w:sz="0" w:space="0" w:color="auto"/>
            <w:bottom w:val="none" w:sz="0" w:space="0" w:color="auto"/>
            <w:right w:val="none" w:sz="0" w:space="0" w:color="auto"/>
          </w:divBdr>
        </w:div>
        <w:div w:id="1770156691">
          <w:marLeft w:val="0"/>
          <w:marRight w:val="0"/>
          <w:marTop w:val="0"/>
          <w:marBottom w:val="0"/>
          <w:divBdr>
            <w:top w:val="none" w:sz="0" w:space="0" w:color="auto"/>
            <w:left w:val="none" w:sz="0" w:space="0" w:color="auto"/>
            <w:bottom w:val="none" w:sz="0" w:space="0" w:color="auto"/>
            <w:right w:val="none" w:sz="0" w:space="0" w:color="auto"/>
          </w:divBdr>
        </w:div>
        <w:div w:id="508065333">
          <w:marLeft w:val="0"/>
          <w:marRight w:val="0"/>
          <w:marTop w:val="0"/>
          <w:marBottom w:val="0"/>
          <w:divBdr>
            <w:top w:val="none" w:sz="0" w:space="0" w:color="auto"/>
            <w:left w:val="none" w:sz="0" w:space="0" w:color="auto"/>
            <w:bottom w:val="none" w:sz="0" w:space="0" w:color="auto"/>
            <w:right w:val="none" w:sz="0" w:space="0" w:color="auto"/>
          </w:divBdr>
        </w:div>
        <w:div w:id="2015912162">
          <w:marLeft w:val="0"/>
          <w:marRight w:val="0"/>
          <w:marTop w:val="0"/>
          <w:marBottom w:val="0"/>
          <w:divBdr>
            <w:top w:val="none" w:sz="0" w:space="0" w:color="auto"/>
            <w:left w:val="none" w:sz="0" w:space="0" w:color="auto"/>
            <w:bottom w:val="none" w:sz="0" w:space="0" w:color="auto"/>
            <w:right w:val="none" w:sz="0" w:space="0" w:color="auto"/>
          </w:divBdr>
        </w:div>
        <w:div w:id="1966041906">
          <w:marLeft w:val="0"/>
          <w:marRight w:val="0"/>
          <w:marTop w:val="0"/>
          <w:marBottom w:val="0"/>
          <w:divBdr>
            <w:top w:val="none" w:sz="0" w:space="0" w:color="auto"/>
            <w:left w:val="none" w:sz="0" w:space="0" w:color="auto"/>
            <w:bottom w:val="none" w:sz="0" w:space="0" w:color="auto"/>
            <w:right w:val="none" w:sz="0" w:space="0" w:color="auto"/>
          </w:divBdr>
        </w:div>
        <w:div w:id="389306846">
          <w:marLeft w:val="0"/>
          <w:marRight w:val="0"/>
          <w:marTop w:val="0"/>
          <w:marBottom w:val="0"/>
          <w:divBdr>
            <w:top w:val="none" w:sz="0" w:space="0" w:color="auto"/>
            <w:left w:val="none" w:sz="0" w:space="0" w:color="auto"/>
            <w:bottom w:val="none" w:sz="0" w:space="0" w:color="auto"/>
            <w:right w:val="none" w:sz="0" w:space="0" w:color="auto"/>
          </w:divBdr>
        </w:div>
        <w:div w:id="1315835580">
          <w:marLeft w:val="0"/>
          <w:marRight w:val="0"/>
          <w:marTop w:val="0"/>
          <w:marBottom w:val="0"/>
          <w:divBdr>
            <w:top w:val="none" w:sz="0" w:space="0" w:color="auto"/>
            <w:left w:val="none" w:sz="0" w:space="0" w:color="auto"/>
            <w:bottom w:val="none" w:sz="0" w:space="0" w:color="auto"/>
            <w:right w:val="none" w:sz="0" w:space="0" w:color="auto"/>
          </w:divBdr>
        </w:div>
        <w:div w:id="1301888317">
          <w:marLeft w:val="0"/>
          <w:marRight w:val="0"/>
          <w:marTop w:val="0"/>
          <w:marBottom w:val="0"/>
          <w:divBdr>
            <w:top w:val="none" w:sz="0" w:space="0" w:color="auto"/>
            <w:left w:val="none" w:sz="0" w:space="0" w:color="auto"/>
            <w:bottom w:val="none" w:sz="0" w:space="0" w:color="auto"/>
            <w:right w:val="none" w:sz="0" w:space="0" w:color="auto"/>
          </w:divBdr>
        </w:div>
        <w:div w:id="1438983990">
          <w:marLeft w:val="0"/>
          <w:marRight w:val="0"/>
          <w:marTop w:val="0"/>
          <w:marBottom w:val="0"/>
          <w:divBdr>
            <w:top w:val="none" w:sz="0" w:space="0" w:color="auto"/>
            <w:left w:val="none" w:sz="0" w:space="0" w:color="auto"/>
            <w:bottom w:val="none" w:sz="0" w:space="0" w:color="auto"/>
            <w:right w:val="none" w:sz="0" w:space="0" w:color="auto"/>
          </w:divBdr>
        </w:div>
        <w:div w:id="1230650203">
          <w:marLeft w:val="0"/>
          <w:marRight w:val="0"/>
          <w:marTop w:val="0"/>
          <w:marBottom w:val="0"/>
          <w:divBdr>
            <w:top w:val="none" w:sz="0" w:space="0" w:color="auto"/>
            <w:left w:val="none" w:sz="0" w:space="0" w:color="auto"/>
            <w:bottom w:val="none" w:sz="0" w:space="0" w:color="auto"/>
            <w:right w:val="none" w:sz="0" w:space="0" w:color="auto"/>
          </w:divBdr>
        </w:div>
        <w:div w:id="764764860">
          <w:marLeft w:val="0"/>
          <w:marRight w:val="0"/>
          <w:marTop w:val="0"/>
          <w:marBottom w:val="0"/>
          <w:divBdr>
            <w:top w:val="none" w:sz="0" w:space="0" w:color="auto"/>
            <w:left w:val="none" w:sz="0" w:space="0" w:color="auto"/>
            <w:bottom w:val="none" w:sz="0" w:space="0" w:color="auto"/>
            <w:right w:val="none" w:sz="0" w:space="0" w:color="auto"/>
          </w:divBdr>
        </w:div>
        <w:div w:id="1760372884">
          <w:marLeft w:val="0"/>
          <w:marRight w:val="0"/>
          <w:marTop w:val="0"/>
          <w:marBottom w:val="0"/>
          <w:divBdr>
            <w:top w:val="none" w:sz="0" w:space="0" w:color="auto"/>
            <w:left w:val="none" w:sz="0" w:space="0" w:color="auto"/>
            <w:bottom w:val="none" w:sz="0" w:space="0" w:color="auto"/>
            <w:right w:val="none" w:sz="0" w:space="0" w:color="auto"/>
          </w:divBdr>
        </w:div>
        <w:div w:id="1106928383">
          <w:marLeft w:val="0"/>
          <w:marRight w:val="0"/>
          <w:marTop w:val="0"/>
          <w:marBottom w:val="0"/>
          <w:divBdr>
            <w:top w:val="none" w:sz="0" w:space="0" w:color="auto"/>
            <w:left w:val="none" w:sz="0" w:space="0" w:color="auto"/>
            <w:bottom w:val="none" w:sz="0" w:space="0" w:color="auto"/>
            <w:right w:val="none" w:sz="0" w:space="0" w:color="auto"/>
          </w:divBdr>
        </w:div>
        <w:div w:id="2095545070">
          <w:marLeft w:val="0"/>
          <w:marRight w:val="0"/>
          <w:marTop w:val="0"/>
          <w:marBottom w:val="0"/>
          <w:divBdr>
            <w:top w:val="none" w:sz="0" w:space="0" w:color="auto"/>
            <w:left w:val="none" w:sz="0" w:space="0" w:color="auto"/>
            <w:bottom w:val="none" w:sz="0" w:space="0" w:color="auto"/>
            <w:right w:val="none" w:sz="0" w:space="0" w:color="auto"/>
          </w:divBdr>
        </w:div>
        <w:div w:id="779760507">
          <w:marLeft w:val="0"/>
          <w:marRight w:val="0"/>
          <w:marTop w:val="0"/>
          <w:marBottom w:val="0"/>
          <w:divBdr>
            <w:top w:val="none" w:sz="0" w:space="0" w:color="auto"/>
            <w:left w:val="none" w:sz="0" w:space="0" w:color="auto"/>
            <w:bottom w:val="none" w:sz="0" w:space="0" w:color="auto"/>
            <w:right w:val="none" w:sz="0" w:space="0" w:color="auto"/>
          </w:divBdr>
        </w:div>
        <w:div w:id="159777660">
          <w:marLeft w:val="0"/>
          <w:marRight w:val="0"/>
          <w:marTop w:val="0"/>
          <w:marBottom w:val="0"/>
          <w:divBdr>
            <w:top w:val="none" w:sz="0" w:space="0" w:color="auto"/>
            <w:left w:val="none" w:sz="0" w:space="0" w:color="auto"/>
            <w:bottom w:val="none" w:sz="0" w:space="0" w:color="auto"/>
            <w:right w:val="none" w:sz="0" w:space="0" w:color="auto"/>
          </w:divBdr>
        </w:div>
        <w:div w:id="1039278706">
          <w:marLeft w:val="0"/>
          <w:marRight w:val="0"/>
          <w:marTop w:val="0"/>
          <w:marBottom w:val="0"/>
          <w:divBdr>
            <w:top w:val="none" w:sz="0" w:space="0" w:color="auto"/>
            <w:left w:val="none" w:sz="0" w:space="0" w:color="auto"/>
            <w:bottom w:val="none" w:sz="0" w:space="0" w:color="auto"/>
            <w:right w:val="none" w:sz="0" w:space="0" w:color="auto"/>
          </w:divBdr>
        </w:div>
        <w:div w:id="49118416">
          <w:marLeft w:val="0"/>
          <w:marRight w:val="0"/>
          <w:marTop w:val="0"/>
          <w:marBottom w:val="0"/>
          <w:divBdr>
            <w:top w:val="none" w:sz="0" w:space="0" w:color="auto"/>
            <w:left w:val="none" w:sz="0" w:space="0" w:color="auto"/>
            <w:bottom w:val="none" w:sz="0" w:space="0" w:color="auto"/>
            <w:right w:val="none" w:sz="0" w:space="0" w:color="auto"/>
          </w:divBdr>
        </w:div>
        <w:div w:id="1581789591">
          <w:marLeft w:val="0"/>
          <w:marRight w:val="0"/>
          <w:marTop w:val="0"/>
          <w:marBottom w:val="0"/>
          <w:divBdr>
            <w:top w:val="none" w:sz="0" w:space="0" w:color="auto"/>
            <w:left w:val="none" w:sz="0" w:space="0" w:color="auto"/>
            <w:bottom w:val="none" w:sz="0" w:space="0" w:color="auto"/>
            <w:right w:val="none" w:sz="0" w:space="0" w:color="auto"/>
          </w:divBdr>
        </w:div>
        <w:div w:id="344483142">
          <w:marLeft w:val="0"/>
          <w:marRight w:val="0"/>
          <w:marTop w:val="0"/>
          <w:marBottom w:val="0"/>
          <w:divBdr>
            <w:top w:val="none" w:sz="0" w:space="0" w:color="auto"/>
            <w:left w:val="none" w:sz="0" w:space="0" w:color="auto"/>
            <w:bottom w:val="none" w:sz="0" w:space="0" w:color="auto"/>
            <w:right w:val="none" w:sz="0" w:space="0" w:color="auto"/>
          </w:divBdr>
        </w:div>
        <w:div w:id="1566991652">
          <w:marLeft w:val="0"/>
          <w:marRight w:val="0"/>
          <w:marTop w:val="0"/>
          <w:marBottom w:val="0"/>
          <w:divBdr>
            <w:top w:val="none" w:sz="0" w:space="0" w:color="auto"/>
            <w:left w:val="none" w:sz="0" w:space="0" w:color="auto"/>
            <w:bottom w:val="none" w:sz="0" w:space="0" w:color="auto"/>
            <w:right w:val="none" w:sz="0" w:space="0" w:color="auto"/>
          </w:divBdr>
        </w:div>
        <w:div w:id="899290802">
          <w:marLeft w:val="0"/>
          <w:marRight w:val="0"/>
          <w:marTop w:val="0"/>
          <w:marBottom w:val="0"/>
          <w:divBdr>
            <w:top w:val="none" w:sz="0" w:space="0" w:color="auto"/>
            <w:left w:val="none" w:sz="0" w:space="0" w:color="auto"/>
            <w:bottom w:val="none" w:sz="0" w:space="0" w:color="auto"/>
            <w:right w:val="none" w:sz="0" w:space="0" w:color="auto"/>
          </w:divBdr>
        </w:div>
        <w:div w:id="675428115">
          <w:marLeft w:val="0"/>
          <w:marRight w:val="0"/>
          <w:marTop w:val="0"/>
          <w:marBottom w:val="0"/>
          <w:divBdr>
            <w:top w:val="none" w:sz="0" w:space="0" w:color="auto"/>
            <w:left w:val="none" w:sz="0" w:space="0" w:color="auto"/>
            <w:bottom w:val="none" w:sz="0" w:space="0" w:color="auto"/>
            <w:right w:val="none" w:sz="0" w:space="0" w:color="auto"/>
          </w:divBdr>
        </w:div>
        <w:div w:id="1576280126">
          <w:marLeft w:val="0"/>
          <w:marRight w:val="0"/>
          <w:marTop w:val="0"/>
          <w:marBottom w:val="0"/>
          <w:divBdr>
            <w:top w:val="none" w:sz="0" w:space="0" w:color="auto"/>
            <w:left w:val="none" w:sz="0" w:space="0" w:color="auto"/>
            <w:bottom w:val="none" w:sz="0" w:space="0" w:color="auto"/>
            <w:right w:val="none" w:sz="0" w:space="0" w:color="auto"/>
          </w:divBdr>
        </w:div>
        <w:div w:id="1797017590">
          <w:marLeft w:val="0"/>
          <w:marRight w:val="0"/>
          <w:marTop w:val="0"/>
          <w:marBottom w:val="0"/>
          <w:divBdr>
            <w:top w:val="none" w:sz="0" w:space="0" w:color="auto"/>
            <w:left w:val="none" w:sz="0" w:space="0" w:color="auto"/>
            <w:bottom w:val="none" w:sz="0" w:space="0" w:color="auto"/>
            <w:right w:val="none" w:sz="0" w:space="0" w:color="auto"/>
          </w:divBdr>
        </w:div>
        <w:div w:id="1049064438">
          <w:marLeft w:val="0"/>
          <w:marRight w:val="0"/>
          <w:marTop w:val="0"/>
          <w:marBottom w:val="0"/>
          <w:divBdr>
            <w:top w:val="none" w:sz="0" w:space="0" w:color="auto"/>
            <w:left w:val="none" w:sz="0" w:space="0" w:color="auto"/>
            <w:bottom w:val="none" w:sz="0" w:space="0" w:color="auto"/>
            <w:right w:val="none" w:sz="0" w:space="0" w:color="auto"/>
          </w:divBdr>
        </w:div>
        <w:div w:id="1366368544">
          <w:marLeft w:val="0"/>
          <w:marRight w:val="0"/>
          <w:marTop w:val="0"/>
          <w:marBottom w:val="0"/>
          <w:divBdr>
            <w:top w:val="none" w:sz="0" w:space="0" w:color="auto"/>
            <w:left w:val="none" w:sz="0" w:space="0" w:color="auto"/>
            <w:bottom w:val="none" w:sz="0" w:space="0" w:color="auto"/>
            <w:right w:val="none" w:sz="0" w:space="0" w:color="auto"/>
          </w:divBdr>
        </w:div>
        <w:div w:id="1820270776">
          <w:marLeft w:val="0"/>
          <w:marRight w:val="0"/>
          <w:marTop w:val="0"/>
          <w:marBottom w:val="0"/>
          <w:divBdr>
            <w:top w:val="none" w:sz="0" w:space="0" w:color="auto"/>
            <w:left w:val="none" w:sz="0" w:space="0" w:color="auto"/>
            <w:bottom w:val="none" w:sz="0" w:space="0" w:color="auto"/>
            <w:right w:val="none" w:sz="0" w:space="0" w:color="auto"/>
          </w:divBdr>
        </w:div>
        <w:div w:id="1140883306">
          <w:marLeft w:val="0"/>
          <w:marRight w:val="0"/>
          <w:marTop w:val="0"/>
          <w:marBottom w:val="0"/>
          <w:divBdr>
            <w:top w:val="none" w:sz="0" w:space="0" w:color="auto"/>
            <w:left w:val="none" w:sz="0" w:space="0" w:color="auto"/>
            <w:bottom w:val="none" w:sz="0" w:space="0" w:color="auto"/>
            <w:right w:val="none" w:sz="0" w:space="0" w:color="auto"/>
          </w:divBdr>
        </w:div>
        <w:div w:id="792751300">
          <w:marLeft w:val="0"/>
          <w:marRight w:val="0"/>
          <w:marTop w:val="0"/>
          <w:marBottom w:val="0"/>
          <w:divBdr>
            <w:top w:val="none" w:sz="0" w:space="0" w:color="auto"/>
            <w:left w:val="none" w:sz="0" w:space="0" w:color="auto"/>
            <w:bottom w:val="none" w:sz="0" w:space="0" w:color="auto"/>
            <w:right w:val="none" w:sz="0" w:space="0" w:color="auto"/>
          </w:divBdr>
        </w:div>
        <w:div w:id="986935102">
          <w:marLeft w:val="0"/>
          <w:marRight w:val="0"/>
          <w:marTop w:val="0"/>
          <w:marBottom w:val="0"/>
          <w:divBdr>
            <w:top w:val="none" w:sz="0" w:space="0" w:color="auto"/>
            <w:left w:val="none" w:sz="0" w:space="0" w:color="auto"/>
            <w:bottom w:val="none" w:sz="0" w:space="0" w:color="auto"/>
            <w:right w:val="none" w:sz="0" w:space="0" w:color="auto"/>
          </w:divBdr>
        </w:div>
        <w:div w:id="1254432011">
          <w:marLeft w:val="0"/>
          <w:marRight w:val="0"/>
          <w:marTop w:val="0"/>
          <w:marBottom w:val="0"/>
          <w:divBdr>
            <w:top w:val="none" w:sz="0" w:space="0" w:color="auto"/>
            <w:left w:val="none" w:sz="0" w:space="0" w:color="auto"/>
            <w:bottom w:val="none" w:sz="0" w:space="0" w:color="auto"/>
            <w:right w:val="none" w:sz="0" w:space="0" w:color="auto"/>
          </w:divBdr>
        </w:div>
        <w:div w:id="832570089">
          <w:marLeft w:val="0"/>
          <w:marRight w:val="0"/>
          <w:marTop w:val="0"/>
          <w:marBottom w:val="0"/>
          <w:divBdr>
            <w:top w:val="none" w:sz="0" w:space="0" w:color="auto"/>
            <w:left w:val="none" w:sz="0" w:space="0" w:color="auto"/>
            <w:bottom w:val="none" w:sz="0" w:space="0" w:color="auto"/>
            <w:right w:val="none" w:sz="0" w:space="0" w:color="auto"/>
          </w:divBdr>
        </w:div>
        <w:div w:id="545988557">
          <w:marLeft w:val="0"/>
          <w:marRight w:val="0"/>
          <w:marTop w:val="0"/>
          <w:marBottom w:val="0"/>
          <w:divBdr>
            <w:top w:val="none" w:sz="0" w:space="0" w:color="auto"/>
            <w:left w:val="none" w:sz="0" w:space="0" w:color="auto"/>
            <w:bottom w:val="none" w:sz="0" w:space="0" w:color="auto"/>
            <w:right w:val="none" w:sz="0" w:space="0" w:color="auto"/>
          </w:divBdr>
        </w:div>
        <w:div w:id="100687689">
          <w:marLeft w:val="0"/>
          <w:marRight w:val="0"/>
          <w:marTop w:val="0"/>
          <w:marBottom w:val="0"/>
          <w:divBdr>
            <w:top w:val="none" w:sz="0" w:space="0" w:color="auto"/>
            <w:left w:val="none" w:sz="0" w:space="0" w:color="auto"/>
            <w:bottom w:val="none" w:sz="0" w:space="0" w:color="auto"/>
            <w:right w:val="none" w:sz="0" w:space="0" w:color="auto"/>
          </w:divBdr>
        </w:div>
        <w:div w:id="130366478">
          <w:marLeft w:val="0"/>
          <w:marRight w:val="0"/>
          <w:marTop w:val="0"/>
          <w:marBottom w:val="0"/>
          <w:divBdr>
            <w:top w:val="none" w:sz="0" w:space="0" w:color="auto"/>
            <w:left w:val="none" w:sz="0" w:space="0" w:color="auto"/>
            <w:bottom w:val="none" w:sz="0" w:space="0" w:color="auto"/>
            <w:right w:val="none" w:sz="0" w:space="0" w:color="auto"/>
          </w:divBdr>
        </w:div>
        <w:div w:id="2041083954">
          <w:marLeft w:val="0"/>
          <w:marRight w:val="0"/>
          <w:marTop w:val="0"/>
          <w:marBottom w:val="0"/>
          <w:divBdr>
            <w:top w:val="none" w:sz="0" w:space="0" w:color="auto"/>
            <w:left w:val="none" w:sz="0" w:space="0" w:color="auto"/>
            <w:bottom w:val="none" w:sz="0" w:space="0" w:color="auto"/>
            <w:right w:val="none" w:sz="0" w:space="0" w:color="auto"/>
          </w:divBdr>
        </w:div>
        <w:div w:id="909004482">
          <w:marLeft w:val="0"/>
          <w:marRight w:val="0"/>
          <w:marTop w:val="0"/>
          <w:marBottom w:val="0"/>
          <w:divBdr>
            <w:top w:val="none" w:sz="0" w:space="0" w:color="auto"/>
            <w:left w:val="none" w:sz="0" w:space="0" w:color="auto"/>
            <w:bottom w:val="none" w:sz="0" w:space="0" w:color="auto"/>
            <w:right w:val="none" w:sz="0" w:space="0" w:color="auto"/>
          </w:divBdr>
        </w:div>
        <w:div w:id="167789384">
          <w:marLeft w:val="0"/>
          <w:marRight w:val="0"/>
          <w:marTop w:val="0"/>
          <w:marBottom w:val="0"/>
          <w:divBdr>
            <w:top w:val="none" w:sz="0" w:space="0" w:color="auto"/>
            <w:left w:val="none" w:sz="0" w:space="0" w:color="auto"/>
            <w:bottom w:val="none" w:sz="0" w:space="0" w:color="auto"/>
            <w:right w:val="none" w:sz="0" w:space="0" w:color="auto"/>
          </w:divBdr>
        </w:div>
        <w:div w:id="999314736">
          <w:marLeft w:val="0"/>
          <w:marRight w:val="0"/>
          <w:marTop w:val="0"/>
          <w:marBottom w:val="0"/>
          <w:divBdr>
            <w:top w:val="none" w:sz="0" w:space="0" w:color="auto"/>
            <w:left w:val="none" w:sz="0" w:space="0" w:color="auto"/>
            <w:bottom w:val="none" w:sz="0" w:space="0" w:color="auto"/>
            <w:right w:val="none" w:sz="0" w:space="0" w:color="auto"/>
          </w:divBdr>
        </w:div>
        <w:div w:id="962929161">
          <w:marLeft w:val="0"/>
          <w:marRight w:val="0"/>
          <w:marTop w:val="0"/>
          <w:marBottom w:val="0"/>
          <w:divBdr>
            <w:top w:val="none" w:sz="0" w:space="0" w:color="auto"/>
            <w:left w:val="none" w:sz="0" w:space="0" w:color="auto"/>
            <w:bottom w:val="none" w:sz="0" w:space="0" w:color="auto"/>
            <w:right w:val="none" w:sz="0" w:space="0" w:color="auto"/>
          </w:divBdr>
        </w:div>
        <w:div w:id="1170095358">
          <w:marLeft w:val="0"/>
          <w:marRight w:val="0"/>
          <w:marTop w:val="0"/>
          <w:marBottom w:val="0"/>
          <w:divBdr>
            <w:top w:val="none" w:sz="0" w:space="0" w:color="auto"/>
            <w:left w:val="none" w:sz="0" w:space="0" w:color="auto"/>
            <w:bottom w:val="none" w:sz="0" w:space="0" w:color="auto"/>
            <w:right w:val="none" w:sz="0" w:space="0" w:color="auto"/>
          </w:divBdr>
        </w:div>
        <w:div w:id="1807232538">
          <w:marLeft w:val="0"/>
          <w:marRight w:val="0"/>
          <w:marTop w:val="0"/>
          <w:marBottom w:val="0"/>
          <w:divBdr>
            <w:top w:val="none" w:sz="0" w:space="0" w:color="auto"/>
            <w:left w:val="none" w:sz="0" w:space="0" w:color="auto"/>
            <w:bottom w:val="none" w:sz="0" w:space="0" w:color="auto"/>
            <w:right w:val="none" w:sz="0" w:space="0" w:color="auto"/>
          </w:divBdr>
        </w:div>
        <w:div w:id="705720905">
          <w:marLeft w:val="0"/>
          <w:marRight w:val="0"/>
          <w:marTop w:val="0"/>
          <w:marBottom w:val="0"/>
          <w:divBdr>
            <w:top w:val="none" w:sz="0" w:space="0" w:color="auto"/>
            <w:left w:val="none" w:sz="0" w:space="0" w:color="auto"/>
            <w:bottom w:val="none" w:sz="0" w:space="0" w:color="auto"/>
            <w:right w:val="none" w:sz="0" w:space="0" w:color="auto"/>
          </w:divBdr>
        </w:div>
        <w:div w:id="193352168">
          <w:marLeft w:val="0"/>
          <w:marRight w:val="0"/>
          <w:marTop w:val="0"/>
          <w:marBottom w:val="0"/>
          <w:divBdr>
            <w:top w:val="none" w:sz="0" w:space="0" w:color="auto"/>
            <w:left w:val="none" w:sz="0" w:space="0" w:color="auto"/>
            <w:bottom w:val="none" w:sz="0" w:space="0" w:color="auto"/>
            <w:right w:val="none" w:sz="0" w:space="0" w:color="auto"/>
          </w:divBdr>
        </w:div>
        <w:div w:id="1240015620">
          <w:marLeft w:val="0"/>
          <w:marRight w:val="0"/>
          <w:marTop w:val="0"/>
          <w:marBottom w:val="0"/>
          <w:divBdr>
            <w:top w:val="none" w:sz="0" w:space="0" w:color="auto"/>
            <w:left w:val="none" w:sz="0" w:space="0" w:color="auto"/>
            <w:bottom w:val="none" w:sz="0" w:space="0" w:color="auto"/>
            <w:right w:val="none" w:sz="0" w:space="0" w:color="auto"/>
          </w:divBdr>
        </w:div>
        <w:div w:id="1649628248">
          <w:marLeft w:val="0"/>
          <w:marRight w:val="0"/>
          <w:marTop w:val="0"/>
          <w:marBottom w:val="0"/>
          <w:divBdr>
            <w:top w:val="none" w:sz="0" w:space="0" w:color="auto"/>
            <w:left w:val="none" w:sz="0" w:space="0" w:color="auto"/>
            <w:bottom w:val="none" w:sz="0" w:space="0" w:color="auto"/>
            <w:right w:val="none" w:sz="0" w:space="0" w:color="auto"/>
          </w:divBdr>
        </w:div>
        <w:div w:id="1619069444">
          <w:marLeft w:val="0"/>
          <w:marRight w:val="0"/>
          <w:marTop w:val="0"/>
          <w:marBottom w:val="0"/>
          <w:divBdr>
            <w:top w:val="none" w:sz="0" w:space="0" w:color="auto"/>
            <w:left w:val="none" w:sz="0" w:space="0" w:color="auto"/>
            <w:bottom w:val="none" w:sz="0" w:space="0" w:color="auto"/>
            <w:right w:val="none" w:sz="0" w:space="0" w:color="auto"/>
          </w:divBdr>
        </w:div>
        <w:div w:id="1495561069">
          <w:marLeft w:val="0"/>
          <w:marRight w:val="0"/>
          <w:marTop w:val="0"/>
          <w:marBottom w:val="0"/>
          <w:divBdr>
            <w:top w:val="none" w:sz="0" w:space="0" w:color="auto"/>
            <w:left w:val="none" w:sz="0" w:space="0" w:color="auto"/>
            <w:bottom w:val="none" w:sz="0" w:space="0" w:color="auto"/>
            <w:right w:val="none" w:sz="0" w:space="0" w:color="auto"/>
          </w:divBdr>
        </w:div>
        <w:div w:id="1305506131">
          <w:marLeft w:val="0"/>
          <w:marRight w:val="0"/>
          <w:marTop w:val="0"/>
          <w:marBottom w:val="0"/>
          <w:divBdr>
            <w:top w:val="none" w:sz="0" w:space="0" w:color="auto"/>
            <w:left w:val="none" w:sz="0" w:space="0" w:color="auto"/>
            <w:bottom w:val="none" w:sz="0" w:space="0" w:color="auto"/>
            <w:right w:val="none" w:sz="0" w:space="0" w:color="auto"/>
          </w:divBdr>
        </w:div>
        <w:div w:id="537596097">
          <w:marLeft w:val="0"/>
          <w:marRight w:val="0"/>
          <w:marTop w:val="0"/>
          <w:marBottom w:val="0"/>
          <w:divBdr>
            <w:top w:val="none" w:sz="0" w:space="0" w:color="auto"/>
            <w:left w:val="none" w:sz="0" w:space="0" w:color="auto"/>
            <w:bottom w:val="none" w:sz="0" w:space="0" w:color="auto"/>
            <w:right w:val="none" w:sz="0" w:space="0" w:color="auto"/>
          </w:divBdr>
        </w:div>
        <w:div w:id="1474835409">
          <w:marLeft w:val="0"/>
          <w:marRight w:val="0"/>
          <w:marTop w:val="0"/>
          <w:marBottom w:val="0"/>
          <w:divBdr>
            <w:top w:val="none" w:sz="0" w:space="0" w:color="auto"/>
            <w:left w:val="none" w:sz="0" w:space="0" w:color="auto"/>
            <w:bottom w:val="none" w:sz="0" w:space="0" w:color="auto"/>
            <w:right w:val="none" w:sz="0" w:space="0" w:color="auto"/>
          </w:divBdr>
        </w:div>
        <w:div w:id="2082410346">
          <w:marLeft w:val="0"/>
          <w:marRight w:val="0"/>
          <w:marTop w:val="0"/>
          <w:marBottom w:val="0"/>
          <w:divBdr>
            <w:top w:val="none" w:sz="0" w:space="0" w:color="auto"/>
            <w:left w:val="none" w:sz="0" w:space="0" w:color="auto"/>
            <w:bottom w:val="none" w:sz="0" w:space="0" w:color="auto"/>
            <w:right w:val="none" w:sz="0" w:space="0" w:color="auto"/>
          </w:divBdr>
        </w:div>
        <w:div w:id="1739546829">
          <w:marLeft w:val="0"/>
          <w:marRight w:val="0"/>
          <w:marTop w:val="0"/>
          <w:marBottom w:val="0"/>
          <w:divBdr>
            <w:top w:val="none" w:sz="0" w:space="0" w:color="auto"/>
            <w:left w:val="none" w:sz="0" w:space="0" w:color="auto"/>
            <w:bottom w:val="none" w:sz="0" w:space="0" w:color="auto"/>
            <w:right w:val="none" w:sz="0" w:space="0" w:color="auto"/>
          </w:divBdr>
        </w:div>
        <w:div w:id="916937547">
          <w:marLeft w:val="0"/>
          <w:marRight w:val="0"/>
          <w:marTop w:val="0"/>
          <w:marBottom w:val="0"/>
          <w:divBdr>
            <w:top w:val="none" w:sz="0" w:space="0" w:color="auto"/>
            <w:left w:val="none" w:sz="0" w:space="0" w:color="auto"/>
            <w:bottom w:val="none" w:sz="0" w:space="0" w:color="auto"/>
            <w:right w:val="none" w:sz="0" w:space="0" w:color="auto"/>
          </w:divBdr>
        </w:div>
        <w:div w:id="1797334562">
          <w:marLeft w:val="0"/>
          <w:marRight w:val="0"/>
          <w:marTop w:val="0"/>
          <w:marBottom w:val="0"/>
          <w:divBdr>
            <w:top w:val="none" w:sz="0" w:space="0" w:color="auto"/>
            <w:left w:val="none" w:sz="0" w:space="0" w:color="auto"/>
            <w:bottom w:val="none" w:sz="0" w:space="0" w:color="auto"/>
            <w:right w:val="none" w:sz="0" w:space="0" w:color="auto"/>
          </w:divBdr>
        </w:div>
        <w:div w:id="2040815728">
          <w:marLeft w:val="0"/>
          <w:marRight w:val="0"/>
          <w:marTop w:val="0"/>
          <w:marBottom w:val="0"/>
          <w:divBdr>
            <w:top w:val="none" w:sz="0" w:space="0" w:color="auto"/>
            <w:left w:val="none" w:sz="0" w:space="0" w:color="auto"/>
            <w:bottom w:val="none" w:sz="0" w:space="0" w:color="auto"/>
            <w:right w:val="none" w:sz="0" w:space="0" w:color="auto"/>
          </w:divBdr>
        </w:div>
        <w:div w:id="1091201330">
          <w:marLeft w:val="0"/>
          <w:marRight w:val="0"/>
          <w:marTop w:val="0"/>
          <w:marBottom w:val="0"/>
          <w:divBdr>
            <w:top w:val="none" w:sz="0" w:space="0" w:color="auto"/>
            <w:left w:val="none" w:sz="0" w:space="0" w:color="auto"/>
            <w:bottom w:val="none" w:sz="0" w:space="0" w:color="auto"/>
            <w:right w:val="none" w:sz="0" w:space="0" w:color="auto"/>
          </w:divBdr>
        </w:div>
        <w:div w:id="1074667726">
          <w:marLeft w:val="0"/>
          <w:marRight w:val="0"/>
          <w:marTop w:val="0"/>
          <w:marBottom w:val="0"/>
          <w:divBdr>
            <w:top w:val="none" w:sz="0" w:space="0" w:color="auto"/>
            <w:left w:val="none" w:sz="0" w:space="0" w:color="auto"/>
            <w:bottom w:val="none" w:sz="0" w:space="0" w:color="auto"/>
            <w:right w:val="none" w:sz="0" w:space="0" w:color="auto"/>
          </w:divBdr>
        </w:div>
        <w:div w:id="54278518">
          <w:marLeft w:val="0"/>
          <w:marRight w:val="0"/>
          <w:marTop w:val="0"/>
          <w:marBottom w:val="0"/>
          <w:divBdr>
            <w:top w:val="none" w:sz="0" w:space="0" w:color="auto"/>
            <w:left w:val="none" w:sz="0" w:space="0" w:color="auto"/>
            <w:bottom w:val="none" w:sz="0" w:space="0" w:color="auto"/>
            <w:right w:val="none" w:sz="0" w:space="0" w:color="auto"/>
          </w:divBdr>
        </w:div>
        <w:div w:id="1953707439">
          <w:marLeft w:val="0"/>
          <w:marRight w:val="0"/>
          <w:marTop w:val="0"/>
          <w:marBottom w:val="0"/>
          <w:divBdr>
            <w:top w:val="none" w:sz="0" w:space="0" w:color="auto"/>
            <w:left w:val="none" w:sz="0" w:space="0" w:color="auto"/>
            <w:bottom w:val="none" w:sz="0" w:space="0" w:color="auto"/>
            <w:right w:val="none" w:sz="0" w:space="0" w:color="auto"/>
          </w:divBdr>
        </w:div>
        <w:div w:id="344941471">
          <w:marLeft w:val="0"/>
          <w:marRight w:val="0"/>
          <w:marTop w:val="0"/>
          <w:marBottom w:val="0"/>
          <w:divBdr>
            <w:top w:val="none" w:sz="0" w:space="0" w:color="auto"/>
            <w:left w:val="none" w:sz="0" w:space="0" w:color="auto"/>
            <w:bottom w:val="none" w:sz="0" w:space="0" w:color="auto"/>
            <w:right w:val="none" w:sz="0" w:space="0" w:color="auto"/>
          </w:divBdr>
        </w:div>
        <w:div w:id="1574123215">
          <w:marLeft w:val="0"/>
          <w:marRight w:val="0"/>
          <w:marTop w:val="0"/>
          <w:marBottom w:val="0"/>
          <w:divBdr>
            <w:top w:val="none" w:sz="0" w:space="0" w:color="auto"/>
            <w:left w:val="none" w:sz="0" w:space="0" w:color="auto"/>
            <w:bottom w:val="none" w:sz="0" w:space="0" w:color="auto"/>
            <w:right w:val="none" w:sz="0" w:space="0" w:color="auto"/>
          </w:divBdr>
        </w:div>
        <w:div w:id="837841419">
          <w:marLeft w:val="0"/>
          <w:marRight w:val="0"/>
          <w:marTop w:val="0"/>
          <w:marBottom w:val="0"/>
          <w:divBdr>
            <w:top w:val="none" w:sz="0" w:space="0" w:color="auto"/>
            <w:left w:val="none" w:sz="0" w:space="0" w:color="auto"/>
            <w:bottom w:val="none" w:sz="0" w:space="0" w:color="auto"/>
            <w:right w:val="none" w:sz="0" w:space="0" w:color="auto"/>
          </w:divBdr>
        </w:div>
        <w:div w:id="1110929396">
          <w:marLeft w:val="0"/>
          <w:marRight w:val="0"/>
          <w:marTop w:val="0"/>
          <w:marBottom w:val="0"/>
          <w:divBdr>
            <w:top w:val="none" w:sz="0" w:space="0" w:color="auto"/>
            <w:left w:val="none" w:sz="0" w:space="0" w:color="auto"/>
            <w:bottom w:val="none" w:sz="0" w:space="0" w:color="auto"/>
            <w:right w:val="none" w:sz="0" w:space="0" w:color="auto"/>
          </w:divBdr>
        </w:div>
        <w:div w:id="417990428">
          <w:marLeft w:val="0"/>
          <w:marRight w:val="0"/>
          <w:marTop w:val="0"/>
          <w:marBottom w:val="0"/>
          <w:divBdr>
            <w:top w:val="none" w:sz="0" w:space="0" w:color="auto"/>
            <w:left w:val="none" w:sz="0" w:space="0" w:color="auto"/>
            <w:bottom w:val="none" w:sz="0" w:space="0" w:color="auto"/>
            <w:right w:val="none" w:sz="0" w:space="0" w:color="auto"/>
          </w:divBdr>
        </w:div>
        <w:div w:id="1354187141">
          <w:marLeft w:val="0"/>
          <w:marRight w:val="0"/>
          <w:marTop w:val="0"/>
          <w:marBottom w:val="0"/>
          <w:divBdr>
            <w:top w:val="none" w:sz="0" w:space="0" w:color="auto"/>
            <w:left w:val="none" w:sz="0" w:space="0" w:color="auto"/>
            <w:bottom w:val="none" w:sz="0" w:space="0" w:color="auto"/>
            <w:right w:val="none" w:sz="0" w:space="0" w:color="auto"/>
          </w:divBdr>
        </w:div>
        <w:div w:id="779954725">
          <w:marLeft w:val="0"/>
          <w:marRight w:val="0"/>
          <w:marTop w:val="0"/>
          <w:marBottom w:val="0"/>
          <w:divBdr>
            <w:top w:val="none" w:sz="0" w:space="0" w:color="auto"/>
            <w:left w:val="none" w:sz="0" w:space="0" w:color="auto"/>
            <w:bottom w:val="none" w:sz="0" w:space="0" w:color="auto"/>
            <w:right w:val="none" w:sz="0" w:space="0" w:color="auto"/>
          </w:divBdr>
        </w:div>
        <w:div w:id="1629582451">
          <w:marLeft w:val="0"/>
          <w:marRight w:val="0"/>
          <w:marTop w:val="0"/>
          <w:marBottom w:val="0"/>
          <w:divBdr>
            <w:top w:val="none" w:sz="0" w:space="0" w:color="auto"/>
            <w:left w:val="none" w:sz="0" w:space="0" w:color="auto"/>
            <w:bottom w:val="none" w:sz="0" w:space="0" w:color="auto"/>
            <w:right w:val="none" w:sz="0" w:space="0" w:color="auto"/>
          </w:divBdr>
        </w:div>
        <w:div w:id="447970990">
          <w:marLeft w:val="0"/>
          <w:marRight w:val="0"/>
          <w:marTop w:val="0"/>
          <w:marBottom w:val="0"/>
          <w:divBdr>
            <w:top w:val="none" w:sz="0" w:space="0" w:color="auto"/>
            <w:left w:val="none" w:sz="0" w:space="0" w:color="auto"/>
            <w:bottom w:val="none" w:sz="0" w:space="0" w:color="auto"/>
            <w:right w:val="none" w:sz="0" w:space="0" w:color="auto"/>
          </w:divBdr>
        </w:div>
        <w:div w:id="2089033894">
          <w:marLeft w:val="0"/>
          <w:marRight w:val="0"/>
          <w:marTop w:val="0"/>
          <w:marBottom w:val="0"/>
          <w:divBdr>
            <w:top w:val="none" w:sz="0" w:space="0" w:color="auto"/>
            <w:left w:val="none" w:sz="0" w:space="0" w:color="auto"/>
            <w:bottom w:val="none" w:sz="0" w:space="0" w:color="auto"/>
            <w:right w:val="none" w:sz="0" w:space="0" w:color="auto"/>
          </w:divBdr>
        </w:div>
        <w:div w:id="122238683">
          <w:marLeft w:val="0"/>
          <w:marRight w:val="0"/>
          <w:marTop w:val="0"/>
          <w:marBottom w:val="0"/>
          <w:divBdr>
            <w:top w:val="none" w:sz="0" w:space="0" w:color="auto"/>
            <w:left w:val="none" w:sz="0" w:space="0" w:color="auto"/>
            <w:bottom w:val="none" w:sz="0" w:space="0" w:color="auto"/>
            <w:right w:val="none" w:sz="0" w:space="0" w:color="auto"/>
          </w:divBdr>
        </w:div>
        <w:div w:id="64885034">
          <w:marLeft w:val="0"/>
          <w:marRight w:val="0"/>
          <w:marTop w:val="0"/>
          <w:marBottom w:val="0"/>
          <w:divBdr>
            <w:top w:val="none" w:sz="0" w:space="0" w:color="auto"/>
            <w:left w:val="none" w:sz="0" w:space="0" w:color="auto"/>
            <w:bottom w:val="none" w:sz="0" w:space="0" w:color="auto"/>
            <w:right w:val="none" w:sz="0" w:space="0" w:color="auto"/>
          </w:divBdr>
        </w:div>
        <w:div w:id="156726747">
          <w:marLeft w:val="0"/>
          <w:marRight w:val="0"/>
          <w:marTop w:val="0"/>
          <w:marBottom w:val="0"/>
          <w:divBdr>
            <w:top w:val="none" w:sz="0" w:space="0" w:color="auto"/>
            <w:left w:val="none" w:sz="0" w:space="0" w:color="auto"/>
            <w:bottom w:val="none" w:sz="0" w:space="0" w:color="auto"/>
            <w:right w:val="none" w:sz="0" w:space="0" w:color="auto"/>
          </w:divBdr>
        </w:div>
        <w:div w:id="208881812">
          <w:marLeft w:val="0"/>
          <w:marRight w:val="0"/>
          <w:marTop w:val="0"/>
          <w:marBottom w:val="0"/>
          <w:divBdr>
            <w:top w:val="none" w:sz="0" w:space="0" w:color="auto"/>
            <w:left w:val="none" w:sz="0" w:space="0" w:color="auto"/>
            <w:bottom w:val="none" w:sz="0" w:space="0" w:color="auto"/>
            <w:right w:val="none" w:sz="0" w:space="0" w:color="auto"/>
          </w:divBdr>
        </w:div>
        <w:div w:id="1668511968">
          <w:marLeft w:val="0"/>
          <w:marRight w:val="0"/>
          <w:marTop w:val="0"/>
          <w:marBottom w:val="0"/>
          <w:divBdr>
            <w:top w:val="none" w:sz="0" w:space="0" w:color="auto"/>
            <w:left w:val="none" w:sz="0" w:space="0" w:color="auto"/>
            <w:bottom w:val="none" w:sz="0" w:space="0" w:color="auto"/>
            <w:right w:val="none" w:sz="0" w:space="0" w:color="auto"/>
          </w:divBdr>
        </w:div>
        <w:div w:id="1731657884">
          <w:marLeft w:val="0"/>
          <w:marRight w:val="0"/>
          <w:marTop w:val="0"/>
          <w:marBottom w:val="0"/>
          <w:divBdr>
            <w:top w:val="none" w:sz="0" w:space="0" w:color="auto"/>
            <w:left w:val="none" w:sz="0" w:space="0" w:color="auto"/>
            <w:bottom w:val="none" w:sz="0" w:space="0" w:color="auto"/>
            <w:right w:val="none" w:sz="0" w:space="0" w:color="auto"/>
          </w:divBdr>
        </w:div>
        <w:div w:id="1946114780">
          <w:marLeft w:val="0"/>
          <w:marRight w:val="0"/>
          <w:marTop w:val="0"/>
          <w:marBottom w:val="0"/>
          <w:divBdr>
            <w:top w:val="none" w:sz="0" w:space="0" w:color="auto"/>
            <w:left w:val="none" w:sz="0" w:space="0" w:color="auto"/>
            <w:bottom w:val="none" w:sz="0" w:space="0" w:color="auto"/>
            <w:right w:val="none" w:sz="0" w:space="0" w:color="auto"/>
          </w:divBdr>
        </w:div>
        <w:div w:id="1015229503">
          <w:marLeft w:val="0"/>
          <w:marRight w:val="0"/>
          <w:marTop w:val="0"/>
          <w:marBottom w:val="0"/>
          <w:divBdr>
            <w:top w:val="none" w:sz="0" w:space="0" w:color="auto"/>
            <w:left w:val="none" w:sz="0" w:space="0" w:color="auto"/>
            <w:bottom w:val="none" w:sz="0" w:space="0" w:color="auto"/>
            <w:right w:val="none" w:sz="0" w:space="0" w:color="auto"/>
          </w:divBdr>
        </w:div>
        <w:div w:id="144007478">
          <w:marLeft w:val="0"/>
          <w:marRight w:val="0"/>
          <w:marTop w:val="0"/>
          <w:marBottom w:val="0"/>
          <w:divBdr>
            <w:top w:val="none" w:sz="0" w:space="0" w:color="auto"/>
            <w:left w:val="none" w:sz="0" w:space="0" w:color="auto"/>
            <w:bottom w:val="none" w:sz="0" w:space="0" w:color="auto"/>
            <w:right w:val="none" w:sz="0" w:space="0" w:color="auto"/>
          </w:divBdr>
        </w:div>
        <w:div w:id="126441064">
          <w:marLeft w:val="0"/>
          <w:marRight w:val="0"/>
          <w:marTop w:val="0"/>
          <w:marBottom w:val="0"/>
          <w:divBdr>
            <w:top w:val="none" w:sz="0" w:space="0" w:color="auto"/>
            <w:left w:val="none" w:sz="0" w:space="0" w:color="auto"/>
            <w:bottom w:val="none" w:sz="0" w:space="0" w:color="auto"/>
            <w:right w:val="none" w:sz="0" w:space="0" w:color="auto"/>
          </w:divBdr>
        </w:div>
        <w:div w:id="1830750271">
          <w:marLeft w:val="0"/>
          <w:marRight w:val="0"/>
          <w:marTop w:val="0"/>
          <w:marBottom w:val="0"/>
          <w:divBdr>
            <w:top w:val="none" w:sz="0" w:space="0" w:color="auto"/>
            <w:left w:val="none" w:sz="0" w:space="0" w:color="auto"/>
            <w:bottom w:val="none" w:sz="0" w:space="0" w:color="auto"/>
            <w:right w:val="none" w:sz="0" w:space="0" w:color="auto"/>
          </w:divBdr>
        </w:div>
        <w:div w:id="1454210639">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994331670">
          <w:marLeft w:val="0"/>
          <w:marRight w:val="0"/>
          <w:marTop w:val="0"/>
          <w:marBottom w:val="0"/>
          <w:divBdr>
            <w:top w:val="none" w:sz="0" w:space="0" w:color="auto"/>
            <w:left w:val="none" w:sz="0" w:space="0" w:color="auto"/>
            <w:bottom w:val="none" w:sz="0" w:space="0" w:color="auto"/>
            <w:right w:val="none" w:sz="0" w:space="0" w:color="auto"/>
          </w:divBdr>
        </w:div>
        <w:div w:id="1438712629">
          <w:marLeft w:val="0"/>
          <w:marRight w:val="0"/>
          <w:marTop w:val="0"/>
          <w:marBottom w:val="0"/>
          <w:divBdr>
            <w:top w:val="none" w:sz="0" w:space="0" w:color="auto"/>
            <w:left w:val="none" w:sz="0" w:space="0" w:color="auto"/>
            <w:bottom w:val="none" w:sz="0" w:space="0" w:color="auto"/>
            <w:right w:val="none" w:sz="0" w:space="0" w:color="auto"/>
          </w:divBdr>
        </w:div>
        <w:div w:id="554924905">
          <w:marLeft w:val="0"/>
          <w:marRight w:val="0"/>
          <w:marTop w:val="0"/>
          <w:marBottom w:val="0"/>
          <w:divBdr>
            <w:top w:val="none" w:sz="0" w:space="0" w:color="auto"/>
            <w:left w:val="none" w:sz="0" w:space="0" w:color="auto"/>
            <w:bottom w:val="none" w:sz="0" w:space="0" w:color="auto"/>
            <w:right w:val="none" w:sz="0" w:space="0" w:color="auto"/>
          </w:divBdr>
        </w:div>
        <w:div w:id="384335210">
          <w:marLeft w:val="0"/>
          <w:marRight w:val="0"/>
          <w:marTop w:val="0"/>
          <w:marBottom w:val="0"/>
          <w:divBdr>
            <w:top w:val="none" w:sz="0" w:space="0" w:color="auto"/>
            <w:left w:val="none" w:sz="0" w:space="0" w:color="auto"/>
            <w:bottom w:val="none" w:sz="0" w:space="0" w:color="auto"/>
            <w:right w:val="none" w:sz="0" w:space="0" w:color="auto"/>
          </w:divBdr>
        </w:div>
        <w:div w:id="2034065715">
          <w:marLeft w:val="0"/>
          <w:marRight w:val="0"/>
          <w:marTop w:val="0"/>
          <w:marBottom w:val="0"/>
          <w:divBdr>
            <w:top w:val="none" w:sz="0" w:space="0" w:color="auto"/>
            <w:left w:val="none" w:sz="0" w:space="0" w:color="auto"/>
            <w:bottom w:val="none" w:sz="0" w:space="0" w:color="auto"/>
            <w:right w:val="none" w:sz="0" w:space="0" w:color="auto"/>
          </w:divBdr>
        </w:div>
        <w:div w:id="267397590">
          <w:marLeft w:val="0"/>
          <w:marRight w:val="0"/>
          <w:marTop w:val="0"/>
          <w:marBottom w:val="0"/>
          <w:divBdr>
            <w:top w:val="none" w:sz="0" w:space="0" w:color="auto"/>
            <w:left w:val="none" w:sz="0" w:space="0" w:color="auto"/>
            <w:bottom w:val="none" w:sz="0" w:space="0" w:color="auto"/>
            <w:right w:val="none" w:sz="0" w:space="0" w:color="auto"/>
          </w:divBdr>
        </w:div>
        <w:div w:id="255749081">
          <w:marLeft w:val="0"/>
          <w:marRight w:val="0"/>
          <w:marTop w:val="0"/>
          <w:marBottom w:val="0"/>
          <w:divBdr>
            <w:top w:val="none" w:sz="0" w:space="0" w:color="auto"/>
            <w:left w:val="none" w:sz="0" w:space="0" w:color="auto"/>
            <w:bottom w:val="none" w:sz="0" w:space="0" w:color="auto"/>
            <w:right w:val="none" w:sz="0" w:space="0" w:color="auto"/>
          </w:divBdr>
        </w:div>
        <w:div w:id="348457155">
          <w:marLeft w:val="0"/>
          <w:marRight w:val="0"/>
          <w:marTop w:val="0"/>
          <w:marBottom w:val="0"/>
          <w:divBdr>
            <w:top w:val="none" w:sz="0" w:space="0" w:color="auto"/>
            <w:left w:val="none" w:sz="0" w:space="0" w:color="auto"/>
            <w:bottom w:val="none" w:sz="0" w:space="0" w:color="auto"/>
            <w:right w:val="none" w:sz="0" w:space="0" w:color="auto"/>
          </w:divBdr>
        </w:div>
        <w:div w:id="834413834">
          <w:marLeft w:val="0"/>
          <w:marRight w:val="0"/>
          <w:marTop w:val="0"/>
          <w:marBottom w:val="0"/>
          <w:divBdr>
            <w:top w:val="none" w:sz="0" w:space="0" w:color="auto"/>
            <w:left w:val="none" w:sz="0" w:space="0" w:color="auto"/>
            <w:bottom w:val="none" w:sz="0" w:space="0" w:color="auto"/>
            <w:right w:val="none" w:sz="0" w:space="0" w:color="auto"/>
          </w:divBdr>
        </w:div>
        <w:div w:id="244077675">
          <w:marLeft w:val="0"/>
          <w:marRight w:val="0"/>
          <w:marTop w:val="0"/>
          <w:marBottom w:val="0"/>
          <w:divBdr>
            <w:top w:val="none" w:sz="0" w:space="0" w:color="auto"/>
            <w:left w:val="none" w:sz="0" w:space="0" w:color="auto"/>
            <w:bottom w:val="none" w:sz="0" w:space="0" w:color="auto"/>
            <w:right w:val="none" w:sz="0" w:space="0" w:color="auto"/>
          </w:divBdr>
        </w:div>
        <w:div w:id="676731481">
          <w:marLeft w:val="0"/>
          <w:marRight w:val="0"/>
          <w:marTop w:val="0"/>
          <w:marBottom w:val="0"/>
          <w:divBdr>
            <w:top w:val="none" w:sz="0" w:space="0" w:color="auto"/>
            <w:left w:val="none" w:sz="0" w:space="0" w:color="auto"/>
            <w:bottom w:val="none" w:sz="0" w:space="0" w:color="auto"/>
            <w:right w:val="none" w:sz="0" w:space="0" w:color="auto"/>
          </w:divBdr>
        </w:div>
        <w:div w:id="1590188230">
          <w:marLeft w:val="0"/>
          <w:marRight w:val="0"/>
          <w:marTop w:val="0"/>
          <w:marBottom w:val="0"/>
          <w:divBdr>
            <w:top w:val="none" w:sz="0" w:space="0" w:color="auto"/>
            <w:left w:val="none" w:sz="0" w:space="0" w:color="auto"/>
            <w:bottom w:val="none" w:sz="0" w:space="0" w:color="auto"/>
            <w:right w:val="none" w:sz="0" w:space="0" w:color="auto"/>
          </w:divBdr>
        </w:div>
        <w:div w:id="1257789038">
          <w:marLeft w:val="0"/>
          <w:marRight w:val="0"/>
          <w:marTop w:val="0"/>
          <w:marBottom w:val="0"/>
          <w:divBdr>
            <w:top w:val="none" w:sz="0" w:space="0" w:color="auto"/>
            <w:left w:val="none" w:sz="0" w:space="0" w:color="auto"/>
            <w:bottom w:val="none" w:sz="0" w:space="0" w:color="auto"/>
            <w:right w:val="none" w:sz="0" w:space="0" w:color="auto"/>
          </w:divBdr>
        </w:div>
        <w:div w:id="1446075506">
          <w:marLeft w:val="0"/>
          <w:marRight w:val="0"/>
          <w:marTop w:val="0"/>
          <w:marBottom w:val="0"/>
          <w:divBdr>
            <w:top w:val="none" w:sz="0" w:space="0" w:color="auto"/>
            <w:left w:val="none" w:sz="0" w:space="0" w:color="auto"/>
            <w:bottom w:val="none" w:sz="0" w:space="0" w:color="auto"/>
            <w:right w:val="none" w:sz="0" w:space="0" w:color="auto"/>
          </w:divBdr>
        </w:div>
        <w:div w:id="333413399">
          <w:marLeft w:val="0"/>
          <w:marRight w:val="0"/>
          <w:marTop w:val="0"/>
          <w:marBottom w:val="0"/>
          <w:divBdr>
            <w:top w:val="none" w:sz="0" w:space="0" w:color="auto"/>
            <w:left w:val="none" w:sz="0" w:space="0" w:color="auto"/>
            <w:bottom w:val="none" w:sz="0" w:space="0" w:color="auto"/>
            <w:right w:val="none" w:sz="0" w:space="0" w:color="auto"/>
          </w:divBdr>
        </w:div>
        <w:div w:id="588077289">
          <w:marLeft w:val="0"/>
          <w:marRight w:val="0"/>
          <w:marTop w:val="0"/>
          <w:marBottom w:val="0"/>
          <w:divBdr>
            <w:top w:val="none" w:sz="0" w:space="0" w:color="auto"/>
            <w:left w:val="none" w:sz="0" w:space="0" w:color="auto"/>
            <w:bottom w:val="none" w:sz="0" w:space="0" w:color="auto"/>
            <w:right w:val="none" w:sz="0" w:space="0" w:color="auto"/>
          </w:divBdr>
        </w:div>
        <w:div w:id="25302825">
          <w:marLeft w:val="0"/>
          <w:marRight w:val="0"/>
          <w:marTop w:val="0"/>
          <w:marBottom w:val="0"/>
          <w:divBdr>
            <w:top w:val="none" w:sz="0" w:space="0" w:color="auto"/>
            <w:left w:val="none" w:sz="0" w:space="0" w:color="auto"/>
            <w:bottom w:val="none" w:sz="0" w:space="0" w:color="auto"/>
            <w:right w:val="none" w:sz="0" w:space="0" w:color="auto"/>
          </w:divBdr>
        </w:div>
        <w:div w:id="485584728">
          <w:marLeft w:val="0"/>
          <w:marRight w:val="0"/>
          <w:marTop w:val="0"/>
          <w:marBottom w:val="0"/>
          <w:divBdr>
            <w:top w:val="none" w:sz="0" w:space="0" w:color="auto"/>
            <w:left w:val="none" w:sz="0" w:space="0" w:color="auto"/>
            <w:bottom w:val="none" w:sz="0" w:space="0" w:color="auto"/>
            <w:right w:val="none" w:sz="0" w:space="0" w:color="auto"/>
          </w:divBdr>
        </w:div>
        <w:div w:id="867762215">
          <w:marLeft w:val="0"/>
          <w:marRight w:val="0"/>
          <w:marTop w:val="0"/>
          <w:marBottom w:val="0"/>
          <w:divBdr>
            <w:top w:val="none" w:sz="0" w:space="0" w:color="auto"/>
            <w:left w:val="none" w:sz="0" w:space="0" w:color="auto"/>
            <w:bottom w:val="none" w:sz="0" w:space="0" w:color="auto"/>
            <w:right w:val="none" w:sz="0" w:space="0" w:color="auto"/>
          </w:divBdr>
        </w:div>
        <w:div w:id="1618097204">
          <w:marLeft w:val="0"/>
          <w:marRight w:val="0"/>
          <w:marTop w:val="0"/>
          <w:marBottom w:val="0"/>
          <w:divBdr>
            <w:top w:val="none" w:sz="0" w:space="0" w:color="auto"/>
            <w:left w:val="none" w:sz="0" w:space="0" w:color="auto"/>
            <w:bottom w:val="none" w:sz="0" w:space="0" w:color="auto"/>
            <w:right w:val="none" w:sz="0" w:space="0" w:color="auto"/>
          </w:divBdr>
        </w:div>
        <w:div w:id="1410037809">
          <w:marLeft w:val="0"/>
          <w:marRight w:val="0"/>
          <w:marTop w:val="0"/>
          <w:marBottom w:val="0"/>
          <w:divBdr>
            <w:top w:val="none" w:sz="0" w:space="0" w:color="auto"/>
            <w:left w:val="none" w:sz="0" w:space="0" w:color="auto"/>
            <w:bottom w:val="none" w:sz="0" w:space="0" w:color="auto"/>
            <w:right w:val="none" w:sz="0" w:space="0" w:color="auto"/>
          </w:divBdr>
        </w:div>
        <w:div w:id="672996300">
          <w:marLeft w:val="0"/>
          <w:marRight w:val="0"/>
          <w:marTop w:val="0"/>
          <w:marBottom w:val="0"/>
          <w:divBdr>
            <w:top w:val="none" w:sz="0" w:space="0" w:color="auto"/>
            <w:left w:val="none" w:sz="0" w:space="0" w:color="auto"/>
            <w:bottom w:val="none" w:sz="0" w:space="0" w:color="auto"/>
            <w:right w:val="none" w:sz="0" w:space="0" w:color="auto"/>
          </w:divBdr>
        </w:div>
        <w:div w:id="1670063702">
          <w:marLeft w:val="0"/>
          <w:marRight w:val="0"/>
          <w:marTop w:val="0"/>
          <w:marBottom w:val="0"/>
          <w:divBdr>
            <w:top w:val="none" w:sz="0" w:space="0" w:color="auto"/>
            <w:left w:val="none" w:sz="0" w:space="0" w:color="auto"/>
            <w:bottom w:val="none" w:sz="0" w:space="0" w:color="auto"/>
            <w:right w:val="none" w:sz="0" w:space="0" w:color="auto"/>
          </w:divBdr>
        </w:div>
        <w:div w:id="1338117809">
          <w:marLeft w:val="0"/>
          <w:marRight w:val="0"/>
          <w:marTop w:val="0"/>
          <w:marBottom w:val="0"/>
          <w:divBdr>
            <w:top w:val="none" w:sz="0" w:space="0" w:color="auto"/>
            <w:left w:val="none" w:sz="0" w:space="0" w:color="auto"/>
            <w:bottom w:val="none" w:sz="0" w:space="0" w:color="auto"/>
            <w:right w:val="none" w:sz="0" w:space="0" w:color="auto"/>
          </w:divBdr>
        </w:div>
        <w:div w:id="576671259">
          <w:marLeft w:val="0"/>
          <w:marRight w:val="0"/>
          <w:marTop w:val="0"/>
          <w:marBottom w:val="0"/>
          <w:divBdr>
            <w:top w:val="none" w:sz="0" w:space="0" w:color="auto"/>
            <w:left w:val="none" w:sz="0" w:space="0" w:color="auto"/>
            <w:bottom w:val="none" w:sz="0" w:space="0" w:color="auto"/>
            <w:right w:val="none" w:sz="0" w:space="0" w:color="auto"/>
          </w:divBdr>
        </w:div>
        <w:div w:id="123937783">
          <w:marLeft w:val="0"/>
          <w:marRight w:val="0"/>
          <w:marTop w:val="0"/>
          <w:marBottom w:val="0"/>
          <w:divBdr>
            <w:top w:val="none" w:sz="0" w:space="0" w:color="auto"/>
            <w:left w:val="none" w:sz="0" w:space="0" w:color="auto"/>
            <w:bottom w:val="none" w:sz="0" w:space="0" w:color="auto"/>
            <w:right w:val="none" w:sz="0" w:space="0" w:color="auto"/>
          </w:divBdr>
        </w:div>
        <w:div w:id="1203055579">
          <w:marLeft w:val="0"/>
          <w:marRight w:val="0"/>
          <w:marTop w:val="0"/>
          <w:marBottom w:val="0"/>
          <w:divBdr>
            <w:top w:val="none" w:sz="0" w:space="0" w:color="auto"/>
            <w:left w:val="none" w:sz="0" w:space="0" w:color="auto"/>
            <w:bottom w:val="none" w:sz="0" w:space="0" w:color="auto"/>
            <w:right w:val="none" w:sz="0" w:space="0" w:color="auto"/>
          </w:divBdr>
        </w:div>
        <w:div w:id="57748734">
          <w:marLeft w:val="0"/>
          <w:marRight w:val="0"/>
          <w:marTop w:val="0"/>
          <w:marBottom w:val="0"/>
          <w:divBdr>
            <w:top w:val="none" w:sz="0" w:space="0" w:color="auto"/>
            <w:left w:val="none" w:sz="0" w:space="0" w:color="auto"/>
            <w:bottom w:val="none" w:sz="0" w:space="0" w:color="auto"/>
            <w:right w:val="none" w:sz="0" w:space="0" w:color="auto"/>
          </w:divBdr>
        </w:div>
        <w:div w:id="665593380">
          <w:marLeft w:val="0"/>
          <w:marRight w:val="0"/>
          <w:marTop w:val="0"/>
          <w:marBottom w:val="0"/>
          <w:divBdr>
            <w:top w:val="none" w:sz="0" w:space="0" w:color="auto"/>
            <w:left w:val="none" w:sz="0" w:space="0" w:color="auto"/>
            <w:bottom w:val="none" w:sz="0" w:space="0" w:color="auto"/>
            <w:right w:val="none" w:sz="0" w:space="0" w:color="auto"/>
          </w:divBdr>
        </w:div>
        <w:div w:id="971137759">
          <w:marLeft w:val="0"/>
          <w:marRight w:val="0"/>
          <w:marTop w:val="0"/>
          <w:marBottom w:val="0"/>
          <w:divBdr>
            <w:top w:val="none" w:sz="0" w:space="0" w:color="auto"/>
            <w:left w:val="none" w:sz="0" w:space="0" w:color="auto"/>
            <w:bottom w:val="none" w:sz="0" w:space="0" w:color="auto"/>
            <w:right w:val="none" w:sz="0" w:space="0" w:color="auto"/>
          </w:divBdr>
        </w:div>
        <w:div w:id="827289798">
          <w:marLeft w:val="0"/>
          <w:marRight w:val="0"/>
          <w:marTop w:val="0"/>
          <w:marBottom w:val="0"/>
          <w:divBdr>
            <w:top w:val="none" w:sz="0" w:space="0" w:color="auto"/>
            <w:left w:val="none" w:sz="0" w:space="0" w:color="auto"/>
            <w:bottom w:val="none" w:sz="0" w:space="0" w:color="auto"/>
            <w:right w:val="none" w:sz="0" w:space="0" w:color="auto"/>
          </w:divBdr>
        </w:div>
        <w:div w:id="2136364709">
          <w:marLeft w:val="0"/>
          <w:marRight w:val="0"/>
          <w:marTop w:val="0"/>
          <w:marBottom w:val="0"/>
          <w:divBdr>
            <w:top w:val="none" w:sz="0" w:space="0" w:color="auto"/>
            <w:left w:val="none" w:sz="0" w:space="0" w:color="auto"/>
            <w:bottom w:val="none" w:sz="0" w:space="0" w:color="auto"/>
            <w:right w:val="none" w:sz="0" w:space="0" w:color="auto"/>
          </w:divBdr>
        </w:div>
        <w:div w:id="436754684">
          <w:marLeft w:val="0"/>
          <w:marRight w:val="0"/>
          <w:marTop w:val="0"/>
          <w:marBottom w:val="0"/>
          <w:divBdr>
            <w:top w:val="none" w:sz="0" w:space="0" w:color="auto"/>
            <w:left w:val="none" w:sz="0" w:space="0" w:color="auto"/>
            <w:bottom w:val="none" w:sz="0" w:space="0" w:color="auto"/>
            <w:right w:val="none" w:sz="0" w:space="0" w:color="auto"/>
          </w:divBdr>
        </w:div>
        <w:div w:id="1287657667">
          <w:marLeft w:val="0"/>
          <w:marRight w:val="0"/>
          <w:marTop w:val="0"/>
          <w:marBottom w:val="0"/>
          <w:divBdr>
            <w:top w:val="none" w:sz="0" w:space="0" w:color="auto"/>
            <w:left w:val="none" w:sz="0" w:space="0" w:color="auto"/>
            <w:bottom w:val="none" w:sz="0" w:space="0" w:color="auto"/>
            <w:right w:val="none" w:sz="0" w:space="0" w:color="auto"/>
          </w:divBdr>
        </w:div>
        <w:div w:id="95945316">
          <w:marLeft w:val="0"/>
          <w:marRight w:val="0"/>
          <w:marTop w:val="0"/>
          <w:marBottom w:val="0"/>
          <w:divBdr>
            <w:top w:val="none" w:sz="0" w:space="0" w:color="auto"/>
            <w:left w:val="none" w:sz="0" w:space="0" w:color="auto"/>
            <w:bottom w:val="none" w:sz="0" w:space="0" w:color="auto"/>
            <w:right w:val="none" w:sz="0" w:space="0" w:color="auto"/>
          </w:divBdr>
        </w:div>
        <w:div w:id="1061638960">
          <w:marLeft w:val="0"/>
          <w:marRight w:val="0"/>
          <w:marTop w:val="0"/>
          <w:marBottom w:val="0"/>
          <w:divBdr>
            <w:top w:val="none" w:sz="0" w:space="0" w:color="auto"/>
            <w:left w:val="none" w:sz="0" w:space="0" w:color="auto"/>
            <w:bottom w:val="none" w:sz="0" w:space="0" w:color="auto"/>
            <w:right w:val="none" w:sz="0" w:space="0" w:color="auto"/>
          </w:divBdr>
        </w:div>
        <w:div w:id="50812373">
          <w:marLeft w:val="0"/>
          <w:marRight w:val="0"/>
          <w:marTop w:val="0"/>
          <w:marBottom w:val="0"/>
          <w:divBdr>
            <w:top w:val="none" w:sz="0" w:space="0" w:color="auto"/>
            <w:left w:val="none" w:sz="0" w:space="0" w:color="auto"/>
            <w:bottom w:val="none" w:sz="0" w:space="0" w:color="auto"/>
            <w:right w:val="none" w:sz="0" w:space="0" w:color="auto"/>
          </w:divBdr>
        </w:div>
        <w:div w:id="1531187945">
          <w:marLeft w:val="0"/>
          <w:marRight w:val="0"/>
          <w:marTop w:val="0"/>
          <w:marBottom w:val="0"/>
          <w:divBdr>
            <w:top w:val="none" w:sz="0" w:space="0" w:color="auto"/>
            <w:left w:val="none" w:sz="0" w:space="0" w:color="auto"/>
            <w:bottom w:val="none" w:sz="0" w:space="0" w:color="auto"/>
            <w:right w:val="none" w:sz="0" w:space="0" w:color="auto"/>
          </w:divBdr>
        </w:div>
        <w:div w:id="135031100">
          <w:marLeft w:val="0"/>
          <w:marRight w:val="0"/>
          <w:marTop w:val="0"/>
          <w:marBottom w:val="0"/>
          <w:divBdr>
            <w:top w:val="none" w:sz="0" w:space="0" w:color="auto"/>
            <w:left w:val="none" w:sz="0" w:space="0" w:color="auto"/>
            <w:bottom w:val="none" w:sz="0" w:space="0" w:color="auto"/>
            <w:right w:val="none" w:sz="0" w:space="0" w:color="auto"/>
          </w:divBdr>
        </w:div>
        <w:div w:id="1487938045">
          <w:marLeft w:val="0"/>
          <w:marRight w:val="0"/>
          <w:marTop w:val="0"/>
          <w:marBottom w:val="0"/>
          <w:divBdr>
            <w:top w:val="none" w:sz="0" w:space="0" w:color="auto"/>
            <w:left w:val="none" w:sz="0" w:space="0" w:color="auto"/>
            <w:bottom w:val="none" w:sz="0" w:space="0" w:color="auto"/>
            <w:right w:val="none" w:sz="0" w:space="0" w:color="auto"/>
          </w:divBdr>
        </w:div>
        <w:div w:id="1977292817">
          <w:marLeft w:val="0"/>
          <w:marRight w:val="0"/>
          <w:marTop w:val="0"/>
          <w:marBottom w:val="0"/>
          <w:divBdr>
            <w:top w:val="none" w:sz="0" w:space="0" w:color="auto"/>
            <w:left w:val="none" w:sz="0" w:space="0" w:color="auto"/>
            <w:bottom w:val="none" w:sz="0" w:space="0" w:color="auto"/>
            <w:right w:val="none" w:sz="0" w:space="0" w:color="auto"/>
          </w:divBdr>
        </w:div>
        <w:div w:id="1476753417">
          <w:marLeft w:val="0"/>
          <w:marRight w:val="0"/>
          <w:marTop w:val="0"/>
          <w:marBottom w:val="0"/>
          <w:divBdr>
            <w:top w:val="none" w:sz="0" w:space="0" w:color="auto"/>
            <w:left w:val="none" w:sz="0" w:space="0" w:color="auto"/>
            <w:bottom w:val="none" w:sz="0" w:space="0" w:color="auto"/>
            <w:right w:val="none" w:sz="0" w:space="0" w:color="auto"/>
          </w:divBdr>
        </w:div>
        <w:div w:id="465393539">
          <w:marLeft w:val="0"/>
          <w:marRight w:val="0"/>
          <w:marTop w:val="0"/>
          <w:marBottom w:val="0"/>
          <w:divBdr>
            <w:top w:val="none" w:sz="0" w:space="0" w:color="auto"/>
            <w:left w:val="none" w:sz="0" w:space="0" w:color="auto"/>
            <w:bottom w:val="none" w:sz="0" w:space="0" w:color="auto"/>
            <w:right w:val="none" w:sz="0" w:space="0" w:color="auto"/>
          </w:divBdr>
        </w:div>
        <w:div w:id="1891072001">
          <w:marLeft w:val="0"/>
          <w:marRight w:val="0"/>
          <w:marTop w:val="0"/>
          <w:marBottom w:val="0"/>
          <w:divBdr>
            <w:top w:val="none" w:sz="0" w:space="0" w:color="auto"/>
            <w:left w:val="none" w:sz="0" w:space="0" w:color="auto"/>
            <w:bottom w:val="none" w:sz="0" w:space="0" w:color="auto"/>
            <w:right w:val="none" w:sz="0" w:space="0" w:color="auto"/>
          </w:divBdr>
        </w:div>
        <w:div w:id="1772432644">
          <w:marLeft w:val="0"/>
          <w:marRight w:val="0"/>
          <w:marTop w:val="0"/>
          <w:marBottom w:val="0"/>
          <w:divBdr>
            <w:top w:val="none" w:sz="0" w:space="0" w:color="auto"/>
            <w:left w:val="none" w:sz="0" w:space="0" w:color="auto"/>
            <w:bottom w:val="none" w:sz="0" w:space="0" w:color="auto"/>
            <w:right w:val="none" w:sz="0" w:space="0" w:color="auto"/>
          </w:divBdr>
        </w:div>
        <w:div w:id="424116039">
          <w:marLeft w:val="0"/>
          <w:marRight w:val="0"/>
          <w:marTop w:val="0"/>
          <w:marBottom w:val="0"/>
          <w:divBdr>
            <w:top w:val="none" w:sz="0" w:space="0" w:color="auto"/>
            <w:left w:val="none" w:sz="0" w:space="0" w:color="auto"/>
            <w:bottom w:val="none" w:sz="0" w:space="0" w:color="auto"/>
            <w:right w:val="none" w:sz="0" w:space="0" w:color="auto"/>
          </w:divBdr>
        </w:div>
        <w:div w:id="1727610413">
          <w:marLeft w:val="0"/>
          <w:marRight w:val="0"/>
          <w:marTop w:val="0"/>
          <w:marBottom w:val="0"/>
          <w:divBdr>
            <w:top w:val="none" w:sz="0" w:space="0" w:color="auto"/>
            <w:left w:val="none" w:sz="0" w:space="0" w:color="auto"/>
            <w:bottom w:val="none" w:sz="0" w:space="0" w:color="auto"/>
            <w:right w:val="none" w:sz="0" w:space="0" w:color="auto"/>
          </w:divBdr>
        </w:div>
        <w:div w:id="1385911732">
          <w:marLeft w:val="0"/>
          <w:marRight w:val="0"/>
          <w:marTop w:val="0"/>
          <w:marBottom w:val="0"/>
          <w:divBdr>
            <w:top w:val="none" w:sz="0" w:space="0" w:color="auto"/>
            <w:left w:val="none" w:sz="0" w:space="0" w:color="auto"/>
            <w:bottom w:val="none" w:sz="0" w:space="0" w:color="auto"/>
            <w:right w:val="none" w:sz="0" w:space="0" w:color="auto"/>
          </w:divBdr>
        </w:div>
        <w:div w:id="1923710091">
          <w:marLeft w:val="0"/>
          <w:marRight w:val="0"/>
          <w:marTop w:val="0"/>
          <w:marBottom w:val="0"/>
          <w:divBdr>
            <w:top w:val="none" w:sz="0" w:space="0" w:color="auto"/>
            <w:left w:val="none" w:sz="0" w:space="0" w:color="auto"/>
            <w:bottom w:val="none" w:sz="0" w:space="0" w:color="auto"/>
            <w:right w:val="none" w:sz="0" w:space="0" w:color="auto"/>
          </w:divBdr>
        </w:div>
        <w:div w:id="422411291">
          <w:marLeft w:val="0"/>
          <w:marRight w:val="0"/>
          <w:marTop w:val="0"/>
          <w:marBottom w:val="0"/>
          <w:divBdr>
            <w:top w:val="none" w:sz="0" w:space="0" w:color="auto"/>
            <w:left w:val="none" w:sz="0" w:space="0" w:color="auto"/>
            <w:bottom w:val="none" w:sz="0" w:space="0" w:color="auto"/>
            <w:right w:val="none" w:sz="0" w:space="0" w:color="auto"/>
          </w:divBdr>
        </w:div>
        <w:div w:id="1382241530">
          <w:marLeft w:val="0"/>
          <w:marRight w:val="0"/>
          <w:marTop w:val="0"/>
          <w:marBottom w:val="0"/>
          <w:divBdr>
            <w:top w:val="none" w:sz="0" w:space="0" w:color="auto"/>
            <w:left w:val="none" w:sz="0" w:space="0" w:color="auto"/>
            <w:bottom w:val="none" w:sz="0" w:space="0" w:color="auto"/>
            <w:right w:val="none" w:sz="0" w:space="0" w:color="auto"/>
          </w:divBdr>
        </w:div>
        <w:div w:id="728697231">
          <w:marLeft w:val="0"/>
          <w:marRight w:val="0"/>
          <w:marTop w:val="0"/>
          <w:marBottom w:val="0"/>
          <w:divBdr>
            <w:top w:val="none" w:sz="0" w:space="0" w:color="auto"/>
            <w:left w:val="none" w:sz="0" w:space="0" w:color="auto"/>
            <w:bottom w:val="none" w:sz="0" w:space="0" w:color="auto"/>
            <w:right w:val="none" w:sz="0" w:space="0" w:color="auto"/>
          </w:divBdr>
        </w:div>
        <w:div w:id="800803946">
          <w:marLeft w:val="0"/>
          <w:marRight w:val="0"/>
          <w:marTop w:val="0"/>
          <w:marBottom w:val="0"/>
          <w:divBdr>
            <w:top w:val="none" w:sz="0" w:space="0" w:color="auto"/>
            <w:left w:val="none" w:sz="0" w:space="0" w:color="auto"/>
            <w:bottom w:val="none" w:sz="0" w:space="0" w:color="auto"/>
            <w:right w:val="none" w:sz="0" w:space="0" w:color="auto"/>
          </w:divBdr>
        </w:div>
        <w:div w:id="510148086">
          <w:marLeft w:val="0"/>
          <w:marRight w:val="0"/>
          <w:marTop w:val="0"/>
          <w:marBottom w:val="0"/>
          <w:divBdr>
            <w:top w:val="none" w:sz="0" w:space="0" w:color="auto"/>
            <w:left w:val="none" w:sz="0" w:space="0" w:color="auto"/>
            <w:bottom w:val="none" w:sz="0" w:space="0" w:color="auto"/>
            <w:right w:val="none" w:sz="0" w:space="0" w:color="auto"/>
          </w:divBdr>
        </w:div>
        <w:div w:id="249973546">
          <w:marLeft w:val="0"/>
          <w:marRight w:val="0"/>
          <w:marTop w:val="0"/>
          <w:marBottom w:val="0"/>
          <w:divBdr>
            <w:top w:val="none" w:sz="0" w:space="0" w:color="auto"/>
            <w:left w:val="none" w:sz="0" w:space="0" w:color="auto"/>
            <w:bottom w:val="none" w:sz="0" w:space="0" w:color="auto"/>
            <w:right w:val="none" w:sz="0" w:space="0" w:color="auto"/>
          </w:divBdr>
        </w:div>
        <w:div w:id="868446519">
          <w:marLeft w:val="0"/>
          <w:marRight w:val="0"/>
          <w:marTop w:val="0"/>
          <w:marBottom w:val="0"/>
          <w:divBdr>
            <w:top w:val="none" w:sz="0" w:space="0" w:color="auto"/>
            <w:left w:val="none" w:sz="0" w:space="0" w:color="auto"/>
            <w:bottom w:val="none" w:sz="0" w:space="0" w:color="auto"/>
            <w:right w:val="none" w:sz="0" w:space="0" w:color="auto"/>
          </w:divBdr>
        </w:div>
        <w:div w:id="2066180392">
          <w:marLeft w:val="0"/>
          <w:marRight w:val="0"/>
          <w:marTop w:val="0"/>
          <w:marBottom w:val="0"/>
          <w:divBdr>
            <w:top w:val="none" w:sz="0" w:space="0" w:color="auto"/>
            <w:left w:val="none" w:sz="0" w:space="0" w:color="auto"/>
            <w:bottom w:val="none" w:sz="0" w:space="0" w:color="auto"/>
            <w:right w:val="none" w:sz="0" w:space="0" w:color="auto"/>
          </w:divBdr>
        </w:div>
        <w:div w:id="946736711">
          <w:marLeft w:val="0"/>
          <w:marRight w:val="0"/>
          <w:marTop w:val="0"/>
          <w:marBottom w:val="0"/>
          <w:divBdr>
            <w:top w:val="none" w:sz="0" w:space="0" w:color="auto"/>
            <w:left w:val="none" w:sz="0" w:space="0" w:color="auto"/>
            <w:bottom w:val="none" w:sz="0" w:space="0" w:color="auto"/>
            <w:right w:val="none" w:sz="0" w:space="0" w:color="auto"/>
          </w:divBdr>
        </w:div>
        <w:div w:id="875629125">
          <w:marLeft w:val="0"/>
          <w:marRight w:val="0"/>
          <w:marTop w:val="0"/>
          <w:marBottom w:val="0"/>
          <w:divBdr>
            <w:top w:val="none" w:sz="0" w:space="0" w:color="auto"/>
            <w:left w:val="none" w:sz="0" w:space="0" w:color="auto"/>
            <w:bottom w:val="none" w:sz="0" w:space="0" w:color="auto"/>
            <w:right w:val="none" w:sz="0" w:space="0" w:color="auto"/>
          </w:divBdr>
        </w:div>
        <w:div w:id="1934319630">
          <w:marLeft w:val="0"/>
          <w:marRight w:val="0"/>
          <w:marTop w:val="0"/>
          <w:marBottom w:val="0"/>
          <w:divBdr>
            <w:top w:val="none" w:sz="0" w:space="0" w:color="auto"/>
            <w:left w:val="none" w:sz="0" w:space="0" w:color="auto"/>
            <w:bottom w:val="none" w:sz="0" w:space="0" w:color="auto"/>
            <w:right w:val="none" w:sz="0" w:space="0" w:color="auto"/>
          </w:divBdr>
        </w:div>
        <w:div w:id="491020133">
          <w:marLeft w:val="0"/>
          <w:marRight w:val="0"/>
          <w:marTop w:val="0"/>
          <w:marBottom w:val="0"/>
          <w:divBdr>
            <w:top w:val="none" w:sz="0" w:space="0" w:color="auto"/>
            <w:left w:val="none" w:sz="0" w:space="0" w:color="auto"/>
            <w:bottom w:val="none" w:sz="0" w:space="0" w:color="auto"/>
            <w:right w:val="none" w:sz="0" w:space="0" w:color="auto"/>
          </w:divBdr>
        </w:div>
        <w:div w:id="1075280319">
          <w:marLeft w:val="0"/>
          <w:marRight w:val="0"/>
          <w:marTop w:val="0"/>
          <w:marBottom w:val="0"/>
          <w:divBdr>
            <w:top w:val="none" w:sz="0" w:space="0" w:color="auto"/>
            <w:left w:val="none" w:sz="0" w:space="0" w:color="auto"/>
            <w:bottom w:val="none" w:sz="0" w:space="0" w:color="auto"/>
            <w:right w:val="none" w:sz="0" w:space="0" w:color="auto"/>
          </w:divBdr>
        </w:div>
        <w:div w:id="866136161">
          <w:marLeft w:val="0"/>
          <w:marRight w:val="0"/>
          <w:marTop w:val="0"/>
          <w:marBottom w:val="0"/>
          <w:divBdr>
            <w:top w:val="none" w:sz="0" w:space="0" w:color="auto"/>
            <w:left w:val="none" w:sz="0" w:space="0" w:color="auto"/>
            <w:bottom w:val="none" w:sz="0" w:space="0" w:color="auto"/>
            <w:right w:val="none" w:sz="0" w:space="0" w:color="auto"/>
          </w:divBdr>
        </w:div>
        <w:div w:id="2125685633">
          <w:marLeft w:val="0"/>
          <w:marRight w:val="0"/>
          <w:marTop w:val="0"/>
          <w:marBottom w:val="0"/>
          <w:divBdr>
            <w:top w:val="none" w:sz="0" w:space="0" w:color="auto"/>
            <w:left w:val="none" w:sz="0" w:space="0" w:color="auto"/>
            <w:bottom w:val="none" w:sz="0" w:space="0" w:color="auto"/>
            <w:right w:val="none" w:sz="0" w:space="0" w:color="auto"/>
          </w:divBdr>
        </w:div>
        <w:div w:id="1842545251">
          <w:marLeft w:val="0"/>
          <w:marRight w:val="0"/>
          <w:marTop w:val="0"/>
          <w:marBottom w:val="0"/>
          <w:divBdr>
            <w:top w:val="none" w:sz="0" w:space="0" w:color="auto"/>
            <w:left w:val="none" w:sz="0" w:space="0" w:color="auto"/>
            <w:bottom w:val="none" w:sz="0" w:space="0" w:color="auto"/>
            <w:right w:val="none" w:sz="0" w:space="0" w:color="auto"/>
          </w:divBdr>
        </w:div>
        <w:div w:id="677776868">
          <w:marLeft w:val="0"/>
          <w:marRight w:val="0"/>
          <w:marTop w:val="0"/>
          <w:marBottom w:val="0"/>
          <w:divBdr>
            <w:top w:val="none" w:sz="0" w:space="0" w:color="auto"/>
            <w:left w:val="none" w:sz="0" w:space="0" w:color="auto"/>
            <w:bottom w:val="none" w:sz="0" w:space="0" w:color="auto"/>
            <w:right w:val="none" w:sz="0" w:space="0" w:color="auto"/>
          </w:divBdr>
        </w:div>
        <w:div w:id="2134863690">
          <w:marLeft w:val="0"/>
          <w:marRight w:val="0"/>
          <w:marTop w:val="0"/>
          <w:marBottom w:val="0"/>
          <w:divBdr>
            <w:top w:val="none" w:sz="0" w:space="0" w:color="auto"/>
            <w:left w:val="none" w:sz="0" w:space="0" w:color="auto"/>
            <w:bottom w:val="none" w:sz="0" w:space="0" w:color="auto"/>
            <w:right w:val="none" w:sz="0" w:space="0" w:color="auto"/>
          </w:divBdr>
        </w:div>
        <w:div w:id="307368914">
          <w:marLeft w:val="0"/>
          <w:marRight w:val="0"/>
          <w:marTop w:val="0"/>
          <w:marBottom w:val="0"/>
          <w:divBdr>
            <w:top w:val="none" w:sz="0" w:space="0" w:color="auto"/>
            <w:left w:val="none" w:sz="0" w:space="0" w:color="auto"/>
            <w:bottom w:val="none" w:sz="0" w:space="0" w:color="auto"/>
            <w:right w:val="none" w:sz="0" w:space="0" w:color="auto"/>
          </w:divBdr>
        </w:div>
        <w:div w:id="1707176777">
          <w:marLeft w:val="0"/>
          <w:marRight w:val="0"/>
          <w:marTop w:val="0"/>
          <w:marBottom w:val="0"/>
          <w:divBdr>
            <w:top w:val="none" w:sz="0" w:space="0" w:color="auto"/>
            <w:left w:val="none" w:sz="0" w:space="0" w:color="auto"/>
            <w:bottom w:val="none" w:sz="0" w:space="0" w:color="auto"/>
            <w:right w:val="none" w:sz="0" w:space="0" w:color="auto"/>
          </w:divBdr>
        </w:div>
        <w:div w:id="1754161578">
          <w:marLeft w:val="0"/>
          <w:marRight w:val="0"/>
          <w:marTop w:val="0"/>
          <w:marBottom w:val="0"/>
          <w:divBdr>
            <w:top w:val="none" w:sz="0" w:space="0" w:color="auto"/>
            <w:left w:val="none" w:sz="0" w:space="0" w:color="auto"/>
            <w:bottom w:val="none" w:sz="0" w:space="0" w:color="auto"/>
            <w:right w:val="none" w:sz="0" w:space="0" w:color="auto"/>
          </w:divBdr>
        </w:div>
        <w:div w:id="1765371830">
          <w:marLeft w:val="0"/>
          <w:marRight w:val="0"/>
          <w:marTop w:val="0"/>
          <w:marBottom w:val="0"/>
          <w:divBdr>
            <w:top w:val="none" w:sz="0" w:space="0" w:color="auto"/>
            <w:left w:val="none" w:sz="0" w:space="0" w:color="auto"/>
            <w:bottom w:val="none" w:sz="0" w:space="0" w:color="auto"/>
            <w:right w:val="none" w:sz="0" w:space="0" w:color="auto"/>
          </w:divBdr>
        </w:div>
        <w:div w:id="1170831195">
          <w:marLeft w:val="0"/>
          <w:marRight w:val="0"/>
          <w:marTop w:val="0"/>
          <w:marBottom w:val="0"/>
          <w:divBdr>
            <w:top w:val="none" w:sz="0" w:space="0" w:color="auto"/>
            <w:left w:val="none" w:sz="0" w:space="0" w:color="auto"/>
            <w:bottom w:val="none" w:sz="0" w:space="0" w:color="auto"/>
            <w:right w:val="none" w:sz="0" w:space="0" w:color="auto"/>
          </w:divBdr>
        </w:div>
        <w:div w:id="49501403">
          <w:marLeft w:val="0"/>
          <w:marRight w:val="0"/>
          <w:marTop w:val="0"/>
          <w:marBottom w:val="0"/>
          <w:divBdr>
            <w:top w:val="none" w:sz="0" w:space="0" w:color="auto"/>
            <w:left w:val="none" w:sz="0" w:space="0" w:color="auto"/>
            <w:bottom w:val="none" w:sz="0" w:space="0" w:color="auto"/>
            <w:right w:val="none" w:sz="0" w:space="0" w:color="auto"/>
          </w:divBdr>
        </w:div>
        <w:div w:id="55665000">
          <w:marLeft w:val="0"/>
          <w:marRight w:val="0"/>
          <w:marTop w:val="0"/>
          <w:marBottom w:val="0"/>
          <w:divBdr>
            <w:top w:val="none" w:sz="0" w:space="0" w:color="auto"/>
            <w:left w:val="none" w:sz="0" w:space="0" w:color="auto"/>
            <w:bottom w:val="none" w:sz="0" w:space="0" w:color="auto"/>
            <w:right w:val="none" w:sz="0" w:space="0" w:color="auto"/>
          </w:divBdr>
        </w:div>
        <w:div w:id="16586163">
          <w:marLeft w:val="0"/>
          <w:marRight w:val="0"/>
          <w:marTop w:val="0"/>
          <w:marBottom w:val="0"/>
          <w:divBdr>
            <w:top w:val="none" w:sz="0" w:space="0" w:color="auto"/>
            <w:left w:val="none" w:sz="0" w:space="0" w:color="auto"/>
            <w:bottom w:val="none" w:sz="0" w:space="0" w:color="auto"/>
            <w:right w:val="none" w:sz="0" w:space="0" w:color="auto"/>
          </w:divBdr>
        </w:div>
        <w:div w:id="39714841">
          <w:marLeft w:val="0"/>
          <w:marRight w:val="0"/>
          <w:marTop w:val="0"/>
          <w:marBottom w:val="0"/>
          <w:divBdr>
            <w:top w:val="none" w:sz="0" w:space="0" w:color="auto"/>
            <w:left w:val="none" w:sz="0" w:space="0" w:color="auto"/>
            <w:bottom w:val="none" w:sz="0" w:space="0" w:color="auto"/>
            <w:right w:val="none" w:sz="0" w:space="0" w:color="auto"/>
          </w:divBdr>
        </w:div>
        <w:div w:id="1500148843">
          <w:marLeft w:val="0"/>
          <w:marRight w:val="0"/>
          <w:marTop w:val="0"/>
          <w:marBottom w:val="0"/>
          <w:divBdr>
            <w:top w:val="none" w:sz="0" w:space="0" w:color="auto"/>
            <w:left w:val="none" w:sz="0" w:space="0" w:color="auto"/>
            <w:bottom w:val="none" w:sz="0" w:space="0" w:color="auto"/>
            <w:right w:val="none" w:sz="0" w:space="0" w:color="auto"/>
          </w:divBdr>
        </w:div>
        <w:div w:id="1496217223">
          <w:marLeft w:val="0"/>
          <w:marRight w:val="0"/>
          <w:marTop w:val="0"/>
          <w:marBottom w:val="0"/>
          <w:divBdr>
            <w:top w:val="none" w:sz="0" w:space="0" w:color="auto"/>
            <w:left w:val="none" w:sz="0" w:space="0" w:color="auto"/>
            <w:bottom w:val="none" w:sz="0" w:space="0" w:color="auto"/>
            <w:right w:val="none" w:sz="0" w:space="0" w:color="auto"/>
          </w:divBdr>
        </w:div>
        <w:div w:id="1209492431">
          <w:marLeft w:val="0"/>
          <w:marRight w:val="0"/>
          <w:marTop w:val="0"/>
          <w:marBottom w:val="0"/>
          <w:divBdr>
            <w:top w:val="none" w:sz="0" w:space="0" w:color="auto"/>
            <w:left w:val="none" w:sz="0" w:space="0" w:color="auto"/>
            <w:bottom w:val="none" w:sz="0" w:space="0" w:color="auto"/>
            <w:right w:val="none" w:sz="0" w:space="0" w:color="auto"/>
          </w:divBdr>
        </w:div>
        <w:div w:id="249002042">
          <w:marLeft w:val="0"/>
          <w:marRight w:val="0"/>
          <w:marTop w:val="0"/>
          <w:marBottom w:val="0"/>
          <w:divBdr>
            <w:top w:val="none" w:sz="0" w:space="0" w:color="auto"/>
            <w:left w:val="none" w:sz="0" w:space="0" w:color="auto"/>
            <w:bottom w:val="none" w:sz="0" w:space="0" w:color="auto"/>
            <w:right w:val="none" w:sz="0" w:space="0" w:color="auto"/>
          </w:divBdr>
        </w:div>
        <w:div w:id="1761877180">
          <w:marLeft w:val="0"/>
          <w:marRight w:val="0"/>
          <w:marTop w:val="0"/>
          <w:marBottom w:val="0"/>
          <w:divBdr>
            <w:top w:val="none" w:sz="0" w:space="0" w:color="auto"/>
            <w:left w:val="none" w:sz="0" w:space="0" w:color="auto"/>
            <w:bottom w:val="none" w:sz="0" w:space="0" w:color="auto"/>
            <w:right w:val="none" w:sz="0" w:space="0" w:color="auto"/>
          </w:divBdr>
        </w:div>
        <w:div w:id="1800679903">
          <w:marLeft w:val="0"/>
          <w:marRight w:val="0"/>
          <w:marTop w:val="0"/>
          <w:marBottom w:val="0"/>
          <w:divBdr>
            <w:top w:val="none" w:sz="0" w:space="0" w:color="auto"/>
            <w:left w:val="none" w:sz="0" w:space="0" w:color="auto"/>
            <w:bottom w:val="none" w:sz="0" w:space="0" w:color="auto"/>
            <w:right w:val="none" w:sz="0" w:space="0" w:color="auto"/>
          </w:divBdr>
        </w:div>
        <w:div w:id="1527253448">
          <w:marLeft w:val="0"/>
          <w:marRight w:val="0"/>
          <w:marTop w:val="0"/>
          <w:marBottom w:val="0"/>
          <w:divBdr>
            <w:top w:val="none" w:sz="0" w:space="0" w:color="auto"/>
            <w:left w:val="none" w:sz="0" w:space="0" w:color="auto"/>
            <w:bottom w:val="none" w:sz="0" w:space="0" w:color="auto"/>
            <w:right w:val="none" w:sz="0" w:space="0" w:color="auto"/>
          </w:divBdr>
        </w:div>
        <w:div w:id="1369644031">
          <w:marLeft w:val="0"/>
          <w:marRight w:val="0"/>
          <w:marTop w:val="0"/>
          <w:marBottom w:val="0"/>
          <w:divBdr>
            <w:top w:val="none" w:sz="0" w:space="0" w:color="auto"/>
            <w:left w:val="none" w:sz="0" w:space="0" w:color="auto"/>
            <w:bottom w:val="none" w:sz="0" w:space="0" w:color="auto"/>
            <w:right w:val="none" w:sz="0" w:space="0" w:color="auto"/>
          </w:divBdr>
        </w:div>
        <w:div w:id="498085710">
          <w:marLeft w:val="0"/>
          <w:marRight w:val="0"/>
          <w:marTop w:val="0"/>
          <w:marBottom w:val="0"/>
          <w:divBdr>
            <w:top w:val="none" w:sz="0" w:space="0" w:color="auto"/>
            <w:left w:val="none" w:sz="0" w:space="0" w:color="auto"/>
            <w:bottom w:val="none" w:sz="0" w:space="0" w:color="auto"/>
            <w:right w:val="none" w:sz="0" w:space="0" w:color="auto"/>
          </w:divBdr>
        </w:div>
        <w:div w:id="1569612739">
          <w:marLeft w:val="0"/>
          <w:marRight w:val="0"/>
          <w:marTop w:val="0"/>
          <w:marBottom w:val="0"/>
          <w:divBdr>
            <w:top w:val="none" w:sz="0" w:space="0" w:color="auto"/>
            <w:left w:val="none" w:sz="0" w:space="0" w:color="auto"/>
            <w:bottom w:val="none" w:sz="0" w:space="0" w:color="auto"/>
            <w:right w:val="none" w:sz="0" w:space="0" w:color="auto"/>
          </w:divBdr>
        </w:div>
        <w:div w:id="1401056564">
          <w:marLeft w:val="0"/>
          <w:marRight w:val="0"/>
          <w:marTop w:val="0"/>
          <w:marBottom w:val="0"/>
          <w:divBdr>
            <w:top w:val="none" w:sz="0" w:space="0" w:color="auto"/>
            <w:left w:val="none" w:sz="0" w:space="0" w:color="auto"/>
            <w:bottom w:val="none" w:sz="0" w:space="0" w:color="auto"/>
            <w:right w:val="none" w:sz="0" w:space="0" w:color="auto"/>
          </w:divBdr>
        </w:div>
        <w:div w:id="85813743">
          <w:marLeft w:val="0"/>
          <w:marRight w:val="0"/>
          <w:marTop w:val="0"/>
          <w:marBottom w:val="0"/>
          <w:divBdr>
            <w:top w:val="none" w:sz="0" w:space="0" w:color="auto"/>
            <w:left w:val="none" w:sz="0" w:space="0" w:color="auto"/>
            <w:bottom w:val="none" w:sz="0" w:space="0" w:color="auto"/>
            <w:right w:val="none" w:sz="0" w:space="0" w:color="auto"/>
          </w:divBdr>
        </w:div>
        <w:div w:id="193226324">
          <w:marLeft w:val="0"/>
          <w:marRight w:val="0"/>
          <w:marTop w:val="0"/>
          <w:marBottom w:val="0"/>
          <w:divBdr>
            <w:top w:val="none" w:sz="0" w:space="0" w:color="auto"/>
            <w:left w:val="none" w:sz="0" w:space="0" w:color="auto"/>
            <w:bottom w:val="none" w:sz="0" w:space="0" w:color="auto"/>
            <w:right w:val="none" w:sz="0" w:space="0" w:color="auto"/>
          </w:divBdr>
        </w:div>
        <w:div w:id="1458256890">
          <w:marLeft w:val="0"/>
          <w:marRight w:val="0"/>
          <w:marTop w:val="0"/>
          <w:marBottom w:val="0"/>
          <w:divBdr>
            <w:top w:val="none" w:sz="0" w:space="0" w:color="auto"/>
            <w:left w:val="none" w:sz="0" w:space="0" w:color="auto"/>
            <w:bottom w:val="none" w:sz="0" w:space="0" w:color="auto"/>
            <w:right w:val="none" w:sz="0" w:space="0" w:color="auto"/>
          </w:divBdr>
        </w:div>
        <w:div w:id="1858501007">
          <w:marLeft w:val="0"/>
          <w:marRight w:val="0"/>
          <w:marTop w:val="0"/>
          <w:marBottom w:val="0"/>
          <w:divBdr>
            <w:top w:val="none" w:sz="0" w:space="0" w:color="auto"/>
            <w:left w:val="none" w:sz="0" w:space="0" w:color="auto"/>
            <w:bottom w:val="none" w:sz="0" w:space="0" w:color="auto"/>
            <w:right w:val="none" w:sz="0" w:space="0" w:color="auto"/>
          </w:divBdr>
        </w:div>
        <w:div w:id="2145195919">
          <w:marLeft w:val="0"/>
          <w:marRight w:val="0"/>
          <w:marTop w:val="0"/>
          <w:marBottom w:val="0"/>
          <w:divBdr>
            <w:top w:val="none" w:sz="0" w:space="0" w:color="auto"/>
            <w:left w:val="none" w:sz="0" w:space="0" w:color="auto"/>
            <w:bottom w:val="none" w:sz="0" w:space="0" w:color="auto"/>
            <w:right w:val="none" w:sz="0" w:space="0" w:color="auto"/>
          </w:divBdr>
        </w:div>
        <w:div w:id="1612594185">
          <w:marLeft w:val="0"/>
          <w:marRight w:val="0"/>
          <w:marTop w:val="0"/>
          <w:marBottom w:val="0"/>
          <w:divBdr>
            <w:top w:val="none" w:sz="0" w:space="0" w:color="auto"/>
            <w:left w:val="none" w:sz="0" w:space="0" w:color="auto"/>
            <w:bottom w:val="none" w:sz="0" w:space="0" w:color="auto"/>
            <w:right w:val="none" w:sz="0" w:space="0" w:color="auto"/>
          </w:divBdr>
        </w:div>
        <w:div w:id="775949130">
          <w:marLeft w:val="0"/>
          <w:marRight w:val="0"/>
          <w:marTop w:val="0"/>
          <w:marBottom w:val="0"/>
          <w:divBdr>
            <w:top w:val="none" w:sz="0" w:space="0" w:color="auto"/>
            <w:left w:val="none" w:sz="0" w:space="0" w:color="auto"/>
            <w:bottom w:val="none" w:sz="0" w:space="0" w:color="auto"/>
            <w:right w:val="none" w:sz="0" w:space="0" w:color="auto"/>
          </w:divBdr>
        </w:div>
        <w:div w:id="494759361">
          <w:marLeft w:val="0"/>
          <w:marRight w:val="0"/>
          <w:marTop w:val="0"/>
          <w:marBottom w:val="0"/>
          <w:divBdr>
            <w:top w:val="none" w:sz="0" w:space="0" w:color="auto"/>
            <w:left w:val="none" w:sz="0" w:space="0" w:color="auto"/>
            <w:bottom w:val="none" w:sz="0" w:space="0" w:color="auto"/>
            <w:right w:val="none" w:sz="0" w:space="0" w:color="auto"/>
          </w:divBdr>
        </w:div>
        <w:div w:id="1005790975">
          <w:marLeft w:val="0"/>
          <w:marRight w:val="0"/>
          <w:marTop w:val="0"/>
          <w:marBottom w:val="0"/>
          <w:divBdr>
            <w:top w:val="none" w:sz="0" w:space="0" w:color="auto"/>
            <w:left w:val="none" w:sz="0" w:space="0" w:color="auto"/>
            <w:bottom w:val="none" w:sz="0" w:space="0" w:color="auto"/>
            <w:right w:val="none" w:sz="0" w:space="0" w:color="auto"/>
          </w:divBdr>
        </w:div>
        <w:div w:id="421493901">
          <w:marLeft w:val="0"/>
          <w:marRight w:val="0"/>
          <w:marTop w:val="0"/>
          <w:marBottom w:val="0"/>
          <w:divBdr>
            <w:top w:val="none" w:sz="0" w:space="0" w:color="auto"/>
            <w:left w:val="none" w:sz="0" w:space="0" w:color="auto"/>
            <w:bottom w:val="none" w:sz="0" w:space="0" w:color="auto"/>
            <w:right w:val="none" w:sz="0" w:space="0" w:color="auto"/>
          </w:divBdr>
        </w:div>
        <w:div w:id="1772775752">
          <w:marLeft w:val="0"/>
          <w:marRight w:val="0"/>
          <w:marTop w:val="0"/>
          <w:marBottom w:val="0"/>
          <w:divBdr>
            <w:top w:val="none" w:sz="0" w:space="0" w:color="auto"/>
            <w:left w:val="none" w:sz="0" w:space="0" w:color="auto"/>
            <w:bottom w:val="none" w:sz="0" w:space="0" w:color="auto"/>
            <w:right w:val="none" w:sz="0" w:space="0" w:color="auto"/>
          </w:divBdr>
        </w:div>
        <w:div w:id="199561782">
          <w:marLeft w:val="0"/>
          <w:marRight w:val="0"/>
          <w:marTop w:val="0"/>
          <w:marBottom w:val="0"/>
          <w:divBdr>
            <w:top w:val="none" w:sz="0" w:space="0" w:color="auto"/>
            <w:left w:val="none" w:sz="0" w:space="0" w:color="auto"/>
            <w:bottom w:val="none" w:sz="0" w:space="0" w:color="auto"/>
            <w:right w:val="none" w:sz="0" w:space="0" w:color="auto"/>
          </w:divBdr>
        </w:div>
        <w:div w:id="602567735">
          <w:marLeft w:val="0"/>
          <w:marRight w:val="0"/>
          <w:marTop w:val="0"/>
          <w:marBottom w:val="0"/>
          <w:divBdr>
            <w:top w:val="none" w:sz="0" w:space="0" w:color="auto"/>
            <w:left w:val="none" w:sz="0" w:space="0" w:color="auto"/>
            <w:bottom w:val="none" w:sz="0" w:space="0" w:color="auto"/>
            <w:right w:val="none" w:sz="0" w:space="0" w:color="auto"/>
          </w:divBdr>
        </w:div>
        <w:div w:id="174344773">
          <w:marLeft w:val="0"/>
          <w:marRight w:val="0"/>
          <w:marTop w:val="0"/>
          <w:marBottom w:val="0"/>
          <w:divBdr>
            <w:top w:val="none" w:sz="0" w:space="0" w:color="auto"/>
            <w:left w:val="none" w:sz="0" w:space="0" w:color="auto"/>
            <w:bottom w:val="none" w:sz="0" w:space="0" w:color="auto"/>
            <w:right w:val="none" w:sz="0" w:space="0" w:color="auto"/>
          </w:divBdr>
        </w:div>
        <w:div w:id="1780947052">
          <w:marLeft w:val="0"/>
          <w:marRight w:val="0"/>
          <w:marTop w:val="0"/>
          <w:marBottom w:val="0"/>
          <w:divBdr>
            <w:top w:val="none" w:sz="0" w:space="0" w:color="auto"/>
            <w:left w:val="none" w:sz="0" w:space="0" w:color="auto"/>
            <w:bottom w:val="none" w:sz="0" w:space="0" w:color="auto"/>
            <w:right w:val="none" w:sz="0" w:space="0" w:color="auto"/>
          </w:divBdr>
        </w:div>
        <w:div w:id="2066370396">
          <w:marLeft w:val="0"/>
          <w:marRight w:val="0"/>
          <w:marTop w:val="0"/>
          <w:marBottom w:val="0"/>
          <w:divBdr>
            <w:top w:val="none" w:sz="0" w:space="0" w:color="auto"/>
            <w:left w:val="none" w:sz="0" w:space="0" w:color="auto"/>
            <w:bottom w:val="none" w:sz="0" w:space="0" w:color="auto"/>
            <w:right w:val="none" w:sz="0" w:space="0" w:color="auto"/>
          </w:divBdr>
        </w:div>
        <w:div w:id="629019361">
          <w:marLeft w:val="0"/>
          <w:marRight w:val="0"/>
          <w:marTop w:val="0"/>
          <w:marBottom w:val="0"/>
          <w:divBdr>
            <w:top w:val="none" w:sz="0" w:space="0" w:color="auto"/>
            <w:left w:val="none" w:sz="0" w:space="0" w:color="auto"/>
            <w:bottom w:val="none" w:sz="0" w:space="0" w:color="auto"/>
            <w:right w:val="none" w:sz="0" w:space="0" w:color="auto"/>
          </w:divBdr>
        </w:div>
        <w:div w:id="1459256883">
          <w:marLeft w:val="0"/>
          <w:marRight w:val="0"/>
          <w:marTop w:val="0"/>
          <w:marBottom w:val="0"/>
          <w:divBdr>
            <w:top w:val="none" w:sz="0" w:space="0" w:color="auto"/>
            <w:left w:val="none" w:sz="0" w:space="0" w:color="auto"/>
            <w:bottom w:val="none" w:sz="0" w:space="0" w:color="auto"/>
            <w:right w:val="none" w:sz="0" w:space="0" w:color="auto"/>
          </w:divBdr>
        </w:div>
        <w:div w:id="131942254">
          <w:marLeft w:val="0"/>
          <w:marRight w:val="0"/>
          <w:marTop w:val="0"/>
          <w:marBottom w:val="0"/>
          <w:divBdr>
            <w:top w:val="none" w:sz="0" w:space="0" w:color="auto"/>
            <w:left w:val="none" w:sz="0" w:space="0" w:color="auto"/>
            <w:bottom w:val="none" w:sz="0" w:space="0" w:color="auto"/>
            <w:right w:val="none" w:sz="0" w:space="0" w:color="auto"/>
          </w:divBdr>
        </w:div>
        <w:div w:id="1494182422">
          <w:marLeft w:val="0"/>
          <w:marRight w:val="0"/>
          <w:marTop w:val="0"/>
          <w:marBottom w:val="0"/>
          <w:divBdr>
            <w:top w:val="none" w:sz="0" w:space="0" w:color="auto"/>
            <w:left w:val="none" w:sz="0" w:space="0" w:color="auto"/>
            <w:bottom w:val="none" w:sz="0" w:space="0" w:color="auto"/>
            <w:right w:val="none" w:sz="0" w:space="0" w:color="auto"/>
          </w:divBdr>
        </w:div>
        <w:div w:id="1815872633">
          <w:marLeft w:val="0"/>
          <w:marRight w:val="0"/>
          <w:marTop w:val="0"/>
          <w:marBottom w:val="0"/>
          <w:divBdr>
            <w:top w:val="none" w:sz="0" w:space="0" w:color="auto"/>
            <w:left w:val="none" w:sz="0" w:space="0" w:color="auto"/>
            <w:bottom w:val="none" w:sz="0" w:space="0" w:color="auto"/>
            <w:right w:val="none" w:sz="0" w:space="0" w:color="auto"/>
          </w:divBdr>
        </w:div>
        <w:div w:id="311910071">
          <w:marLeft w:val="0"/>
          <w:marRight w:val="0"/>
          <w:marTop w:val="0"/>
          <w:marBottom w:val="0"/>
          <w:divBdr>
            <w:top w:val="none" w:sz="0" w:space="0" w:color="auto"/>
            <w:left w:val="none" w:sz="0" w:space="0" w:color="auto"/>
            <w:bottom w:val="none" w:sz="0" w:space="0" w:color="auto"/>
            <w:right w:val="none" w:sz="0" w:space="0" w:color="auto"/>
          </w:divBdr>
        </w:div>
        <w:div w:id="971180460">
          <w:marLeft w:val="0"/>
          <w:marRight w:val="0"/>
          <w:marTop w:val="0"/>
          <w:marBottom w:val="0"/>
          <w:divBdr>
            <w:top w:val="none" w:sz="0" w:space="0" w:color="auto"/>
            <w:left w:val="none" w:sz="0" w:space="0" w:color="auto"/>
            <w:bottom w:val="none" w:sz="0" w:space="0" w:color="auto"/>
            <w:right w:val="none" w:sz="0" w:space="0" w:color="auto"/>
          </w:divBdr>
        </w:div>
        <w:div w:id="98335619">
          <w:marLeft w:val="0"/>
          <w:marRight w:val="0"/>
          <w:marTop w:val="0"/>
          <w:marBottom w:val="0"/>
          <w:divBdr>
            <w:top w:val="none" w:sz="0" w:space="0" w:color="auto"/>
            <w:left w:val="none" w:sz="0" w:space="0" w:color="auto"/>
            <w:bottom w:val="none" w:sz="0" w:space="0" w:color="auto"/>
            <w:right w:val="none" w:sz="0" w:space="0" w:color="auto"/>
          </w:divBdr>
        </w:div>
        <w:div w:id="2130586523">
          <w:marLeft w:val="0"/>
          <w:marRight w:val="0"/>
          <w:marTop w:val="0"/>
          <w:marBottom w:val="0"/>
          <w:divBdr>
            <w:top w:val="none" w:sz="0" w:space="0" w:color="auto"/>
            <w:left w:val="none" w:sz="0" w:space="0" w:color="auto"/>
            <w:bottom w:val="none" w:sz="0" w:space="0" w:color="auto"/>
            <w:right w:val="none" w:sz="0" w:space="0" w:color="auto"/>
          </w:divBdr>
        </w:div>
        <w:div w:id="2055233067">
          <w:marLeft w:val="0"/>
          <w:marRight w:val="0"/>
          <w:marTop w:val="0"/>
          <w:marBottom w:val="0"/>
          <w:divBdr>
            <w:top w:val="none" w:sz="0" w:space="0" w:color="auto"/>
            <w:left w:val="none" w:sz="0" w:space="0" w:color="auto"/>
            <w:bottom w:val="none" w:sz="0" w:space="0" w:color="auto"/>
            <w:right w:val="none" w:sz="0" w:space="0" w:color="auto"/>
          </w:divBdr>
        </w:div>
        <w:div w:id="915164763">
          <w:marLeft w:val="0"/>
          <w:marRight w:val="0"/>
          <w:marTop w:val="0"/>
          <w:marBottom w:val="0"/>
          <w:divBdr>
            <w:top w:val="none" w:sz="0" w:space="0" w:color="auto"/>
            <w:left w:val="none" w:sz="0" w:space="0" w:color="auto"/>
            <w:bottom w:val="none" w:sz="0" w:space="0" w:color="auto"/>
            <w:right w:val="none" w:sz="0" w:space="0" w:color="auto"/>
          </w:divBdr>
        </w:div>
        <w:div w:id="167327846">
          <w:marLeft w:val="0"/>
          <w:marRight w:val="0"/>
          <w:marTop w:val="0"/>
          <w:marBottom w:val="0"/>
          <w:divBdr>
            <w:top w:val="none" w:sz="0" w:space="0" w:color="auto"/>
            <w:left w:val="none" w:sz="0" w:space="0" w:color="auto"/>
            <w:bottom w:val="none" w:sz="0" w:space="0" w:color="auto"/>
            <w:right w:val="none" w:sz="0" w:space="0" w:color="auto"/>
          </w:divBdr>
        </w:div>
        <w:div w:id="664553785">
          <w:marLeft w:val="0"/>
          <w:marRight w:val="0"/>
          <w:marTop w:val="0"/>
          <w:marBottom w:val="0"/>
          <w:divBdr>
            <w:top w:val="none" w:sz="0" w:space="0" w:color="auto"/>
            <w:left w:val="none" w:sz="0" w:space="0" w:color="auto"/>
            <w:bottom w:val="none" w:sz="0" w:space="0" w:color="auto"/>
            <w:right w:val="none" w:sz="0" w:space="0" w:color="auto"/>
          </w:divBdr>
        </w:div>
        <w:div w:id="947809526">
          <w:marLeft w:val="0"/>
          <w:marRight w:val="0"/>
          <w:marTop w:val="0"/>
          <w:marBottom w:val="0"/>
          <w:divBdr>
            <w:top w:val="none" w:sz="0" w:space="0" w:color="auto"/>
            <w:left w:val="none" w:sz="0" w:space="0" w:color="auto"/>
            <w:bottom w:val="none" w:sz="0" w:space="0" w:color="auto"/>
            <w:right w:val="none" w:sz="0" w:space="0" w:color="auto"/>
          </w:divBdr>
        </w:div>
        <w:div w:id="1315331173">
          <w:marLeft w:val="0"/>
          <w:marRight w:val="0"/>
          <w:marTop w:val="0"/>
          <w:marBottom w:val="0"/>
          <w:divBdr>
            <w:top w:val="none" w:sz="0" w:space="0" w:color="auto"/>
            <w:left w:val="none" w:sz="0" w:space="0" w:color="auto"/>
            <w:bottom w:val="none" w:sz="0" w:space="0" w:color="auto"/>
            <w:right w:val="none" w:sz="0" w:space="0" w:color="auto"/>
          </w:divBdr>
        </w:div>
        <w:div w:id="684598064">
          <w:marLeft w:val="0"/>
          <w:marRight w:val="0"/>
          <w:marTop w:val="0"/>
          <w:marBottom w:val="0"/>
          <w:divBdr>
            <w:top w:val="none" w:sz="0" w:space="0" w:color="auto"/>
            <w:left w:val="none" w:sz="0" w:space="0" w:color="auto"/>
            <w:bottom w:val="none" w:sz="0" w:space="0" w:color="auto"/>
            <w:right w:val="none" w:sz="0" w:space="0" w:color="auto"/>
          </w:divBdr>
        </w:div>
        <w:div w:id="44718573">
          <w:marLeft w:val="0"/>
          <w:marRight w:val="0"/>
          <w:marTop w:val="0"/>
          <w:marBottom w:val="0"/>
          <w:divBdr>
            <w:top w:val="none" w:sz="0" w:space="0" w:color="auto"/>
            <w:left w:val="none" w:sz="0" w:space="0" w:color="auto"/>
            <w:bottom w:val="none" w:sz="0" w:space="0" w:color="auto"/>
            <w:right w:val="none" w:sz="0" w:space="0" w:color="auto"/>
          </w:divBdr>
        </w:div>
        <w:div w:id="234052567">
          <w:marLeft w:val="0"/>
          <w:marRight w:val="0"/>
          <w:marTop w:val="0"/>
          <w:marBottom w:val="0"/>
          <w:divBdr>
            <w:top w:val="none" w:sz="0" w:space="0" w:color="auto"/>
            <w:left w:val="none" w:sz="0" w:space="0" w:color="auto"/>
            <w:bottom w:val="none" w:sz="0" w:space="0" w:color="auto"/>
            <w:right w:val="none" w:sz="0" w:space="0" w:color="auto"/>
          </w:divBdr>
        </w:div>
        <w:div w:id="1840384491">
          <w:marLeft w:val="0"/>
          <w:marRight w:val="0"/>
          <w:marTop w:val="0"/>
          <w:marBottom w:val="0"/>
          <w:divBdr>
            <w:top w:val="none" w:sz="0" w:space="0" w:color="auto"/>
            <w:left w:val="none" w:sz="0" w:space="0" w:color="auto"/>
            <w:bottom w:val="none" w:sz="0" w:space="0" w:color="auto"/>
            <w:right w:val="none" w:sz="0" w:space="0" w:color="auto"/>
          </w:divBdr>
        </w:div>
        <w:div w:id="2005552147">
          <w:marLeft w:val="0"/>
          <w:marRight w:val="0"/>
          <w:marTop w:val="0"/>
          <w:marBottom w:val="0"/>
          <w:divBdr>
            <w:top w:val="none" w:sz="0" w:space="0" w:color="auto"/>
            <w:left w:val="none" w:sz="0" w:space="0" w:color="auto"/>
            <w:bottom w:val="none" w:sz="0" w:space="0" w:color="auto"/>
            <w:right w:val="none" w:sz="0" w:space="0" w:color="auto"/>
          </w:divBdr>
        </w:div>
        <w:div w:id="558635023">
          <w:marLeft w:val="0"/>
          <w:marRight w:val="0"/>
          <w:marTop w:val="0"/>
          <w:marBottom w:val="0"/>
          <w:divBdr>
            <w:top w:val="none" w:sz="0" w:space="0" w:color="auto"/>
            <w:left w:val="none" w:sz="0" w:space="0" w:color="auto"/>
            <w:bottom w:val="none" w:sz="0" w:space="0" w:color="auto"/>
            <w:right w:val="none" w:sz="0" w:space="0" w:color="auto"/>
          </w:divBdr>
        </w:div>
        <w:div w:id="256327954">
          <w:marLeft w:val="0"/>
          <w:marRight w:val="0"/>
          <w:marTop w:val="0"/>
          <w:marBottom w:val="0"/>
          <w:divBdr>
            <w:top w:val="none" w:sz="0" w:space="0" w:color="auto"/>
            <w:left w:val="none" w:sz="0" w:space="0" w:color="auto"/>
            <w:bottom w:val="none" w:sz="0" w:space="0" w:color="auto"/>
            <w:right w:val="none" w:sz="0" w:space="0" w:color="auto"/>
          </w:divBdr>
        </w:div>
        <w:div w:id="1546218863">
          <w:marLeft w:val="0"/>
          <w:marRight w:val="0"/>
          <w:marTop w:val="0"/>
          <w:marBottom w:val="0"/>
          <w:divBdr>
            <w:top w:val="none" w:sz="0" w:space="0" w:color="auto"/>
            <w:left w:val="none" w:sz="0" w:space="0" w:color="auto"/>
            <w:bottom w:val="none" w:sz="0" w:space="0" w:color="auto"/>
            <w:right w:val="none" w:sz="0" w:space="0" w:color="auto"/>
          </w:divBdr>
        </w:div>
        <w:div w:id="1444692581">
          <w:marLeft w:val="0"/>
          <w:marRight w:val="0"/>
          <w:marTop w:val="0"/>
          <w:marBottom w:val="0"/>
          <w:divBdr>
            <w:top w:val="none" w:sz="0" w:space="0" w:color="auto"/>
            <w:left w:val="none" w:sz="0" w:space="0" w:color="auto"/>
            <w:bottom w:val="none" w:sz="0" w:space="0" w:color="auto"/>
            <w:right w:val="none" w:sz="0" w:space="0" w:color="auto"/>
          </w:divBdr>
        </w:div>
        <w:div w:id="773402704">
          <w:marLeft w:val="0"/>
          <w:marRight w:val="0"/>
          <w:marTop w:val="0"/>
          <w:marBottom w:val="0"/>
          <w:divBdr>
            <w:top w:val="none" w:sz="0" w:space="0" w:color="auto"/>
            <w:left w:val="none" w:sz="0" w:space="0" w:color="auto"/>
            <w:bottom w:val="none" w:sz="0" w:space="0" w:color="auto"/>
            <w:right w:val="none" w:sz="0" w:space="0" w:color="auto"/>
          </w:divBdr>
        </w:div>
        <w:div w:id="150603347">
          <w:marLeft w:val="0"/>
          <w:marRight w:val="0"/>
          <w:marTop w:val="0"/>
          <w:marBottom w:val="0"/>
          <w:divBdr>
            <w:top w:val="none" w:sz="0" w:space="0" w:color="auto"/>
            <w:left w:val="none" w:sz="0" w:space="0" w:color="auto"/>
            <w:bottom w:val="none" w:sz="0" w:space="0" w:color="auto"/>
            <w:right w:val="none" w:sz="0" w:space="0" w:color="auto"/>
          </w:divBdr>
        </w:div>
        <w:div w:id="787625375">
          <w:marLeft w:val="0"/>
          <w:marRight w:val="0"/>
          <w:marTop w:val="0"/>
          <w:marBottom w:val="0"/>
          <w:divBdr>
            <w:top w:val="none" w:sz="0" w:space="0" w:color="auto"/>
            <w:left w:val="none" w:sz="0" w:space="0" w:color="auto"/>
            <w:bottom w:val="none" w:sz="0" w:space="0" w:color="auto"/>
            <w:right w:val="none" w:sz="0" w:space="0" w:color="auto"/>
          </w:divBdr>
        </w:div>
        <w:div w:id="468985898">
          <w:marLeft w:val="0"/>
          <w:marRight w:val="0"/>
          <w:marTop w:val="0"/>
          <w:marBottom w:val="0"/>
          <w:divBdr>
            <w:top w:val="none" w:sz="0" w:space="0" w:color="auto"/>
            <w:left w:val="none" w:sz="0" w:space="0" w:color="auto"/>
            <w:bottom w:val="none" w:sz="0" w:space="0" w:color="auto"/>
            <w:right w:val="none" w:sz="0" w:space="0" w:color="auto"/>
          </w:divBdr>
        </w:div>
        <w:div w:id="1948543168">
          <w:marLeft w:val="0"/>
          <w:marRight w:val="0"/>
          <w:marTop w:val="0"/>
          <w:marBottom w:val="0"/>
          <w:divBdr>
            <w:top w:val="none" w:sz="0" w:space="0" w:color="auto"/>
            <w:left w:val="none" w:sz="0" w:space="0" w:color="auto"/>
            <w:bottom w:val="none" w:sz="0" w:space="0" w:color="auto"/>
            <w:right w:val="none" w:sz="0" w:space="0" w:color="auto"/>
          </w:divBdr>
        </w:div>
        <w:div w:id="677773832">
          <w:marLeft w:val="0"/>
          <w:marRight w:val="0"/>
          <w:marTop w:val="0"/>
          <w:marBottom w:val="0"/>
          <w:divBdr>
            <w:top w:val="none" w:sz="0" w:space="0" w:color="auto"/>
            <w:left w:val="none" w:sz="0" w:space="0" w:color="auto"/>
            <w:bottom w:val="none" w:sz="0" w:space="0" w:color="auto"/>
            <w:right w:val="none" w:sz="0" w:space="0" w:color="auto"/>
          </w:divBdr>
        </w:div>
        <w:div w:id="1897351819">
          <w:marLeft w:val="0"/>
          <w:marRight w:val="0"/>
          <w:marTop w:val="0"/>
          <w:marBottom w:val="0"/>
          <w:divBdr>
            <w:top w:val="none" w:sz="0" w:space="0" w:color="auto"/>
            <w:left w:val="none" w:sz="0" w:space="0" w:color="auto"/>
            <w:bottom w:val="none" w:sz="0" w:space="0" w:color="auto"/>
            <w:right w:val="none" w:sz="0" w:space="0" w:color="auto"/>
          </w:divBdr>
        </w:div>
        <w:div w:id="1479882658">
          <w:marLeft w:val="0"/>
          <w:marRight w:val="0"/>
          <w:marTop w:val="0"/>
          <w:marBottom w:val="0"/>
          <w:divBdr>
            <w:top w:val="none" w:sz="0" w:space="0" w:color="auto"/>
            <w:left w:val="none" w:sz="0" w:space="0" w:color="auto"/>
            <w:bottom w:val="none" w:sz="0" w:space="0" w:color="auto"/>
            <w:right w:val="none" w:sz="0" w:space="0" w:color="auto"/>
          </w:divBdr>
        </w:div>
        <w:div w:id="1224953538">
          <w:marLeft w:val="0"/>
          <w:marRight w:val="0"/>
          <w:marTop w:val="0"/>
          <w:marBottom w:val="0"/>
          <w:divBdr>
            <w:top w:val="none" w:sz="0" w:space="0" w:color="auto"/>
            <w:left w:val="none" w:sz="0" w:space="0" w:color="auto"/>
            <w:bottom w:val="none" w:sz="0" w:space="0" w:color="auto"/>
            <w:right w:val="none" w:sz="0" w:space="0" w:color="auto"/>
          </w:divBdr>
        </w:div>
        <w:div w:id="347953886">
          <w:marLeft w:val="0"/>
          <w:marRight w:val="0"/>
          <w:marTop w:val="0"/>
          <w:marBottom w:val="0"/>
          <w:divBdr>
            <w:top w:val="none" w:sz="0" w:space="0" w:color="auto"/>
            <w:left w:val="none" w:sz="0" w:space="0" w:color="auto"/>
            <w:bottom w:val="none" w:sz="0" w:space="0" w:color="auto"/>
            <w:right w:val="none" w:sz="0" w:space="0" w:color="auto"/>
          </w:divBdr>
        </w:div>
        <w:div w:id="635333947">
          <w:marLeft w:val="0"/>
          <w:marRight w:val="0"/>
          <w:marTop w:val="0"/>
          <w:marBottom w:val="0"/>
          <w:divBdr>
            <w:top w:val="none" w:sz="0" w:space="0" w:color="auto"/>
            <w:left w:val="none" w:sz="0" w:space="0" w:color="auto"/>
            <w:bottom w:val="none" w:sz="0" w:space="0" w:color="auto"/>
            <w:right w:val="none" w:sz="0" w:space="0" w:color="auto"/>
          </w:divBdr>
        </w:div>
        <w:div w:id="363479967">
          <w:marLeft w:val="0"/>
          <w:marRight w:val="0"/>
          <w:marTop w:val="0"/>
          <w:marBottom w:val="0"/>
          <w:divBdr>
            <w:top w:val="none" w:sz="0" w:space="0" w:color="auto"/>
            <w:left w:val="none" w:sz="0" w:space="0" w:color="auto"/>
            <w:bottom w:val="none" w:sz="0" w:space="0" w:color="auto"/>
            <w:right w:val="none" w:sz="0" w:space="0" w:color="auto"/>
          </w:divBdr>
        </w:div>
        <w:div w:id="1202088267">
          <w:marLeft w:val="0"/>
          <w:marRight w:val="0"/>
          <w:marTop w:val="0"/>
          <w:marBottom w:val="0"/>
          <w:divBdr>
            <w:top w:val="none" w:sz="0" w:space="0" w:color="auto"/>
            <w:left w:val="none" w:sz="0" w:space="0" w:color="auto"/>
            <w:bottom w:val="none" w:sz="0" w:space="0" w:color="auto"/>
            <w:right w:val="none" w:sz="0" w:space="0" w:color="auto"/>
          </w:divBdr>
        </w:div>
        <w:div w:id="2068724145">
          <w:marLeft w:val="0"/>
          <w:marRight w:val="0"/>
          <w:marTop w:val="0"/>
          <w:marBottom w:val="0"/>
          <w:divBdr>
            <w:top w:val="none" w:sz="0" w:space="0" w:color="auto"/>
            <w:left w:val="none" w:sz="0" w:space="0" w:color="auto"/>
            <w:bottom w:val="none" w:sz="0" w:space="0" w:color="auto"/>
            <w:right w:val="none" w:sz="0" w:space="0" w:color="auto"/>
          </w:divBdr>
        </w:div>
        <w:div w:id="1382634357">
          <w:marLeft w:val="0"/>
          <w:marRight w:val="0"/>
          <w:marTop w:val="0"/>
          <w:marBottom w:val="0"/>
          <w:divBdr>
            <w:top w:val="none" w:sz="0" w:space="0" w:color="auto"/>
            <w:left w:val="none" w:sz="0" w:space="0" w:color="auto"/>
            <w:bottom w:val="none" w:sz="0" w:space="0" w:color="auto"/>
            <w:right w:val="none" w:sz="0" w:space="0" w:color="auto"/>
          </w:divBdr>
        </w:div>
        <w:div w:id="1495871426">
          <w:marLeft w:val="0"/>
          <w:marRight w:val="0"/>
          <w:marTop w:val="0"/>
          <w:marBottom w:val="0"/>
          <w:divBdr>
            <w:top w:val="none" w:sz="0" w:space="0" w:color="auto"/>
            <w:left w:val="none" w:sz="0" w:space="0" w:color="auto"/>
            <w:bottom w:val="none" w:sz="0" w:space="0" w:color="auto"/>
            <w:right w:val="none" w:sz="0" w:space="0" w:color="auto"/>
          </w:divBdr>
        </w:div>
        <w:div w:id="1185556582">
          <w:marLeft w:val="0"/>
          <w:marRight w:val="0"/>
          <w:marTop w:val="0"/>
          <w:marBottom w:val="0"/>
          <w:divBdr>
            <w:top w:val="none" w:sz="0" w:space="0" w:color="auto"/>
            <w:left w:val="none" w:sz="0" w:space="0" w:color="auto"/>
            <w:bottom w:val="none" w:sz="0" w:space="0" w:color="auto"/>
            <w:right w:val="none" w:sz="0" w:space="0" w:color="auto"/>
          </w:divBdr>
        </w:div>
        <w:div w:id="1416630274">
          <w:marLeft w:val="0"/>
          <w:marRight w:val="0"/>
          <w:marTop w:val="0"/>
          <w:marBottom w:val="0"/>
          <w:divBdr>
            <w:top w:val="none" w:sz="0" w:space="0" w:color="auto"/>
            <w:left w:val="none" w:sz="0" w:space="0" w:color="auto"/>
            <w:bottom w:val="none" w:sz="0" w:space="0" w:color="auto"/>
            <w:right w:val="none" w:sz="0" w:space="0" w:color="auto"/>
          </w:divBdr>
        </w:div>
        <w:div w:id="521822888">
          <w:marLeft w:val="0"/>
          <w:marRight w:val="0"/>
          <w:marTop w:val="0"/>
          <w:marBottom w:val="0"/>
          <w:divBdr>
            <w:top w:val="none" w:sz="0" w:space="0" w:color="auto"/>
            <w:left w:val="none" w:sz="0" w:space="0" w:color="auto"/>
            <w:bottom w:val="none" w:sz="0" w:space="0" w:color="auto"/>
            <w:right w:val="none" w:sz="0" w:space="0" w:color="auto"/>
          </w:divBdr>
        </w:div>
        <w:div w:id="1531869244">
          <w:marLeft w:val="0"/>
          <w:marRight w:val="0"/>
          <w:marTop w:val="0"/>
          <w:marBottom w:val="0"/>
          <w:divBdr>
            <w:top w:val="none" w:sz="0" w:space="0" w:color="auto"/>
            <w:left w:val="none" w:sz="0" w:space="0" w:color="auto"/>
            <w:bottom w:val="none" w:sz="0" w:space="0" w:color="auto"/>
            <w:right w:val="none" w:sz="0" w:space="0" w:color="auto"/>
          </w:divBdr>
        </w:div>
        <w:div w:id="897937077">
          <w:marLeft w:val="0"/>
          <w:marRight w:val="0"/>
          <w:marTop w:val="0"/>
          <w:marBottom w:val="0"/>
          <w:divBdr>
            <w:top w:val="none" w:sz="0" w:space="0" w:color="auto"/>
            <w:left w:val="none" w:sz="0" w:space="0" w:color="auto"/>
            <w:bottom w:val="none" w:sz="0" w:space="0" w:color="auto"/>
            <w:right w:val="none" w:sz="0" w:space="0" w:color="auto"/>
          </w:divBdr>
        </w:div>
        <w:div w:id="1261374250">
          <w:marLeft w:val="0"/>
          <w:marRight w:val="0"/>
          <w:marTop w:val="0"/>
          <w:marBottom w:val="0"/>
          <w:divBdr>
            <w:top w:val="none" w:sz="0" w:space="0" w:color="auto"/>
            <w:left w:val="none" w:sz="0" w:space="0" w:color="auto"/>
            <w:bottom w:val="none" w:sz="0" w:space="0" w:color="auto"/>
            <w:right w:val="none" w:sz="0" w:space="0" w:color="auto"/>
          </w:divBdr>
        </w:div>
        <w:div w:id="1301109070">
          <w:marLeft w:val="0"/>
          <w:marRight w:val="0"/>
          <w:marTop w:val="0"/>
          <w:marBottom w:val="0"/>
          <w:divBdr>
            <w:top w:val="none" w:sz="0" w:space="0" w:color="auto"/>
            <w:left w:val="none" w:sz="0" w:space="0" w:color="auto"/>
            <w:bottom w:val="none" w:sz="0" w:space="0" w:color="auto"/>
            <w:right w:val="none" w:sz="0" w:space="0" w:color="auto"/>
          </w:divBdr>
        </w:div>
        <w:div w:id="620765719">
          <w:marLeft w:val="0"/>
          <w:marRight w:val="0"/>
          <w:marTop w:val="0"/>
          <w:marBottom w:val="0"/>
          <w:divBdr>
            <w:top w:val="none" w:sz="0" w:space="0" w:color="auto"/>
            <w:left w:val="none" w:sz="0" w:space="0" w:color="auto"/>
            <w:bottom w:val="none" w:sz="0" w:space="0" w:color="auto"/>
            <w:right w:val="none" w:sz="0" w:space="0" w:color="auto"/>
          </w:divBdr>
        </w:div>
        <w:div w:id="1474785418">
          <w:marLeft w:val="0"/>
          <w:marRight w:val="0"/>
          <w:marTop w:val="0"/>
          <w:marBottom w:val="0"/>
          <w:divBdr>
            <w:top w:val="none" w:sz="0" w:space="0" w:color="auto"/>
            <w:left w:val="none" w:sz="0" w:space="0" w:color="auto"/>
            <w:bottom w:val="none" w:sz="0" w:space="0" w:color="auto"/>
            <w:right w:val="none" w:sz="0" w:space="0" w:color="auto"/>
          </w:divBdr>
        </w:div>
        <w:div w:id="1986659362">
          <w:marLeft w:val="0"/>
          <w:marRight w:val="0"/>
          <w:marTop w:val="0"/>
          <w:marBottom w:val="0"/>
          <w:divBdr>
            <w:top w:val="none" w:sz="0" w:space="0" w:color="auto"/>
            <w:left w:val="none" w:sz="0" w:space="0" w:color="auto"/>
            <w:bottom w:val="none" w:sz="0" w:space="0" w:color="auto"/>
            <w:right w:val="none" w:sz="0" w:space="0" w:color="auto"/>
          </w:divBdr>
        </w:div>
        <w:div w:id="270478586">
          <w:marLeft w:val="0"/>
          <w:marRight w:val="0"/>
          <w:marTop w:val="0"/>
          <w:marBottom w:val="0"/>
          <w:divBdr>
            <w:top w:val="none" w:sz="0" w:space="0" w:color="auto"/>
            <w:left w:val="none" w:sz="0" w:space="0" w:color="auto"/>
            <w:bottom w:val="none" w:sz="0" w:space="0" w:color="auto"/>
            <w:right w:val="none" w:sz="0" w:space="0" w:color="auto"/>
          </w:divBdr>
        </w:div>
        <w:div w:id="75252489">
          <w:marLeft w:val="0"/>
          <w:marRight w:val="0"/>
          <w:marTop w:val="0"/>
          <w:marBottom w:val="0"/>
          <w:divBdr>
            <w:top w:val="none" w:sz="0" w:space="0" w:color="auto"/>
            <w:left w:val="none" w:sz="0" w:space="0" w:color="auto"/>
            <w:bottom w:val="none" w:sz="0" w:space="0" w:color="auto"/>
            <w:right w:val="none" w:sz="0" w:space="0" w:color="auto"/>
          </w:divBdr>
        </w:div>
        <w:div w:id="1287858935">
          <w:marLeft w:val="0"/>
          <w:marRight w:val="0"/>
          <w:marTop w:val="0"/>
          <w:marBottom w:val="0"/>
          <w:divBdr>
            <w:top w:val="none" w:sz="0" w:space="0" w:color="auto"/>
            <w:left w:val="none" w:sz="0" w:space="0" w:color="auto"/>
            <w:bottom w:val="none" w:sz="0" w:space="0" w:color="auto"/>
            <w:right w:val="none" w:sz="0" w:space="0" w:color="auto"/>
          </w:divBdr>
        </w:div>
        <w:div w:id="1664116250">
          <w:marLeft w:val="0"/>
          <w:marRight w:val="0"/>
          <w:marTop w:val="0"/>
          <w:marBottom w:val="0"/>
          <w:divBdr>
            <w:top w:val="none" w:sz="0" w:space="0" w:color="auto"/>
            <w:left w:val="none" w:sz="0" w:space="0" w:color="auto"/>
            <w:bottom w:val="none" w:sz="0" w:space="0" w:color="auto"/>
            <w:right w:val="none" w:sz="0" w:space="0" w:color="auto"/>
          </w:divBdr>
        </w:div>
        <w:div w:id="624432058">
          <w:marLeft w:val="0"/>
          <w:marRight w:val="0"/>
          <w:marTop w:val="0"/>
          <w:marBottom w:val="0"/>
          <w:divBdr>
            <w:top w:val="none" w:sz="0" w:space="0" w:color="auto"/>
            <w:left w:val="none" w:sz="0" w:space="0" w:color="auto"/>
            <w:bottom w:val="none" w:sz="0" w:space="0" w:color="auto"/>
            <w:right w:val="none" w:sz="0" w:space="0" w:color="auto"/>
          </w:divBdr>
        </w:div>
        <w:div w:id="1257132774">
          <w:marLeft w:val="0"/>
          <w:marRight w:val="0"/>
          <w:marTop w:val="0"/>
          <w:marBottom w:val="0"/>
          <w:divBdr>
            <w:top w:val="none" w:sz="0" w:space="0" w:color="auto"/>
            <w:left w:val="none" w:sz="0" w:space="0" w:color="auto"/>
            <w:bottom w:val="none" w:sz="0" w:space="0" w:color="auto"/>
            <w:right w:val="none" w:sz="0" w:space="0" w:color="auto"/>
          </w:divBdr>
        </w:div>
        <w:div w:id="1693651506">
          <w:marLeft w:val="0"/>
          <w:marRight w:val="0"/>
          <w:marTop w:val="0"/>
          <w:marBottom w:val="0"/>
          <w:divBdr>
            <w:top w:val="none" w:sz="0" w:space="0" w:color="auto"/>
            <w:left w:val="none" w:sz="0" w:space="0" w:color="auto"/>
            <w:bottom w:val="none" w:sz="0" w:space="0" w:color="auto"/>
            <w:right w:val="none" w:sz="0" w:space="0" w:color="auto"/>
          </w:divBdr>
        </w:div>
        <w:div w:id="158617572">
          <w:marLeft w:val="0"/>
          <w:marRight w:val="0"/>
          <w:marTop w:val="0"/>
          <w:marBottom w:val="0"/>
          <w:divBdr>
            <w:top w:val="none" w:sz="0" w:space="0" w:color="auto"/>
            <w:left w:val="none" w:sz="0" w:space="0" w:color="auto"/>
            <w:bottom w:val="none" w:sz="0" w:space="0" w:color="auto"/>
            <w:right w:val="none" w:sz="0" w:space="0" w:color="auto"/>
          </w:divBdr>
        </w:div>
        <w:div w:id="1825661227">
          <w:marLeft w:val="0"/>
          <w:marRight w:val="0"/>
          <w:marTop w:val="0"/>
          <w:marBottom w:val="0"/>
          <w:divBdr>
            <w:top w:val="none" w:sz="0" w:space="0" w:color="auto"/>
            <w:left w:val="none" w:sz="0" w:space="0" w:color="auto"/>
            <w:bottom w:val="none" w:sz="0" w:space="0" w:color="auto"/>
            <w:right w:val="none" w:sz="0" w:space="0" w:color="auto"/>
          </w:divBdr>
        </w:div>
        <w:div w:id="1530877100">
          <w:marLeft w:val="0"/>
          <w:marRight w:val="0"/>
          <w:marTop w:val="0"/>
          <w:marBottom w:val="0"/>
          <w:divBdr>
            <w:top w:val="none" w:sz="0" w:space="0" w:color="auto"/>
            <w:left w:val="none" w:sz="0" w:space="0" w:color="auto"/>
            <w:bottom w:val="none" w:sz="0" w:space="0" w:color="auto"/>
            <w:right w:val="none" w:sz="0" w:space="0" w:color="auto"/>
          </w:divBdr>
        </w:div>
        <w:div w:id="1550534413">
          <w:marLeft w:val="0"/>
          <w:marRight w:val="0"/>
          <w:marTop w:val="0"/>
          <w:marBottom w:val="0"/>
          <w:divBdr>
            <w:top w:val="none" w:sz="0" w:space="0" w:color="auto"/>
            <w:left w:val="none" w:sz="0" w:space="0" w:color="auto"/>
            <w:bottom w:val="none" w:sz="0" w:space="0" w:color="auto"/>
            <w:right w:val="none" w:sz="0" w:space="0" w:color="auto"/>
          </w:divBdr>
        </w:div>
        <w:div w:id="1718164222">
          <w:marLeft w:val="0"/>
          <w:marRight w:val="0"/>
          <w:marTop w:val="0"/>
          <w:marBottom w:val="0"/>
          <w:divBdr>
            <w:top w:val="none" w:sz="0" w:space="0" w:color="auto"/>
            <w:left w:val="none" w:sz="0" w:space="0" w:color="auto"/>
            <w:bottom w:val="none" w:sz="0" w:space="0" w:color="auto"/>
            <w:right w:val="none" w:sz="0" w:space="0" w:color="auto"/>
          </w:divBdr>
        </w:div>
        <w:div w:id="4750756">
          <w:marLeft w:val="0"/>
          <w:marRight w:val="0"/>
          <w:marTop w:val="0"/>
          <w:marBottom w:val="0"/>
          <w:divBdr>
            <w:top w:val="none" w:sz="0" w:space="0" w:color="auto"/>
            <w:left w:val="none" w:sz="0" w:space="0" w:color="auto"/>
            <w:bottom w:val="none" w:sz="0" w:space="0" w:color="auto"/>
            <w:right w:val="none" w:sz="0" w:space="0" w:color="auto"/>
          </w:divBdr>
        </w:div>
        <w:div w:id="743138776">
          <w:marLeft w:val="0"/>
          <w:marRight w:val="0"/>
          <w:marTop w:val="0"/>
          <w:marBottom w:val="0"/>
          <w:divBdr>
            <w:top w:val="none" w:sz="0" w:space="0" w:color="auto"/>
            <w:left w:val="none" w:sz="0" w:space="0" w:color="auto"/>
            <w:bottom w:val="none" w:sz="0" w:space="0" w:color="auto"/>
            <w:right w:val="none" w:sz="0" w:space="0" w:color="auto"/>
          </w:divBdr>
        </w:div>
        <w:div w:id="948009540">
          <w:marLeft w:val="0"/>
          <w:marRight w:val="0"/>
          <w:marTop w:val="0"/>
          <w:marBottom w:val="0"/>
          <w:divBdr>
            <w:top w:val="none" w:sz="0" w:space="0" w:color="auto"/>
            <w:left w:val="none" w:sz="0" w:space="0" w:color="auto"/>
            <w:bottom w:val="none" w:sz="0" w:space="0" w:color="auto"/>
            <w:right w:val="none" w:sz="0" w:space="0" w:color="auto"/>
          </w:divBdr>
        </w:div>
        <w:div w:id="762534180">
          <w:marLeft w:val="0"/>
          <w:marRight w:val="0"/>
          <w:marTop w:val="0"/>
          <w:marBottom w:val="0"/>
          <w:divBdr>
            <w:top w:val="none" w:sz="0" w:space="0" w:color="auto"/>
            <w:left w:val="none" w:sz="0" w:space="0" w:color="auto"/>
            <w:bottom w:val="none" w:sz="0" w:space="0" w:color="auto"/>
            <w:right w:val="none" w:sz="0" w:space="0" w:color="auto"/>
          </w:divBdr>
        </w:div>
        <w:div w:id="1801416588">
          <w:marLeft w:val="0"/>
          <w:marRight w:val="0"/>
          <w:marTop w:val="0"/>
          <w:marBottom w:val="0"/>
          <w:divBdr>
            <w:top w:val="none" w:sz="0" w:space="0" w:color="auto"/>
            <w:left w:val="none" w:sz="0" w:space="0" w:color="auto"/>
            <w:bottom w:val="none" w:sz="0" w:space="0" w:color="auto"/>
            <w:right w:val="none" w:sz="0" w:space="0" w:color="auto"/>
          </w:divBdr>
        </w:div>
        <w:div w:id="163909241">
          <w:marLeft w:val="0"/>
          <w:marRight w:val="0"/>
          <w:marTop w:val="0"/>
          <w:marBottom w:val="0"/>
          <w:divBdr>
            <w:top w:val="none" w:sz="0" w:space="0" w:color="auto"/>
            <w:left w:val="none" w:sz="0" w:space="0" w:color="auto"/>
            <w:bottom w:val="none" w:sz="0" w:space="0" w:color="auto"/>
            <w:right w:val="none" w:sz="0" w:space="0" w:color="auto"/>
          </w:divBdr>
        </w:div>
        <w:div w:id="1361976601">
          <w:marLeft w:val="0"/>
          <w:marRight w:val="0"/>
          <w:marTop w:val="0"/>
          <w:marBottom w:val="0"/>
          <w:divBdr>
            <w:top w:val="none" w:sz="0" w:space="0" w:color="auto"/>
            <w:left w:val="none" w:sz="0" w:space="0" w:color="auto"/>
            <w:bottom w:val="none" w:sz="0" w:space="0" w:color="auto"/>
            <w:right w:val="none" w:sz="0" w:space="0" w:color="auto"/>
          </w:divBdr>
        </w:div>
        <w:div w:id="1392195307">
          <w:marLeft w:val="0"/>
          <w:marRight w:val="0"/>
          <w:marTop w:val="0"/>
          <w:marBottom w:val="0"/>
          <w:divBdr>
            <w:top w:val="none" w:sz="0" w:space="0" w:color="auto"/>
            <w:left w:val="none" w:sz="0" w:space="0" w:color="auto"/>
            <w:bottom w:val="none" w:sz="0" w:space="0" w:color="auto"/>
            <w:right w:val="none" w:sz="0" w:space="0" w:color="auto"/>
          </w:divBdr>
        </w:div>
        <w:div w:id="2116559503">
          <w:marLeft w:val="0"/>
          <w:marRight w:val="0"/>
          <w:marTop w:val="0"/>
          <w:marBottom w:val="0"/>
          <w:divBdr>
            <w:top w:val="none" w:sz="0" w:space="0" w:color="auto"/>
            <w:left w:val="none" w:sz="0" w:space="0" w:color="auto"/>
            <w:bottom w:val="none" w:sz="0" w:space="0" w:color="auto"/>
            <w:right w:val="none" w:sz="0" w:space="0" w:color="auto"/>
          </w:divBdr>
        </w:div>
        <w:div w:id="1580478201">
          <w:marLeft w:val="0"/>
          <w:marRight w:val="0"/>
          <w:marTop w:val="0"/>
          <w:marBottom w:val="0"/>
          <w:divBdr>
            <w:top w:val="none" w:sz="0" w:space="0" w:color="auto"/>
            <w:left w:val="none" w:sz="0" w:space="0" w:color="auto"/>
            <w:bottom w:val="none" w:sz="0" w:space="0" w:color="auto"/>
            <w:right w:val="none" w:sz="0" w:space="0" w:color="auto"/>
          </w:divBdr>
        </w:div>
        <w:div w:id="600144518">
          <w:marLeft w:val="0"/>
          <w:marRight w:val="0"/>
          <w:marTop w:val="0"/>
          <w:marBottom w:val="0"/>
          <w:divBdr>
            <w:top w:val="none" w:sz="0" w:space="0" w:color="auto"/>
            <w:left w:val="none" w:sz="0" w:space="0" w:color="auto"/>
            <w:bottom w:val="none" w:sz="0" w:space="0" w:color="auto"/>
            <w:right w:val="none" w:sz="0" w:space="0" w:color="auto"/>
          </w:divBdr>
        </w:div>
        <w:div w:id="634675007">
          <w:marLeft w:val="0"/>
          <w:marRight w:val="0"/>
          <w:marTop w:val="0"/>
          <w:marBottom w:val="0"/>
          <w:divBdr>
            <w:top w:val="none" w:sz="0" w:space="0" w:color="auto"/>
            <w:left w:val="none" w:sz="0" w:space="0" w:color="auto"/>
            <w:bottom w:val="none" w:sz="0" w:space="0" w:color="auto"/>
            <w:right w:val="none" w:sz="0" w:space="0" w:color="auto"/>
          </w:divBdr>
        </w:div>
        <w:div w:id="284389022">
          <w:marLeft w:val="0"/>
          <w:marRight w:val="0"/>
          <w:marTop w:val="0"/>
          <w:marBottom w:val="0"/>
          <w:divBdr>
            <w:top w:val="none" w:sz="0" w:space="0" w:color="auto"/>
            <w:left w:val="none" w:sz="0" w:space="0" w:color="auto"/>
            <w:bottom w:val="none" w:sz="0" w:space="0" w:color="auto"/>
            <w:right w:val="none" w:sz="0" w:space="0" w:color="auto"/>
          </w:divBdr>
        </w:div>
        <w:div w:id="1506170635">
          <w:marLeft w:val="0"/>
          <w:marRight w:val="0"/>
          <w:marTop w:val="0"/>
          <w:marBottom w:val="0"/>
          <w:divBdr>
            <w:top w:val="none" w:sz="0" w:space="0" w:color="auto"/>
            <w:left w:val="none" w:sz="0" w:space="0" w:color="auto"/>
            <w:bottom w:val="none" w:sz="0" w:space="0" w:color="auto"/>
            <w:right w:val="none" w:sz="0" w:space="0" w:color="auto"/>
          </w:divBdr>
        </w:div>
        <w:div w:id="1861703288">
          <w:marLeft w:val="0"/>
          <w:marRight w:val="0"/>
          <w:marTop w:val="0"/>
          <w:marBottom w:val="0"/>
          <w:divBdr>
            <w:top w:val="none" w:sz="0" w:space="0" w:color="auto"/>
            <w:left w:val="none" w:sz="0" w:space="0" w:color="auto"/>
            <w:bottom w:val="none" w:sz="0" w:space="0" w:color="auto"/>
            <w:right w:val="none" w:sz="0" w:space="0" w:color="auto"/>
          </w:divBdr>
        </w:div>
        <w:div w:id="1604847050">
          <w:marLeft w:val="0"/>
          <w:marRight w:val="0"/>
          <w:marTop w:val="0"/>
          <w:marBottom w:val="0"/>
          <w:divBdr>
            <w:top w:val="none" w:sz="0" w:space="0" w:color="auto"/>
            <w:left w:val="none" w:sz="0" w:space="0" w:color="auto"/>
            <w:bottom w:val="none" w:sz="0" w:space="0" w:color="auto"/>
            <w:right w:val="none" w:sz="0" w:space="0" w:color="auto"/>
          </w:divBdr>
        </w:div>
        <w:div w:id="598148056">
          <w:marLeft w:val="0"/>
          <w:marRight w:val="0"/>
          <w:marTop w:val="0"/>
          <w:marBottom w:val="0"/>
          <w:divBdr>
            <w:top w:val="none" w:sz="0" w:space="0" w:color="auto"/>
            <w:left w:val="none" w:sz="0" w:space="0" w:color="auto"/>
            <w:bottom w:val="none" w:sz="0" w:space="0" w:color="auto"/>
            <w:right w:val="none" w:sz="0" w:space="0" w:color="auto"/>
          </w:divBdr>
        </w:div>
        <w:div w:id="266928979">
          <w:marLeft w:val="0"/>
          <w:marRight w:val="0"/>
          <w:marTop w:val="0"/>
          <w:marBottom w:val="0"/>
          <w:divBdr>
            <w:top w:val="none" w:sz="0" w:space="0" w:color="auto"/>
            <w:left w:val="none" w:sz="0" w:space="0" w:color="auto"/>
            <w:bottom w:val="none" w:sz="0" w:space="0" w:color="auto"/>
            <w:right w:val="none" w:sz="0" w:space="0" w:color="auto"/>
          </w:divBdr>
        </w:div>
        <w:div w:id="20395909">
          <w:marLeft w:val="0"/>
          <w:marRight w:val="0"/>
          <w:marTop w:val="0"/>
          <w:marBottom w:val="0"/>
          <w:divBdr>
            <w:top w:val="none" w:sz="0" w:space="0" w:color="auto"/>
            <w:left w:val="none" w:sz="0" w:space="0" w:color="auto"/>
            <w:bottom w:val="none" w:sz="0" w:space="0" w:color="auto"/>
            <w:right w:val="none" w:sz="0" w:space="0" w:color="auto"/>
          </w:divBdr>
        </w:div>
        <w:div w:id="122424622">
          <w:marLeft w:val="0"/>
          <w:marRight w:val="0"/>
          <w:marTop w:val="0"/>
          <w:marBottom w:val="0"/>
          <w:divBdr>
            <w:top w:val="none" w:sz="0" w:space="0" w:color="auto"/>
            <w:left w:val="none" w:sz="0" w:space="0" w:color="auto"/>
            <w:bottom w:val="none" w:sz="0" w:space="0" w:color="auto"/>
            <w:right w:val="none" w:sz="0" w:space="0" w:color="auto"/>
          </w:divBdr>
        </w:div>
        <w:div w:id="700326154">
          <w:marLeft w:val="0"/>
          <w:marRight w:val="0"/>
          <w:marTop w:val="0"/>
          <w:marBottom w:val="0"/>
          <w:divBdr>
            <w:top w:val="none" w:sz="0" w:space="0" w:color="auto"/>
            <w:left w:val="none" w:sz="0" w:space="0" w:color="auto"/>
            <w:bottom w:val="none" w:sz="0" w:space="0" w:color="auto"/>
            <w:right w:val="none" w:sz="0" w:space="0" w:color="auto"/>
          </w:divBdr>
        </w:div>
        <w:div w:id="2072926315">
          <w:marLeft w:val="0"/>
          <w:marRight w:val="0"/>
          <w:marTop w:val="0"/>
          <w:marBottom w:val="0"/>
          <w:divBdr>
            <w:top w:val="none" w:sz="0" w:space="0" w:color="auto"/>
            <w:left w:val="none" w:sz="0" w:space="0" w:color="auto"/>
            <w:bottom w:val="none" w:sz="0" w:space="0" w:color="auto"/>
            <w:right w:val="none" w:sz="0" w:space="0" w:color="auto"/>
          </w:divBdr>
        </w:div>
        <w:div w:id="513884522">
          <w:marLeft w:val="0"/>
          <w:marRight w:val="0"/>
          <w:marTop w:val="0"/>
          <w:marBottom w:val="0"/>
          <w:divBdr>
            <w:top w:val="none" w:sz="0" w:space="0" w:color="auto"/>
            <w:left w:val="none" w:sz="0" w:space="0" w:color="auto"/>
            <w:bottom w:val="none" w:sz="0" w:space="0" w:color="auto"/>
            <w:right w:val="none" w:sz="0" w:space="0" w:color="auto"/>
          </w:divBdr>
        </w:div>
        <w:div w:id="165052397">
          <w:marLeft w:val="0"/>
          <w:marRight w:val="0"/>
          <w:marTop w:val="0"/>
          <w:marBottom w:val="0"/>
          <w:divBdr>
            <w:top w:val="none" w:sz="0" w:space="0" w:color="auto"/>
            <w:left w:val="none" w:sz="0" w:space="0" w:color="auto"/>
            <w:bottom w:val="none" w:sz="0" w:space="0" w:color="auto"/>
            <w:right w:val="none" w:sz="0" w:space="0" w:color="auto"/>
          </w:divBdr>
        </w:div>
        <w:div w:id="1246769787">
          <w:marLeft w:val="0"/>
          <w:marRight w:val="0"/>
          <w:marTop w:val="0"/>
          <w:marBottom w:val="0"/>
          <w:divBdr>
            <w:top w:val="none" w:sz="0" w:space="0" w:color="auto"/>
            <w:left w:val="none" w:sz="0" w:space="0" w:color="auto"/>
            <w:bottom w:val="none" w:sz="0" w:space="0" w:color="auto"/>
            <w:right w:val="none" w:sz="0" w:space="0" w:color="auto"/>
          </w:divBdr>
        </w:div>
        <w:div w:id="705133149">
          <w:marLeft w:val="0"/>
          <w:marRight w:val="0"/>
          <w:marTop w:val="0"/>
          <w:marBottom w:val="0"/>
          <w:divBdr>
            <w:top w:val="none" w:sz="0" w:space="0" w:color="auto"/>
            <w:left w:val="none" w:sz="0" w:space="0" w:color="auto"/>
            <w:bottom w:val="none" w:sz="0" w:space="0" w:color="auto"/>
            <w:right w:val="none" w:sz="0" w:space="0" w:color="auto"/>
          </w:divBdr>
        </w:div>
        <w:div w:id="1610116972">
          <w:marLeft w:val="0"/>
          <w:marRight w:val="0"/>
          <w:marTop w:val="0"/>
          <w:marBottom w:val="0"/>
          <w:divBdr>
            <w:top w:val="none" w:sz="0" w:space="0" w:color="auto"/>
            <w:left w:val="none" w:sz="0" w:space="0" w:color="auto"/>
            <w:bottom w:val="none" w:sz="0" w:space="0" w:color="auto"/>
            <w:right w:val="none" w:sz="0" w:space="0" w:color="auto"/>
          </w:divBdr>
        </w:div>
        <w:div w:id="795371242">
          <w:marLeft w:val="0"/>
          <w:marRight w:val="0"/>
          <w:marTop w:val="0"/>
          <w:marBottom w:val="0"/>
          <w:divBdr>
            <w:top w:val="none" w:sz="0" w:space="0" w:color="auto"/>
            <w:left w:val="none" w:sz="0" w:space="0" w:color="auto"/>
            <w:bottom w:val="none" w:sz="0" w:space="0" w:color="auto"/>
            <w:right w:val="none" w:sz="0" w:space="0" w:color="auto"/>
          </w:divBdr>
        </w:div>
        <w:div w:id="1468090678">
          <w:marLeft w:val="0"/>
          <w:marRight w:val="0"/>
          <w:marTop w:val="0"/>
          <w:marBottom w:val="0"/>
          <w:divBdr>
            <w:top w:val="none" w:sz="0" w:space="0" w:color="auto"/>
            <w:left w:val="none" w:sz="0" w:space="0" w:color="auto"/>
            <w:bottom w:val="none" w:sz="0" w:space="0" w:color="auto"/>
            <w:right w:val="none" w:sz="0" w:space="0" w:color="auto"/>
          </w:divBdr>
        </w:div>
        <w:div w:id="1180003694">
          <w:marLeft w:val="0"/>
          <w:marRight w:val="0"/>
          <w:marTop w:val="0"/>
          <w:marBottom w:val="0"/>
          <w:divBdr>
            <w:top w:val="none" w:sz="0" w:space="0" w:color="auto"/>
            <w:left w:val="none" w:sz="0" w:space="0" w:color="auto"/>
            <w:bottom w:val="none" w:sz="0" w:space="0" w:color="auto"/>
            <w:right w:val="none" w:sz="0" w:space="0" w:color="auto"/>
          </w:divBdr>
        </w:div>
        <w:div w:id="1014186260">
          <w:marLeft w:val="0"/>
          <w:marRight w:val="0"/>
          <w:marTop w:val="0"/>
          <w:marBottom w:val="0"/>
          <w:divBdr>
            <w:top w:val="none" w:sz="0" w:space="0" w:color="auto"/>
            <w:left w:val="none" w:sz="0" w:space="0" w:color="auto"/>
            <w:bottom w:val="none" w:sz="0" w:space="0" w:color="auto"/>
            <w:right w:val="none" w:sz="0" w:space="0" w:color="auto"/>
          </w:divBdr>
        </w:div>
        <w:div w:id="1126436771">
          <w:marLeft w:val="0"/>
          <w:marRight w:val="0"/>
          <w:marTop w:val="0"/>
          <w:marBottom w:val="0"/>
          <w:divBdr>
            <w:top w:val="none" w:sz="0" w:space="0" w:color="auto"/>
            <w:left w:val="none" w:sz="0" w:space="0" w:color="auto"/>
            <w:bottom w:val="none" w:sz="0" w:space="0" w:color="auto"/>
            <w:right w:val="none" w:sz="0" w:space="0" w:color="auto"/>
          </w:divBdr>
        </w:div>
        <w:div w:id="1815561876">
          <w:marLeft w:val="0"/>
          <w:marRight w:val="0"/>
          <w:marTop w:val="0"/>
          <w:marBottom w:val="0"/>
          <w:divBdr>
            <w:top w:val="none" w:sz="0" w:space="0" w:color="auto"/>
            <w:left w:val="none" w:sz="0" w:space="0" w:color="auto"/>
            <w:bottom w:val="none" w:sz="0" w:space="0" w:color="auto"/>
            <w:right w:val="none" w:sz="0" w:space="0" w:color="auto"/>
          </w:divBdr>
        </w:div>
        <w:div w:id="1253395095">
          <w:marLeft w:val="0"/>
          <w:marRight w:val="0"/>
          <w:marTop w:val="0"/>
          <w:marBottom w:val="0"/>
          <w:divBdr>
            <w:top w:val="none" w:sz="0" w:space="0" w:color="auto"/>
            <w:left w:val="none" w:sz="0" w:space="0" w:color="auto"/>
            <w:bottom w:val="none" w:sz="0" w:space="0" w:color="auto"/>
            <w:right w:val="none" w:sz="0" w:space="0" w:color="auto"/>
          </w:divBdr>
        </w:div>
        <w:div w:id="684984545">
          <w:marLeft w:val="0"/>
          <w:marRight w:val="0"/>
          <w:marTop w:val="0"/>
          <w:marBottom w:val="0"/>
          <w:divBdr>
            <w:top w:val="none" w:sz="0" w:space="0" w:color="auto"/>
            <w:left w:val="none" w:sz="0" w:space="0" w:color="auto"/>
            <w:bottom w:val="none" w:sz="0" w:space="0" w:color="auto"/>
            <w:right w:val="none" w:sz="0" w:space="0" w:color="auto"/>
          </w:divBdr>
        </w:div>
        <w:div w:id="666907018">
          <w:marLeft w:val="0"/>
          <w:marRight w:val="0"/>
          <w:marTop w:val="0"/>
          <w:marBottom w:val="0"/>
          <w:divBdr>
            <w:top w:val="none" w:sz="0" w:space="0" w:color="auto"/>
            <w:left w:val="none" w:sz="0" w:space="0" w:color="auto"/>
            <w:bottom w:val="none" w:sz="0" w:space="0" w:color="auto"/>
            <w:right w:val="none" w:sz="0" w:space="0" w:color="auto"/>
          </w:divBdr>
        </w:div>
        <w:div w:id="2143884021">
          <w:marLeft w:val="0"/>
          <w:marRight w:val="0"/>
          <w:marTop w:val="0"/>
          <w:marBottom w:val="0"/>
          <w:divBdr>
            <w:top w:val="none" w:sz="0" w:space="0" w:color="auto"/>
            <w:left w:val="none" w:sz="0" w:space="0" w:color="auto"/>
            <w:bottom w:val="none" w:sz="0" w:space="0" w:color="auto"/>
            <w:right w:val="none" w:sz="0" w:space="0" w:color="auto"/>
          </w:divBdr>
        </w:div>
        <w:div w:id="1412851213">
          <w:marLeft w:val="0"/>
          <w:marRight w:val="0"/>
          <w:marTop w:val="0"/>
          <w:marBottom w:val="0"/>
          <w:divBdr>
            <w:top w:val="none" w:sz="0" w:space="0" w:color="auto"/>
            <w:left w:val="none" w:sz="0" w:space="0" w:color="auto"/>
            <w:bottom w:val="none" w:sz="0" w:space="0" w:color="auto"/>
            <w:right w:val="none" w:sz="0" w:space="0" w:color="auto"/>
          </w:divBdr>
        </w:div>
        <w:div w:id="967665130">
          <w:marLeft w:val="0"/>
          <w:marRight w:val="0"/>
          <w:marTop w:val="0"/>
          <w:marBottom w:val="0"/>
          <w:divBdr>
            <w:top w:val="none" w:sz="0" w:space="0" w:color="auto"/>
            <w:left w:val="none" w:sz="0" w:space="0" w:color="auto"/>
            <w:bottom w:val="none" w:sz="0" w:space="0" w:color="auto"/>
            <w:right w:val="none" w:sz="0" w:space="0" w:color="auto"/>
          </w:divBdr>
        </w:div>
        <w:div w:id="1898010807">
          <w:marLeft w:val="0"/>
          <w:marRight w:val="0"/>
          <w:marTop w:val="0"/>
          <w:marBottom w:val="0"/>
          <w:divBdr>
            <w:top w:val="none" w:sz="0" w:space="0" w:color="auto"/>
            <w:left w:val="none" w:sz="0" w:space="0" w:color="auto"/>
            <w:bottom w:val="none" w:sz="0" w:space="0" w:color="auto"/>
            <w:right w:val="none" w:sz="0" w:space="0" w:color="auto"/>
          </w:divBdr>
        </w:div>
        <w:div w:id="396975833">
          <w:marLeft w:val="0"/>
          <w:marRight w:val="0"/>
          <w:marTop w:val="0"/>
          <w:marBottom w:val="0"/>
          <w:divBdr>
            <w:top w:val="none" w:sz="0" w:space="0" w:color="auto"/>
            <w:left w:val="none" w:sz="0" w:space="0" w:color="auto"/>
            <w:bottom w:val="none" w:sz="0" w:space="0" w:color="auto"/>
            <w:right w:val="none" w:sz="0" w:space="0" w:color="auto"/>
          </w:divBdr>
        </w:div>
        <w:div w:id="1607998669">
          <w:marLeft w:val="0"/>
          <w:marRight w:val="0"/>
          <w:marTop w:val="0"/>
          <w:marBottom w:val="0"/>
          <w:divBdr>
            <w:top w:val="none" w:sz="0" w:space="0" w:color="auto"/>
            <w:left w:val="none" w:sz="0" w:space="0" w:color="auto"/>
            <w:bottom w:val="none" w:sz="0" w:space="0" w:color="auto"/>
            <w:right w:val="none" w:sz="0" w:space="0" w:color="auto"/>
          </w:divBdr>
        </w:div>
        <w:div w:id="1782653045">
          <w:marLeft w:val="0"/>
          <w:marRight w:val="0"/>
          <w:marTop w:val="0"/>
          <w:marBottom w:val="0"/>
          <w:divBdr>
            <w:top w:val="none" w:sz="0" w:space="0" w:color="auto"/>
            <w:left w:val="none" w:sz="0" w:space="0" w:color="auto"/>
            <w:bottom w:val="none" w:sz="0" w:space="0" w:color="auto"/>
            <w:right w:val="none" w:sz="0" w:space="0" w:color="auto"/>
          </w:divBdr>
        </w:div>
        <w:div w:id="822739717">
          <w:marLeft w:val="0"/>
          <w:marRight w:val="0"/>
          <w:marTop w:val="0"/>
          <w:marBottom w:val="0"/>
          <w:divBdr>
            <w:top w:val="none" w:sz="0" w:space="0" w:color="auto"/>
            <w:left w:val="none" w:sz="0" w:space="0" w:color="auto"/>
            <w:bottom w:val="none" w:sz="0" w:space="0" w:color="auto"/>
            <w:right w:val="none" w:sz="0" w:space="0" w:color="auto"/>
          </w:divBdr>
        </w:div>
        <w:div w:id="1492528519">
          <w:marLeft w:val="0"/>
          <w:marRight w:val="0"/>
          <w:marTop w:val="0"/>
          <w:marBottom w:val="0"/>
          <w:divBdr>
            <w:top w:val="none" w:sz="0" w:space="0" w:color="auto"/>
            <w:left w:val="none" w:sz="0" w:space="0" w:color="auto"/>
            <w:bottom w:val="none" w:sz="0" w:space="0" w:color="auto"/>
            <w:right w:val="none" w:sz="0" w:space="0" w:color="auto"/>
          </w:divBdr>
        </w:div>
        <w:div w:id="989361844">
          <w:marLeft w:val="0"/>
          <w:marRight w:val="0"/>
          <w:marTop w:val="0"/>
          <w:marBottom w:val="0"/>
          <w:divBdr>
            <w:top w:val="none" w:sz="0" w:space="0" w:color="auto"/>
            <w:left w:val="none" w:sz="0" w:space="0" w:color="auto"/>
            <w:bottom w:val="none" w:sz="0" w:space="0" w:color="auto"/>
            <w:right w:val="none" w:sz="0" w:space="0" w:color="auto"/>
          </w:divBdr>
        </w:div>
        <w:div w:id="1947151731">
          <w:marLeft w:val="0"/>
          <w:marRight w:val="0"/>
          <w:marTop w:val="0"/>
          <w:marBottom w:val="0"/>
          <w:divBdr>
            <w:top w:val="none" w:sz="0" w:space="0" w:color="auto"/>
            <w:left w:val="none" w:sz="0" w:space="0" w:color="auto"/>
            <w:bottom w:val="none" w:sz="0" w:space="0" w:color="auto"/>
            <w:right w:val="none" w:sz="0" w:space="0" w:color="auto"/>
          </w:divBdr>
        </w:div>
        <w:div w:id="521868575">
          <w:marLeft w:val="0"/>
          <w:marRight w:val="0"/>
          <w:marTop w:val="0"/>
          <w:marBottom w:val="0"/>
          <w:divBdr>
            <w:top w:val="none" w:sz="0" w:space="0" w:color="auto"/>
            <w:left w:val="none" w:sz="0" w:space="0" w:color="auto"/>
            <w:bottom w:val="none" w:sz="0" w:space="0" w:color="auto"/>
            <w:right w:val="none" w:sz="0" w:space="0" w:color="auto"/>
          </w:divBdr>
        </w:div>
        <w:div w:id="1408921624">
          <w:marLeft w:val="0"/>
          <w:marRight w:val="0"/>
          <w:marTop w:val="0"/>
          <w:marBottom w:val="0"/>
          <w:divBdr>
            <w:top w:val="none" w:sz="0" w:space="0" w:color="auto"/>
            <w:left w:val="none" w:sz="0" w:space="0" w:color="auto"/>
            <w:bottom w:val="none" w:sz="0" w:space="0" w:color="auto"/>
            <w:right w:val="none" w:sz="0" w:space="0" w:color="auto"/>
          </w:divBdr>
        </w:div>
        <w:div w:id="1948124458">
          <w:marLeft w:val="0"/>
          <w:marRight w:val="0"/>
          <w:marTop w:val="0"/>
          <w:marBottom w:val="0"/>
          <w:divBdr>
            <w:top w:val="none" w:sz="0" w:space="0" w:color="auto"/>
            <w:left w:val="none" w:sz="0" w:space="0" w:color="auto"/>
            <w:bottom w:val="none" w:sz="0" w:space="0" w:color="auto"/>
            <w:right w:val="none" w:sz="0" w:space="0" w:color="auto"/>
          </w:divBdr>
        </w:div>
        <w:div w:id="682587540">
          <w:marLeft w:val="0"/>
          <w:marRight w:val="0"/>
          <w:marTop w:val="0"/>
          <w:marBottom w:val="0"/>
          <w:divBdr>
            <w:top w:val="none" w:sz="0" w:space="0" w:color="auto"/>
            <w:left w:val="none" w:sz="0" w:space="0" w:color="auto"/>
            <w:bottom w:val="none" w:sz="0" w:space="0" w:color="auto"/>
            <w:right w:val="none" w:sz="0" w:space="0" w:color="auto"/>
          </w:divBdr>
        </w:div>
        <w:div w:id="1313483170">
          <w:marLeft w:val="0"/>
          <w:marRight w:val="0"/>
          <w:marTop w:val="0"/>
          <w:marBottom w:val="0"/>
          <w:divBdr>
            <w:top w:val="none" w:sz="0" w:space="0" w:color="auto"/>
            <w:left w:val="none" w:sz="0" w:space="0" w:color="auto"/>
            <w:bottom w:val="none" w:sz="0" w:space="0" w:color="auto"/>
            <w:right w:val="none" w:sz="0" w:space="0" w:color="auto"/>
          </w:divBdr>
        </w:div>
        <w:div w:id="1242522913">
          <w:marLeft w:val="0"/>
          <w:marRight w:val="0"/>
          <w:marTop w:val="0"/>
          <w:marBottom w:val="0"/>
          <w:divBdr>
            <w:top w:val="none" w:sz="0" w:space="0" w:color="auto"/>
            <w:left w:val="none" w:sz="0" w:space="0" w:color="auto"/>
            <w:bottom w:val="none" w:sz="0" w:space="0" w:color="auto"/>
            <w:right w:val="none" w:sz="0" w:space="0" w:color="auto"/>
          </w:divBdr>
        </w:div>
        <w:div w:id="1398433804">
          <w:marLeft w:val="0"/>
          <w:marRight w:val="0"/>
          <w:marTop w:val="0"/>
          <w:marBottom w:val="0"/>
          <w:divBdr>
            <w:top w:val="none" w:sz="0" w:space="0" w:color="auto"/>
            <w:left w:val="none" w:sz="0" w:space="0" w:color="auto"/>
            <w:bottom w:val="none" w:sz="0" w:space="0" w:color="auto"/>
            <w:right w:val="none" w:sz="0" w:space="0" w:color="auto"/>
          </w:divBdr>
        </w:div>
        <w:div w:id="698361660">
          <w:marLeft w:val="0"/>
          <w:marRight w:val="0"/>
          <w:marTop w:val="0"/>
          <w:marBottom w:val="0"/>
          <w:divBdr>
            <w:top w:val="none" w:sz="0" w:space="0" w:color="auto"/>
            <w:left w:val="none" w:sz="0" w:space="0" w:color="auto"/>
            <w:bottom w:val="none" w:sz="0" w:space="0" w:color="auto"/>
            <w:right w:val="none" w:sz="0" w:space="0" w:color="auto"/>
          </w:divBdr>
        </w:div>
        <w:div w:id="919291182">
          <w:marLeft w:val="0"/>
          <w:marRight w:val="0"/>
          <w:marTop w:val="0"/>
          <w:marBottom w:val="0"/>
          <w:divBdr>
            <w:top w:val="none" w:sz="0" w:space="0" w:color="auto"/>
            <w:left w:val="none" w:sz="0" w:space="0" w:color="auto"/>
            <w:bottom w:val="none" w:sz="0" w:space="0" w:color="auto"/>
            <w:right w:val="none" w:sz="0" w:space="0" w:color="auto"/>
          </w:divBdr>
        </w:div>
        <w:div w:id="318077265">
          <w:marLeft w:val="0"/>
          <w:marRight w:val="0"/>
          <w:marTop w:val="0"/>
          <w:marBottom w:val="0"/>
          <w:divBdr>
            <w:top w:val="none" w:sz="0" w:space="0" w:color="auto"/>
            <w:left w:val="none" w:sz="0" w:space="0" w:color="auto"/>
            <w:bottom w:val="none" w:sz="0" w:space="0" w:color="auto"/>
            <w:right w:val="none" w:sz="0" w:space="0" w:color="auto"/>
          </w:divBdr>
        </w:div>
        <w:div w:id="1289556070">
          <w:marLeft w:val="0"/>
          <w:marRight w:val="0"/>
          <w:marTop w:val="0"/>
          <w:marBottom w:val="0"/>
          <w:divBdr>
            <w:top w:val="none" w:sz="0" w:space="0" w:color="auto"/>
            <w:left w:val="none" w:sz="0" w:space="0" w:color="auto"/>
            <w:bottom w:val="none" w:sz="0" w:space="0" w:color="auto"/>
            <w:right w:val="none" w:sz="0" w:space="0" w:color="auto"/>
          </w:divBdr>
        </w:div>
        <w:div w:id="769664461">
          <w:marLeft w:val="0"/>
          <w:marRight w:val="0"/>
          <w:marTop w:val="0"/>
          <w:marBottom w:val="0"/>
          <w:divBdr>
            <w:top w:val="none" w:sz="0" w:space="0" w:color="auto"/>
            <w:left w:val="none" w:sz="0" w:space="0" w:color="auto"/>
            <w:bottom w:val="none" w:sz="0" w:space="0" w:color="auto"/>
            <w:right w:val="none" w:sz="0" w:space="0" w:color="auto"/>
          </w:divBdr>
        </w:div>
        <w:div w:id="984774325">
          <w:marLeft w:val="0"/>
          <w:marRight w:val="0"/>
          <w:marTop w:val="0"/>
          <w:marBottom w:val="0"/>
          <w:divBdr>
            <w:top w:val="none" w:sz="0" w:space="0" w:color="auto"/>
            <w:left w:val="none" w:sz="0" w:space="0" w:color="auto"/>
            <w:bottom w:val="none" w:sz="0" w:space="0" w:color="auto"/>
            <w:right w:val="none" w:sz="0" w:space="0" w:color="auto"/>
          </w:divBdr>
        </w:div>
        <w:div w:id="601232606">
          <w:marLeft w:val="0"/>
          <w:marRight w:val="0"/>
          <w:marTop w:val="0"/>
          <w:marBottom w:val="0"/>
          <w:divBdr>
            <w:top w:val="none" w:sz="0" w:space="0" w:color="auto"/>
            <w:left w:val="none" w:sz="0" w:space="0" w:color="auto"/>
            <w:bottom w:val="none" w:sz="0" w:space="0" w:color="auto"/>
            <w:right w:val="none" w:sz="0" w:space="0" w:color="auto"/>
          </w:divBdr>
        </w:div>
        <w:div w:id="161236185">
          <w:marLeft w:val="0"/>
          <w:marRight w:val="0"/>
          <w:marTop w:val="0"/>
          <w:marBottom w:val="0"/>
          <w:divBdr>
            <w:top w:val="none" w:sz="0" w:space="0" w:color="auto"/>
            <w:left w:val="none" w:sz="0" w:space="0" w:color="auto"/>
            <w:bottom w:val="none" w:sz="0" w:space="0" w:color="auto"/>
            <w:right w:val="none" w:sz="0" w:space="0" w:color="auto"/>
          </w:divBdr>
        </w:div>
        <w:div w:id="1391222719">
          <w:marLeft w:val="0"/>
          <w:marRight w:val="0"/>
          <w:marTop w:val="0"/>
          <w:marBottom w:val="0"/>
          <w:divBdr>
            <w:top w:val="none" w:sz="0" w:space="0" w:color="auto"/>
            <w:left w:val="none" w:sz="0" w:space="0" w:color="auto"/>
            <w:bottom w:val="none" w:sz="0" w:space="0" w:color="auto"/>
            <w:right w:val="none" w:sz="0" w:space="0" w:color="auto"/>
          </w:divBdr>
        </w:div>
        <w:div w:id="1210726538">
          <w:marLeft w:val="0"/>
          <w:marRight w:val="0"/>
          <w:marTop w:val="0"/>
          <w:marBottom w:val="0"/>
          <w:divBdr>
            <w:top w:val="none" w:sz="0" w:space="0" w:color="auto"/>
            <w:left w:val="none" w:sz="0" w:space="0" w:color="auto"/>
            <w:bottom w:val="none" w:sz="0" w:space="0" w:color="auto"/>
            <w:right w:val="none" w:sz="0" w:space="0" w:color="auto"/>
          </w:divBdr>
        </w:div>
        <w:div w:id="720635925">
          <w:marLeft w:val="0"/>
          <w:marRight w:val="0"/>
          <w:marTop w:val="0"/>
          <w:marBottom w:val="0"/>
          <w:divBdr>
            <w:top w:val="none" w:sz="0" w:space="0" w:color="auto"/>
            <w:left w:val="none" w:sz="0" w:space="0" w:color="auto"/>
            <w:bottom w:val="none" w:sz="0" w:space="0" w:color="auto"/>
            <w:right w:val="none" w:sz="0" w:space="0" w:color="auto"/>
          </w:divBdr>
        </w:div>
        <w:div w:id="416246663">
          <w:marLeft w:val="0"/>
          <w:marRight w:val="0"/>
          <w:marTop w:val="0"/>
          <w:marBottom w:val="0"/>
          <w:divBdr>
            <w:top w:val="none" w:sz="0" w:space="0" w:color="auto"/>
            <w:left w:val="none" w:sz="0" w:space="0" w:color="auto"/>
            <w:bottom w:val="none" w:sz="0" w:space="0" w:color="auto"/>
            <w:right w:val="none" w:sz="0" w:space="0" w:color="auto"/>
          </w:divBdr>
        </w:div>
        <w:div w:id="948321859">
          <w:marLeft w:val="0"/>
          <w:marRight w:val="0"/>
          <w:marTop w:val="0"/>
          <w:marBottom w:val="0"/>
          <w:divBdr>
            <w:top w:val="none" w:sz="0" w:space="0" w:color="auto"/>
            <w:left w:val="none" w:sz="0" w:space="0" w:color="auto"/>
            <w:bottom w:val="none" w:sz="0" w:space="0" w:color="auto"/>
            <w:right w:val="none" w:sz="0" w:space="0" w:color="auto"/>
          </w:divBdr>
        </w:div>
        <w:div w:id="799110644">
          <w:marLeft w:val="0"/>
          <w:marRight w:val="0"/>
          <w:marTop w:val="0"/>
          <w:marBottom w:val="0"/>
          <w:divBdr>
            <w:top w:val="none" w:sz="0" w:space="0" w:color="auto"/>
            <w:left w:val="none" w:sz="0" w:space="0" w:color="auto"/>
            <w:bottom w:val="none" w:sz="0" w:space="0" w:color="auto"/>
            <w:right w:val="none" w:sz="0" w:space="0" w:color="auto"/>
          </w:divBdr>
        </w:div>
        <w:div w:id="916866150">
          <w:marLeft w:val="0"/>
          <w:marRight w:val="0"/>
          <w:marTop w:val="0"/>
          <w:marBottom w:val="0"/>
          <w:divBdr>
            <w:top w:val="none" w:sz="0" w:space="0" w:color="auto"/>
            <w:left w:val="none" w:sz="0" w:space="0" w:color="auto"/>
            <w:bottom w:val="none" w:sz="0" w:space="0" w:color="auto"/>
            <w:right w:val="none" w:sz="0" w:space="0" w:color="auto"/>
          </w:divBdr>
        </w:div>
        <w:div w:id="397483637">
          <w:marLeft w:val="0"/>
          <w:marRight w:val="0"/>
          <w:marTop w:val="0"/>
          <w:marBottom w:val="0"/>
          <w:divBdr>
            <w:top w:val="none" w:sz="0" w:space="0" w:color="auto"/>
            <w:left w:val="none" w:sz="0" w:space="0" w:color="auto"/>
            <w:bottom w:val="none" w:sz="0" w:space="0" w:color="auto"/>
            <w:right w:val="none" w:sz="0" w:space="0" w:color="auto"/>
          </w:divBdr>
        </w:div>
        <w:div w:id="2088260606">
          <w:marLeft w:val="0"/>
          <w:marRight w:val="0"/>
          <w:marTop w:val="0"/>
          <w:marBottom w:val="0"/>
          <w:divBdr>
            <w:top w:val="none" w:sz="0" w:space="0" w:color="auto"/>
            <w:left w:val="none" w:sz="0" w:space="0" w:color="auto"/>
            <w:bottom w:val="none" w:sz="0" w:space="0" w:color="auto"/>
            <w:right w:val="none" w:sz="0" w:space="0" w:color="auto"/>
          </w:divBdr>
        </w:div>
        <w:div w:id="1285886556">
          <w:marLeft w:val="0"/>
          <w:marRight w:val="0"/>
          <w:marTop w:val="0"/>
          <w:marBottom w:val="0"/>
          <w:divBdr>
            <w:top w:val="none" w:sz="0" w:space="0" w:color="auto"/>
            <w:left w:val="none" w:sz="0" w:space="0" w:color="auto"/>
            <w:bottom w:val="none" w:sz="0" w:space="0" w:color="auto"/>
            <w:right w:val="none" w:sz="0" w:space="0" w:color="auto"/>
          </w:divBdr>
        </w:div>
        <w:div w:id="1666010482">
          <w:marLeft w:val="0"/>
          <w:marRight w:val="0"/>
          <w:marTop w:val="0"/>
          <w:marBottom w:val="0"/>
          <w:divBdr>
            <w:top w:val="none" w:sz="0" w:space="0" w:color="auto"/>
            <w:left w:val="none" w:sz="0" w:space="0" w:color="auto"/>
            <w:bottom w:val="none" w:sz="0" w:space="0" w:color="auto"/>
            <w:right w:val="none" w:sz="0" w:space="0" w:color="auto"/>
          </w:divBdr>
        </w:div>
        <w:div w:id="1008364891">
          <w:marLeft w:val="0"/>
          <w:marRight w:val="0"/>
          <w:marTop w:val="0"/>
          <w:marBottom w:val="0"/>
          <w:divBdr>
            <w:top w:val="none" w:sz="0" w:space="0" w:color="auto"/>
            <w:left w:val="none" w:sz="0" w:space="0" w:color="auto"/>
            <w:bottom w:val="none" w:sz="0" w:space="0" w:color="auto"/>
            <w:right w:val="none" w:sz="0" w:space="0" w:color="auto"/>
          </w:divBdr>
        </w:div>
        <w:div w:id="1404060009">
          <w:marLeft w:val="0"/>
          <w:marRight w:val="0"/>
          <w:marTop w:val="0"/>
          <w:marBottom w:val="0"/>
          <w:divBdr>
            <w:top w:val="none" w:sz="0" w:space="0" w:color="auto"/>
            <w:left w:val="none" w:sz="0" w:space="0" w:color="auto"/>
            <w:bottom w:val="none" w:sz="0" w:space="0" w:color="auto"/>
            <w:right w:val="none" w:sz="0" w:space="0" w:color="auto"/>
          </w:divBdr>
        </w:div>
        <w:div w:id="73092631">
          <w:marLeft w:val="0"/>
          <w:marRight w:val="0"/>
          <w:marTop w:val="0"/>
          <w:marBottom w:val="0"/>
          <w:divBdr>
            <w:top w:val="none" w:sz="0" w:space="0" w:color="auto"/>
            <w:left w:val="none" w:sz="0" w:space="0" w:color="auto"/>
            <w:bottom w:val="none" w:sz="0" w:space="0" w:color="auto"/>
            <w:right w:val="none" w:sz="0" w:space="0" w:color="auto"/>
          </w:divBdr>
        </w:div>
        <w:div w:id="1851988335">
          <w:marLeft w:val="0"/>
          <w:marRight w:val="0"/>
          <w:marTop w:val="0"/>
          <w:marBottom w:val="0"/>
          <w:divBdr>
            <w:top w:val="none" w:sz="0" w:space="0" w:color="auto"/>
            <w:left w:val="none" w:sz="0" w:space="0" w:color="auto"/>
            <w:bottom w:val="none" w:sz="0" w:space="0" w:color="auto"/>
            <w:right w:val="none" w:sz="0" w:space="0" w:color="auto"/>
          </w:divBdr>
        </w:div>
        <w:div w:id="1186791612">
          <w:marLeft w:val="0"/>
          <w:marRight w:val="0"/>
          <w:marTop w:val="0"/>
          <w:marBottom w:val="0"/>
          <w:divBdr>
            <w:top w:val="none" w:sz="0" w:space="0" w:color="auto"/>
            <w:left w:val="none" w:sz="0" w:space="0" w:color="auto"/>
            <w:bottom w:val="none" w:sz="0" w:space="0" w:color="auto"/>
            <w:right w:val="none" w:sz="0" w:space="0" w:color="auto"/>
          </w:divBdr>
        </w:div>
        <w:div w:id="834805747">
          <w:marLeft w:val="0"/>
          <w:marRight w:val="0"/>
          <w:marTop w:val="0"/>
          <w:marBottom w:val="0"/>
          <w:divBdr>
            <w:top w:val="none" w:sz="0" w:space="0" w:color="auto"/>
            <w:left w:val="none" w:sz="0" w:space="0" w:color="auto"/>
            <w:bottom w:val="none" w:sz="0" w:space="0" w:color="auto"/>
            <w:right w:val="none" w:sz="0" w:space="0" w:color="auto"/>
          </w:divBdr>
        </w:div>
        <w:div w:id="1216889033">
          <w:marLeft w:val="0"/>
          <w:marRight w:val="0"/>
          <w:marTop w:val="0"/>
          <w:marBottom w:val="0"/>
          <w:divBdr>
            <w:top w:val="none" w:sz="0" w:space="0" w:color="auto"/>
            <w:left w:val="none" w:sz="0" w:space="0" w:color="auto"/>
            <w:bottom w:val="none" w:sz="0" w:space="0" w:color="auto"/>
            <w:right w:val="none" w:sz="0" w:space="0" w:color="auto"/>
          </w:divBdr>
        </w:div>
        <w:div w:id="2143883729">
          <w:marLeft w:val="0"/>
          <w:marRight w:val="0"/>
          <w:marTop w:val="0"/>
          <w:marBottom w:val="0"/>
          <w:divBdr>
            <w:top w:val="none" w:sz="0" w:space="0" w:color="auto"/>
            <w:left w:val="none" w:sz="0" w:space="0" w:color="auto"/>
            <w:bottom w:val="none" w:sz="0" w:space="0" w:color="auto"/>
            <w:right w:val="none" w:sz="0" w:space="0" w:color="auto"/>
          </w:divBdr>
        </w:div>
        <w:div w:id="103505099">
          <w:marLeft w:val="0"/>
          <w:marRight w:val="0"/>
          <w:marTop w:val="0"/>
          <w:marBottom w:val="0"/>
          <w:divBdr>
            <w:top w:val="none" w:sz="0" w:space="0" w:color="auto"/>
            <w:left w:val="none" w:sz="0" w:space="0" w:color="auto"/>
            <w:bottom w:val="none" w:sz="0" w:space="0" w:color="auto"/>
            <w:right w:val="none" w:sz="0" w:space="0" w:color="auto"/>
          </w:divBdr>
        </w:div>
        <w:div w:id="164593036">
          <w:marLeft w:val="0"/>
          <w:marRight w:val="0"/>
          <w:marTop w:val="0"/>
          <w:marBottom w:val="0"/>
          <w:divBdr>
            <w:top w:val="none" w:sz="0" w:space="0" w:color="auto"/>
            <w:left w:val="none" w:sz="0" w:space="0" w:color="auto"/>
            <w:bottom w:val="none" w:sz="0" w:space="0" w:color="auto"/>
            <w:right w:val="none" w:sz="0" w:space="0" w:color="auto"/>
          </w:divBdr>
        </w:div>
        <w:div w:id="259261797">
          <w:marLeft w:val="0"/>
          <w:marRight w:val="0"/>
          <w:marTop w:val="0"/>
          <w:marBottom w:val="0"/>
          <w:divBdr>
            <w:top w:val="none" w:sz="0" w:space="0" w:color="auto"/>
            <w:left w:val="none" w:sz="0" w:space="0" w:color="auto"/>
            <w:bottom w:val="none" w:sz="0" w:space="0" w:color="auto"/>
            <w:right w:val="none" w:sz="0" w:space="0" w:color="auto"/>
          </w:divBdr>
        </w:div>
        <w:div w:id="2117407170">
          <w:marLeft w:val="0"/>
          <w:marRight w:val="0"/>
          <w:marTop w:val="0"/>
          <w:marBottom w:val="0"/>
          <w:divBdr>
            <w:top w:val="none" w:sz="0" w:space="0" w:color="auto"/>
            <w:left w:val="none" w:sz="0" w:space="0" w:color="auto"/>
            <w:bottom w:val="none" w:sz="0" w:space="0" w:color="auto"/>
            <w:right w:val="none" w:sz="0" w:space="0" w:color="auto"/>
          </w:divBdr>
        </w:div>
        <w:div w:id="1210651384">
          <w:marLeft w:val="0"/>
          <w:marRight w:val="0"/>
          <w:marTop w:val="0"/>
          <w:marBottom w:val="0"/>
          <w:divBdr>
            <w:top w:val="none" w:sz="0" w:space="0" w:color="auto"/>
            <w:left w:val="none" w:sz="0" w:space="0" w:color="auto"/>
            <w:bottom w:val="none" w:sz="0" w:space="0" w:color="auto"/>
            <w:right w:val="none" w:sz="0" w:space="0" w:color="auto"/>
          </w:divBdr>
        </w:div>
        <w:div w:id="1042828109">
          <w:marLeft w:val="0"/>
          <w:marRight w:val="0"/>
          <w:marTop w:val="0"/>
          <w:marBottom w:val="0"/>
          <w:divBdr>
            <w:top w:val="none" w:sz="0" w:space="0" w:color="auto"/>
            <w:left w:val="none" w:sz="0" w:space="0" w:color="auto"/>
            <w:bottom w:val="none" w:sz="0" w:space="0" w:color="auto"/>
            <w:right w:val="none" w:sz="0" w:space="0" w:color="auto"/>
          </w:divBdr>
        </w:div>
        <w:div w:id="1677801448">
          <w:marLeft w:val="0"/>
          <w:marRight w:val="0"/>
          <w:marTop w:val="0"/>
          <w:marBottom w:val="0"/>
          <w:divBdr>
            <w:top w:val="none" w:sz="0" w:space="0" w:color="auto"/>
            <w:left w:val="none" w:sz="0" w:space="0" w:color="auto"/>
            <w:bottom w:val="none" w:sz="0" w:space="0" w:color="auto"/>
            <w:right w:val="none" w:sz="0" w:space="0" w:color="auto"/>
          </w:divBdr>
        </w:div>
        <w:div w:id="1155729858">
          <w:marLeft w:val="0"/>
          <w:marRight w:val="0"/>
          <w:marTop w:val="0"/>
          <w:marBottom w:val="0"/>
          <w:divBdr>
            <w:top w:val="none" w:sz="0" w:space="0" w:color="auto"/>
            <w:left w:val="none" w:sz="0" w:space="0" w:color="auto"/>
            <w:bottom w:val="none" w:sz="0" w:space="0" w:color="auto"/>
            <w:right w:val="none" w:sz="0" w:space="0" w:color="auto"/>
          </w:divBdr>
        </w:div>
        <w:div w:id="1526753381">
          <w:marLeft w:val="0"/>
          <w:marRight w:val="0"/>
          <w:marTop w:val="0"/>
          <w:marBottom w:val="0"/>
          <w:divBdr>
            <w:top w:val="none" w:sz="0" w:space="0" w:color="auto"/>
            <w:left w:val="none" w:sz="0" w:space="0" w:color="auto"/>
            <w:bottom w:val="none" w:sz="0" w:space="0" w:color="auto"/>
            <w:right w:val="none" w:sz="0" w:space="0" w:color="auto"/>
          </w:divBdr>
        </w:div>
        <w:div w:id="564679266">
          <w:marLeft w:val="0"/>
          <w:marRight w:val="0"/>
          <w:marTop w:val="0"/>
          <w:marBottom w:val="0"/>
          <w:divBdr>
            <w:top w:val="none" w:sz="0" w:space="0" w:color="auto"/>
            <w:left w:val="none" w:sz="0" w:space="0" w:color="auto"/>
            <w:bottom w:val="none" w:sz="0" w:space="0" w:color="auto"/>
            <w:right w:val="none" w:sz="0" w:space="0" w:color="auto"/>
          </w:divBdr>
        </w:div>
        <w:div w:id="379869220">
          <w:marLeft w:val="0"/>
          <w:marRight w:val="0"/>
          <w:marTop w:val="0"/>
          <w:marBottom w:val="0"/>
          <w:divBdr>
            <w:top w:val="none" w:sz="0" w:space="0" w:color="auto"/>
            <w:left w:val="none" w:sz="0" w:space="0" w:color="auto"/>
            <w:bottom w:val="none" w:sz="0" w:space="0" w:color="auto"/>
            <w:right w:val="none" w:sz="0" w:space="0" w:color="auto"/>
          </w:divBdr>
        </w:div>
        <w:div w:id="1934047593">
          <w:marLeft w:val="0"/>
          <w:marRight w:val="0"/>
          <w:marTop w:val="0"/>
          <w:marBottom w:val="0"/>
          <w:divBdr>
            <w:top w:val="none" w:sz="0" w:space="0" w:color="auto"/>
            <w:left w:val="none" w:sz="0" w:space="0" w:color="auto"/>
            <w:bottom w:val="none" w:sz="0" w:space="0" w:color="auto"/>
            <w:right w:val="none" w:sz="0" w:space="0" w:color="auto"/>
          </w:divBdr>
        </w:div>
        <w:div w:id="2016766037">
          <w:marLeft w:val="0"/>
          <w:marRight w:val="0"/>
          <w:marTop w:val="0"/>
          <w:marBottom w:val="0"/>
          <w:divBdr>
            <w:top w:val="none" w:sz="0" w:space="0" w:color="auto"/>
            <w:left w:val="none" w:sz="0" w:space="0" w:color="auto"/>
            <w:bottom w:val="none" w:sz="0" w:space="0" w:color="auto"/>
            <w:right w:val="none" w:sz="0" w:space="0" w:color="auto"/>
          </w:divBdr>
        </w:div>
        <w:div w:id="838277766">
          <w:marLeft w:val="0"/>
          <w:marRight w:val="0"/>
          <w:marTop w:val="0"/>
          <w:marBottom w:val="0"/>
          <w:divBdr>
            <w:top w:val="none" w:sz="0" w:space="0" w:color="auto"/>
            <w:left w:val="none" w:sz="0" w:space="0" w:color="auto"/>
            <w:bottom w:val="none" w:sz="0" w:space="0" w:color="auto"/>
            <w:right w:val="none" w:sz="0" w:space="0" w:color="auto"/>
          </w:divBdr>
        </w:div>
        <w:div w:id="623535031">
          <w:marLeft w:val="0"/>
          <w:marRight w:val="0"/>
          <w:marTop w:val="0"/>
          <w:marBottom w:val="0"/>
          <w:divBdr>
            <w:top w:val="none" w:sz="0" w:space="0" w:color="auto"/>
            <w:left w:val="none" w:sz="0" w:space="0" w:color="auto"/>
            <w:bottom w:val="none" w:sz="0" w:space="0" w:color="auto"/>
            <w:right w:val="none" w:sz="0" w:space="0" w:color="auto"/>
          </w:divBdr>
        </w:div>
        <w:div w:id="74980423">
          <w:marLeft w:val="0"/>
          <w:marRight w:val="0"/>
          <w:marTop w:val="0"/>
          <w:marBottom w:val="0"/>
          <w:divBdr>
            <w:top w:val="none" w:sz="0" w:space="0" w:color="auto"/>
            <w:left w:val="none" w:sz="0" w:space="0" w:color="auto"/>
            <w:bottom w:val="none" w:sz="0" w:space="0" w:color="auto"/>
            <w:right w:val="none" w:sz="0" w:space="0" w:color="auto"/>
          </w:divBdr>
        </w:div>
        <w:div w:id="1346325883">
          <w:marLeft w:val="0"/>
          <w:marRight w:val="0"/>
          <w:marTop w:val="0"/>
          <w:marBottom w:val="0"/>
          <w:divBdr>
            <w:top w:val="none" w:sz="0" w:space="0" w:color="auto"/>
            <w:left w:val="none" w:sz="0" w:space="0" w:color="auto"/>
            <w:bottom w:val="none" w:sz="0" w:space="0" w:color="auto"/>
            <w:right w:val="none" w:sz="0" w:space="0" w:color="auto"/>
          </w:divBdr>
        </w:div>
        <w:div w:id="326441809">
          <w:marLeft w:val="0"/>
          <w:marRight w:val="0"/>
          <w:marTop w:val="0"/>
          <w:marBottom w:val="0"/>
          <w:divBdr>
            <w:top w:val="none" w:sz="0" w:space="0" w:color="auto"/>
            <w:left w:val="none" w:sz="0" w:space="0" w:color="auto"/>
            <w:bottom w:val="none" w:sz="0" w:space="0" w:color="auto"/>
            <w:right w:val="none" w:sz="0" w:space="0" w:color="auto"/>
          </w:divBdr>
        </w:div>
        <w:div w:id="1969896180">
          <w:marLeft w:val="0"/>
          <w:marRight w:val="0"/>
          <w:marTop w:val="0"/>
          <w:marBottom w:val="0"/>
          <w:divBdr>
            <w:top w:val="none" w:sz="0" w:space="0" w:color="auto"/>
            <w:left w:val="none" w:sz="0" w:space="0" w:color="auto"/>
            <w:bottom w:val="none" w:sz="0" w:space="0" w:color="auto"/>
            <w:right w:val="none" w:sz="0" w:space="0" w:color="auto"/>
          </w:divBdr>
        </w:div>
        <w:div w:id="1213081847">
          <w:marLeft w:val="0"/>
          <w:marRight w:val="0"/>
          <w:marTop w:val="0"/>
          <w:marBottom w:val="0"/>
          <w:divBdr>
            <w:top w:val="none" w:sz="0" w:space="0" w:color="auto"/>
            <w:left w:val="none" w:sz="0" w:space="0" w:color="auto"/>
            <w:bottom w:val="none" w:sz="0" w:space="0" w:color="auto"/>
            <w:right w:val="none" w:sz="0" w:space="0" w:color="auto"/>
          </w:divBdr>
        </w:div>
        <w:div w:id="440228225">
          <w:marLeft w:val="0"/>
          <w:marRight w:val="0"/>
          <w:marTop w:val="0"/>
          <w:marBottom w:val="0"/>
          <w:divBdr>
            <w:top w:val="none" w:sz="0" w:space="0" w:color="auto"/>
            <w:left w:val="none" w:sz="0" w:space="0" w:color="auto"/>
            <w:bottom w:val="none" w:sz="0" w:space="0" w:color="auto"/>
            <w:right w:val="none" w:sz="0" w:space="0" w:color="auto"/>
          </w:divBdr>
        </w:div>
        <w:div w:id="976643179">
          <w:marLeft w:val="0"/>
          <w:marRight w:val="0"/>
          <w:marTop w:val="0"/>
          <w:marBottom w:val="0"/>
          <w:divBdr>
            <w:top w:val="none" w:sz="0" w:space="0" w:color="auto"/>
            <w:left w:val="none" w:sz="0" w:space="0" w:color="auto"/>
            <w:bottom w:val="none" w:sz="0" w:space="0" w:color="auto"/>
            <w:right w:val="none" w:sz="0" w:space="0" w:color="auto"/>
          </w:divBdr>
        </w:div>
        <w:div w:id="1955012730">
          <w:marLeft w:val="0"/>
          <w:marRight w:val="0"/>
          <w:marTop w:val="0"/>
          <w:marBottom w:val="0"/>
          <w:divBdr>
            <w:top w:val="none" w:sz="0" w:space="0" w:color="auto"/>
            <w:left w:val="none" w:sz="0" w:space="0" w:color="auto"/>
            <w:bottom w:val="none" w:sz="0" w:space="0" w:color="auto"/>
            <w:right w:val="none" w:sz="0" w:space="0" w:color="auto"/>
          </w:divBdr>
        </w:div>
        <w:div w:id="73211400">
          <w:marLeft w:val="0"/>
          <w:marRight w:val="0"/>
          <w:marTop w:val="0"/>
          <w:marBottom w:val="0"/>
          <w:divBdr>
            <w:top w:val="none" w:sz="0" w:space="0" w:color="auto"/>
            <w:left w:val="none" w:sz="0" w:space="0" w:color="auto"/>
            <w:bottom w:val="none" w:sz="0" w:space="0" w:color="auto"/>
            <w:right w:val="none" w:sz="0" w:space="0" w:color="auto"/>
          </w:divBdr>
        </w:div>
        <w:div w:id="747191418">
          <w:marLeft w:val="0"/>
          <w:marRight w:val="0"/>
          <w:marTop w:val="0"/>
          <w:marBottom w:val="0"/>
          <w:divBdr>
            <w:top w:val="none" w:sz="0" w:space="0" w:color="auto"/>
            <w:left w:val="none" w:sz="0" w:space="0" w:color="auto"/>
            <w:bottom w:val="none" w:sz="0" w:space="0" w:color="auto"/>
            <w:right w:val="none" w:sz="0" w:space="0" w:color="auto"/>
          </w:divBdr>
        </w:div>
        <w:div w:id="1064832282">
          <w:marLeft w:val="0"/>
          <w:marRight w:val="0"/>
          <w:marTop w:val="0"/>
          <w:marBottom w:val="0"/>
          <w:divBdr>
            <w:top w:val="none" w:sz="0" w:space="0" w:color="auto"/>
            <w:left w:val="none" w:sz="0" w:space="0" w:color="auto"/>
            <w:bottom w:val="none" w:sz="0" w:space="0" w:color="auto"/>
            <w:right w:val="none" w:sz="0" w:space="0" w:color="auto"/>
          </w:divBdr>
        </w:div>
        <w:div w:id="585456687">
          <w:marLeft w:val="0"/>
          <w:marRight w:val="0"/>
          <w:marTop w:val="0"/>
          <w:marBottom w:val="0"/>
          <w:divBdr>
            <w:top w:val="none" w:sz="0" w:space="0" w:color="auto"/>
            <w:left w:val="none" w:sz="0" w:space="0" w:color="auto"/>
            <w:bottom w:val="none" w:sz="0" w:space="0" w:color="auto"/>
            <w:right w:val="none" w:sz="0" w:space="0" w:color="auto"/>
          </w:divBdr>
        </w:div>
        <w:div w:id="615911782">
          <w:marLeft w:val="0"/>
          <w:marRight w:val="0"/>
          <w:marTop w:val="0"/>
          <w:marBottom w:val="0"/>
          <w:divBdr>
            <w:top w:val="none" w:sz="0" w:space="0" w:color="auto"/>
            <w:left w:val="none" w:sz="0" w:space="0" w:color="auto"/>
            <w:bottom w:val="none" w:sz="0" w:space="0" w:color="auto"/>
            <w:right w:val="none" w:sz="0" w:space="0" w:color="auto"/>
          </w:divBdr>
        </w:div>
        <w:div w:id="323702154">
          <w:marLeft w:val="0"/>
          <w:marRight w:val="0"/>
          <w:marTop w:val="0"/>
          <w:marBottom w:val="0"/>
          <w:divBdr>
            <w:top w:val="none" w:sz="0" w:space="0" w:color="auto"/>
            <w:left w:val="none" w:sz="0" w:space="0" w:color="auto"/>
            <w:bottom w:val="none" w:sz="0" w:space="0" w:color="auto"/>
            <w:right w:val="none" w:sz="0" w:space="0" w:color="auto"/>
          </w:divBdr>
        </w:div>
        <w:div w:id="1216351578">
          <w:marLeft w:val="0"/>
          <w:marRight w:val="0"/>
          <w:marTop w:val="0"/>
          <w:marBottom w:val="0"/>
          <w:divBdr>
            <w:top w:val="none" w:sz="0" w:space="0" w:color="auto"/>
            <w:left w:val="none" w:sz="0" w:space="0" w:color="auto"/>
            <w:bottom w:val="none" w:sz="0" w:space="0" w:color="auto"/>
            <w:right w:val="none" w:sz="0" w:space="0" w:color="auto"/>
          </w:divBdr>
        </w:div>
        <w:div w:id="1308123838">
          <w:marLeft w:val="0"/>
          <w:marRight w:val="0"/>
          <w:marTop w:val="0"/>
          <w:marBottom w:val="0"/>
          <w:divBdr>
            <w:top w:val="none" w:sz="0" w:space="0" w:color="auto"/>
            <w:left w:val="none" w:sz="0" w:space="0" w:color="auto"/>
            <w:bottom w:val="none" w:sz="0" w:space="0" w:color="auto"/>
            <w:right w:val="none" w:sz="0" w:space="0" w:color="auto"/>
          </w:divBdr>
        </w:div>
        <w:div w:id="1029720919">
          <w:marLeft w:val="0"/>
          <w:marRight w:val="0"/>
          <w:marTop w:val="0"/>
          <w:marBottom w:val="0"/>
          <w:divBdr>
            <w:top w:val="none" w:sz="0" w:space="0" w:color="auto"/>
            <w:left w:val="none" w:sz="0" w:space="0" w:color="auto"/>
            <w:bottom w:val="none" w:sz="0" w:space="0" w:color="auto"/>
            <w:right w:val="none" w:sz="0" w:space="0" w:color="auto"/>
          </w:divBdr>
        </w:div>
        <w:div w:id="1833369893">
          <w:marLeft w:val="0"/>
          <w:marRight w:val="0"/>
          <w:marTop w:val="0"/>
          <w:marBottom w:val="0"/>
          <w:divBdr>
            <w:top w:val="none" w:sz="0" w:space="0" w:color="auto"/>
            <w:left w:val="none" w:sz="0" w:space="0" w:color="auto"/>
            <w:bottom w:val="none" w:sz="0" w:space="0" w:color="auto"/>
            <w:right w:val="none" w:sz="0" w:space="0" w:color="auto"/>
          </w:divBdr>
        </w:div>
        <w:div w:id="1805924429">
          <w:marLeft w:val="0"/>
          <w:marRight w:val="0"/>
          <w:marTop w:val="0"/>
          <w:marBottom w:val="0"/>
          <w:divBdr>
            <w:top w:val="none" w:sz="0" w:space="0" w:color="auto"/>
            <w:left w:val="none" w:sz="0" w:space="0" w:color="auto"/>
            <w:bottom w:val="none" w:sz="0" w:space="0" w:color="auto"/>
            <w:right w:val="none" w:sz="0" w:space="0" w:color="auto"/>
          </w:divBdr>
        </w:div>
        <w:div w:id="27535976">
          <w:marLeft w:val="0"/>
          <w:marRight w:val="0"/>
          <w:marTop w:val="0"/>
          <w:marBottom w:val="0"/>
          <w:divBdr>
            <w:top w:val="none" w:sz="0" w:space="0" w:color="auto"/>
            <w:left w:val="none" w:sz="0" w:space="0" w:color="auto"/>
            <w:bottom w:val="none" w:sz="0" w:space="0" w:color="auto"/>
            <w:right w:val="none" w:sz="0" w:space="0" w:color="auto"/>
          </w:divBdr>
        </w:div>
        <w:div w:id="1991975743">
          <w:marLeft w:val="0"/>
          <w:marRight w:val="0"/>
          <w:marTop w:val="0"/>
          <w:marBottom w:val="0"/>
          <w:divBdr>
            <w:top w:val="none" w:sz="0" w:space="0" w:color="auto"/>
            <w:left w:val="none" w:sz="0" w:space="0" w:color="auto"/>
            <w:bottom w:val="none" w:sz="0" w:space="0" w:color="auto"/>
            <w:right w:val="none" w:sz="0" w:space="0" w:color="auto"/>
          </w:divBdr>
        </w:div>
        <w:div w:id="1272937980">
          <w:marLeft w:val="0"/>
          <w:marRight w:val="0"/>
          <w:marTop w:val="0"/>
          <w:marBottom w:val="0"/>
          <w:divBdr>
            <w:top w:val="none" w:sz="0" w:space="0" w:color="auto"/>
            <w:left w:val="none" w:sz="0" w:space="0" w:color="auto"/>
            <w:bottom w:val="none" w:sz="0" w:space="0" w:color="auto"/>
            <w:right w:val="none" w:sz="0" w:space="0" w:color="auto"/>
          </w:divBdr>
        </w:div>
        <w:div w:id="1652052044">
          <w:marLeft w:val="0"/>
          <w:marRight w:val="0"/>
          <w:marTop w:val="0"/>
          <w:marBottom w:val="0"/>
          <w:divBdr>
            <w:top w:val="none" w:sz="0" w:space="0" w:color="auto"/>
            <w:left w:val="none" w:sz="0" w:space="0" w:color="auto"/>
            <w:bottom w:val="none" w:sz="0" w:space="0" w:color="auto"/>
            <w:right w:val="none" w:sz="0" w:space="0" w:color="auto"/>
          </w:divBdr>
        </w:div>
        <w:div w:id="128400774">
          <w:marLeft w:val="0"/>
          <w:marRight w:val="0"/>
          <w:marTop w:val="0"/>
          <w:marBottom w:val="0"/>
          <w:divBdr>
            <w:top w:val="none" w:sz="0" w:space="0" w:color="auto"/>
            <w:left w:val="none" w:sz="0" w:space="0" w:color="auto"/>
            <w:bottom w:val="none" w:sz="0" w:space="0" w:color="auto"/>
            <w:right w:val="none" w:sz="0" w:space="0" w:color="auto"/>
          </w:divBdr>
        </w:div>
        <w:div w:id="1596357056">
          <w:marLeft w:val="0"/>
          <w:marRight w:val="0"/>
          <w:marTop w:val="0"/>
          <w:marBottom w:val="0"/>
          <w:divBdr>
            <w:top w:val="none" w:sz="0" w:space="0" w:color="auto"/>
            <w:left w:val="none" w:sz="0" w:space="0" w:color="auto"/>
            <w:bottom w:val="none" w:sz="0" w:space="0" w:color="auto"/>
            <w:right w:val="none" w:sz="0" w:space="0" w:color="auto"/>
          </w:divBdr>
        </w:div>
        <w:div w:id="1788694350">
          <w:marLeft w:val="0"/>
          <w:marRight w:val="0"/>
          <w:marTop w:val="0"/>
          <w:marBottom w:val="0"/>
          <w:divBdr>
            <w:top w:val="none" w:sz="0" w:space="0" w:color="auto"/>
            <w:left w:val="none" w:sz="0" w:space="0" w:color="auto"/>
            <w:bottom w:val="none" w:sz="0" w:space="0" w:color="auto"/>
            <w:right w:val="none" w:sz="0" w:space="0" w:color="auto"/>
          </w:divBdr>
        </w:div>
        <w:div w:id="2081948918">
          <w:marLeft w:val="0"/>
          <w:marRight w:val="0"/>
          <w:marTop w:val="0"/>
          <w:marBottom w:val="0"/>
          <w:divBdr>
            <w:top w:val="none" w:sz="0" w:space="0" w:color="auto"/>
            <w:left w:val="none" w:sz="0" w:space="0" w:color="auto"/>
            <w:bottom w:val="none" w:sz="0" w:space="0" w:color="auto"/>
            <w:right w:val="none" w:sz="0" w:space="0" w:color="auto"/>
          </w:divBdr>
        </w:div>
        <w:div w:id="1679968224">
          <w:marLeft w:val="0"/>
          <w:marRight w:val="0"/>
          <w:marTop w:val="0"/>
          <w:marBottom w:val="0"/>
          <w:divBdr>
            <w:top w:val="none" w:sz="0" w:space="0" w:color="auto"/>
            <w:left w:val="none" w:sz="0" w:space="0" w:color="auto"/>
            <w:bottom w:val="none" w:sz="0" w:space="0" w:color="auto"/>
            <w:right w:val="none" w:sz="0" w:space="0" w:color="auto"/>
          </w:divBdr>
        </w:div>
        <w:div w:id="48043686">
          <w:marLeft w:val="0"/>
          <w:marRight w:val="0"/>
          <w:marTop w:val="0"/>
          <w:marBottom w:val="0"/>
          <w:divBdr>
            <w:top w:val="none" w:sz="0" w:space="0" w:color="auto"/>
            <w:left w:val="none" w:sz="0" w:space="0" w:color="auto"/>
            <w:bottom w:val="none" w:sz="0" w:space="0" w:color="auto"/>
            <w:right w:val="none" w:sz="0" w:space="0" w:color="auto"/>
          </w:divBdr>
        </w:div>
        <w:div w:id="1913613692">
          <w:marLeft w:val="0"/>
          <w:marRight w:val="0"/>
          <w:marTop w:val="0"/>
          <w:marBottom w:val="0"/>
          <w:divBdr>
            <w:top w:val="none" w:sz="0" w:space="0" w:color="auto"/>
            <w:left w:val="none" w:sz="0" w:space="0" w:color="auto"/>
            <w:bottom w:val="none" w:sz="0" w:space="0" w:color="auto"/>
            <w:right w:val="none" w:sz="0" w:space="0" w:color="auto"/>
          </w:divBdr>
        </w:div>
        <w:div w:id="1398824644">
          <w:marLeft w:val="0"/>
          <w:marRight w:val="0"/>
          <w:marTop w:val="0"/>
          <w:marBottom w:val="0"/>
          <w:divBdr>
            <w:top w:val="none" w:sz="0" w:space="0" w:color="auto"/>
            <w:left w:val="none" w:sz="0" w:space="0" w:color="auto"/>
            <w:bottom w:val="none" w:sz="0" w:space="0" w:color="auto"/>
            <w:right w:val="none" w:sz="0" w:space="0" w:color="auto"/>
          </w:divBdr>
        </w:div>
        <w:div w:id="487863376">
          <w:marLeft w:val="0"/>
          <w:marRight w:val="0"/>
          <w:marTop w:val="0"/>
          <w:marBottom w:val="0"/>
          <w:divBdr>
            <w:top w:val="none" w:sz="0" w:space="0" w:color="auto"/>
            <w:left w:val="none" w:sz="0" w:space="0" w:color="auto"/>
            <w:bottom w:val="none" w:sz="0" w:space="0" w:color="auto"/>
            <w:right w:val="none" w:sz="0" w:space="0" w:color="auto"/>
          </w:divBdr>
        </w:div>
        <w:div w:id="68236814">
          <w:marLeft w:val="0"/>
          <w:marRight w:val="0"/>
          <w:marTop w:val="0"/>
          <w:marBottom w:val="0"/>
          <w:divBdr>
            <w:top w:val="none" w:sz="0" w:space="0" w:color="auto"/>
            <w:left w:val="none" w:sz="0" w:space="0" w:color="auto"/>
            <w:bottom w:val="none" w:sz="0" w:space="0" w:color="auto"/>
            <w:right w:val="none" w:sz="0" w:space="0" w:color="auto"/>
          </w:divBdr>
        </w:div>
        <w:div w:id="1477335700">
          <w:marLeft w:val="0"/>
          <w:marRight w:val="0"/>
          <w:marTop w:val="0"/>
          <w:marBottom w:val="0"/>
          <w:divBdr>
            <w:top w:val="none" w:sz="0" w:space="0" w:color="auto"/>
            <w:left w:val="none" w:sz="0" w:space="0" w:color="auto"/>
            <w:bottom w:val="none" w:sz="0" w:space="0" w:color="auto"/>
            <w:right w:val="none" w:sz="0" w:space="0" w:color="auto"/>
          </w:divBdr>
        </w:div>
        <w:div w:id="83886339">
          <w:marLeft w:val="0"/>
          <w:marRight w:val="0"/>
          <w:marTop w:val="0"/>
          <w:marBottom w:val="0"/>
          <w:divBdr>
            <w:top w:val="none" w:sz="0" w:space="0" w:color="auto"/>
            <w:left w:val="none" w:sz="0" w:space="0" w:color="auto"/>
            <w:bottom w:val="none" w:sz="0" w:space="0" w:color="auto"/>
            <w:right w:val="none" w:sz="0" w:space="0" w:color="auto"/>
          </w:divBdr>
        </w:div>
        <w:div w:id="1395279583">
          <w:marLeft w:val="0"/>
          <w:marRight w:val="0"/>
          <w:marTop w:val="0"/>
          <w:marBottom w:val="0"/>
          <w:divBdr>
            <w:top w:val="none" w:sz="0" w:space="0" w:color="auto"/>
            <w:left w:val="none" w:sz="0" w:space="0" w:color="auto"/>
            <w:bottom w:val="none" w:sz="0" w:space="0" w:color="auto"/>
            <w:right w:val="none" w:sz="0" w:space="0" w:color="auto"/>
          </w:divBdr>
        </w:div>
        <w:div w:id="2144955770">
          <w:marLeft w:val="0"/>
          <w:marRight w:val="0"/>
          <w:marTop w:val="0"/>
          <w:marBottom w:val="0"/>
          <w:divBdr>
            <w:top w:val="none" w:sz="0" w:space="0" w:color="auto"/>
            <w:left w:val="none" w:sz="0" w:space="0" w:color="auto"/>
            <w:bottom w:val="none" w:sz="0" w:space="0" w:color="auto"/>
            <w:right w:val="none" w:sz="0" w:space="0" w:color="auto"/>
          </w:divBdr>
        </w:div>
        <w:div w:id="15469856">
          <w:marLeft w:val="0"/>
          <w:marRight w:val="0"/>
          <w:marTop w:val="0"/>
          <w:marBottom w:val="0"/>
          <w:divBdr>
            <w:top w:val="none" w:sz="0" w:space="0" w:color="auto"/>
            <w:left w:val="none" w:sz="0" w:space="0" w:color="auto"/>
            <w:bottom w:val="none" w:sz="0" w:space="0" w:color="auto"/>
            <w:right w:val="none" w:sz="0" w:space="0" w:color="auto"/>
          </w:divBdr>
        </w:div>
        <w:div w:id="154030811">
          <w:marLeft w:val="0"/>
          <w:marRight w:val="0"/>
          <w:marTop w:val="0"/>
          <w:marBottom w:val="0"/>
          <w:divBdr>
            <w:top w:val="none" w:sz="0" w:space="0" w:color="auto"/>
            <w:left w:val="none" w:sz="0" w:space="0" w:color="auto"/>
            <w:bottom w:val="none" w:sz="0" w:space="0" w:color="auto"/>
            <w:right w:val="none" w:sz="0" w:space="0" w:color="auto"/>
          </w:divBdr>
        </w:div>
        <w:div w:id="694620458">
          <w:marLeft w:val="0"/>
          <w:marRight w:val="0"/>
          <w:marTop w:val="0"/>
          <w:marBottom w:val="0"/>
          <w:divBdr>
            <w:top w:val="none" w:sz="0" w:space="0" w:color="auto"/>
            <w:left w:val="none" w:sz="0" w:space="0" w:color="auto"/>
            <w:bottom w:val="none" w:sz="0" w:space="0" w:color="auto"/>
            <w:right w:val="none" w:sz="0" w:space="0" w:color="auto"/>
          </w:divBdr>
        </w:div>
        <w:div w:id="403993202">
          <w:marLeft w:val="0"/>
          <w:marRight w:val="0"/>
          <w:marTop w:val="0"/>
          <w:marBottom w:val="0"/>
          <w:divBdr>
            <w:top w:val="none" w:sz="0" w:space="0" w:color="auto"/>
            <w:left w:val="none" w:sz="0" w:space="0" w:color="auto"/>
            <w:bottom w:val="none" w:sz="0" w:space="0" w:color="auto"/>
            <w:right w:val="none" w:sz="0" w:space="0" w:color="auto"/>
          </w:divBdr>
        </w:div>
        <w:div w:id="911888259">
          <w:marLeft w:val="0"/>
          <w:marRight w:val="0"/>
          <w:marTop w:val="0"/>
          <w:marBottom w:val="0"/>
          <w:divBdr>
            <w:top w:val="none" w:sz="0" w:space="0" w:color="auto"/>
            <w:left w:val="none" w:sz="0" w:space="0" w:color="auto"/>
            <w:bottom w:val="none" w:sz="0" w:space="0" w:color="auto"/>
            <w:right w:val="none" w:sz="0" w:space="0" w:color="auto"/>
          </w:divBdr>
        </w:div>
        <w:div w:id="2081056150">
          <w:marLeft w:val="0"/>
          <w:marRight w:val="0"/>
          <w:marTop w:val="0"/>
          <w:marBottom w:val="0"/>
          <w:divBdr>
            <w:top w:val="none" w:sz="0" w:space="0" w:color="auto"/>
            <w:left w:val="none" w:sz="0" w:space="0" w:color="auto"/>
            <w:bottom w:val="none" w:sz="0" w:space="0" w:color="auto"/>
            <w:right w:val="none" w:sz="0" w:space="0" w:color="auto"/>
          </w:divBdr>
        </w:div>
        <w:div w:id="1407845701">
          <w:marLeft w:val="0"/>
          <w:marRight w:val="0"/>
          <w:marTop w:val="0"/>
          <w:marBottom w:val="0"/>
          <w:divBdr>
            <w:top w:val="none" w:sz="0" w:space="0" w:color="auto"/>
            <w:left w:val="none" w:sz="0" w:space="0" w:color="auto"/>
            <w:bottom w:val="none" w:sz="0" w:space="0" w:color="auto"/>
            <w:right w:val="none" w:sz="0" w:space="0" w:color="auto"/>
          </w:divBdr>
        </w:div>
        <w:div w:id="979192423">
          <w:marLeft w:val="0"/>
          <w:marRight w:val="0"/>
          <w:marTop w:val="0"/>
          <w:marBottom w:val="0"/>
          <w:divBdr>
            <w:top w:val="none" w:sz="0" w:space="0" w:color="auto"/>
            <w:left w:val="none" w:sz="0" w:space="0" w:color="auto"/>
            <w:bottom w:val="none" w:sz="0" w:space="0" w:color="auto"/>
            <w:right w:val="none" w:sz="0" w:space="0" w:color="auto"/>
          </w:divBdr>
        </w:div>
        <w:div w:id="1670671366">
          <w:marLeft w:val="0"/>
          <w:marRight w:val="0"/>
          <w:marTop w:val="0"/>
          <w:marBottom w:val="0"/>
          <w:divBdr>
            <w:top w:val="none" w:sz="0" w:space="0" w:color="auto"/>
            <w:left w:val="none" w:sz="0" w:space="0" w:color="auto"/>
            <w:bottom w:val="none" w:sz="0" w:space="0" w:color="auto"/>
            <w:right w:val="none" w:sz="0" w:space="0" w:color="auto"/>
          </w:divBdr>
        </w:div>
        <w:div w:id="1020356034">
          <w:marLeft w:val="0"/>
          <w:marRight w:val="0"/>
          <w:marTop w:val="0"/>
          <w:marBottom w:val="0"/>
          <w:divBdr>
            <w:top w:val="none" w:sz="0" w:space="0" w:color="auto"/>
            <w:left w:val="none" w:sz="0" w:space="0" w:color="auto"/>
            <w:bottom w:val="none" w:sz="0" w:space="0" w:color="auto"/>
            <w:right w:val="none" w:sz="0" w:space="0" w:color="auto"/>
          </w:divBdr>
        </w:div>
        <w:div w:id="1781415010">
          <w:marLeft w:val="0"/>
          <w:marRight w:val="0"/>
          <w:marTop w:val="0"/>
          <w:marBottom w:val="0"/>
          <w:divBdr>
            <w:top w:val="none" w:sz="0" w:space="0" w:color="auto"/>
            <w:left w:val="none" w:sz="0" w:space="0" w:color="auto"/>
            <w:bottom w:val="none" w:sz="0" w:space="0" w:color="auto"/>
            <w:right w:val="none" w:sz="0" w:space="0" w:color="auto"/>
          </w:divBdr>
        </w:div>
        <w:div w:id="512912252">
          <w:marLeft w:val="0"/>
          <w:marRight w:val="0"/>
          <w:marTop w:val="0"/>
          <w:marBottom w:val="0"/>
          <w:divBdr>
            <w:top w:val="none" w:sz="0" w:space="0" w:color="auto"/>
            <w:left w:val="none" w:sz="0" w:space="0" w:color="auto"/>
            <w:bottom w:val="none" w:sz="0" w:space="0" w:color="auto"/>
            <w:right w:val="none" w:sz="0" w:space="0" w:color="auto"/>
          </w:divBdr>
        </w:div>
        <w:div w:id="396560407">
          <w:marLeft w:val="0"/>
          <w:marRight w:val="0"/>
          <w:marTop w:val="0"/>
          <w:marBottom w:val="0"/>
          <w:divBdr>
            <w:top w:val="none" w:sz="0" w:space="0" w:color="auto"/>
            <w:left w:val="none" w:sz="0" w:space="0" w:color="auto"/>
            <w:bottom w:val="none" w:sz="0" w:space="0" w:color="auto"/>
            <w:right w:val="none" w:sz="0" w:space="0" w:color="auto"/>
          </w:divBdr>
        </w:div>
        <w:div w:id="1522668406">
          <w:marLeft w:val="0"/>
          <w:marRight w:val="0"/>
          <w:marTop w:val="0"/>
          <w:marBottom w:val="0"/>
          <w:divBdr>
            <w:top w:val="none" w:sz="0" w:space="0" w:color="auto"/>
            <w:left w:val="none" w:sz="0" w:space="0" w:color="auto"/>
            <w:bottom w:val="none" w:sz="0" w:space="0" w:color="auto"/>
            <w:right w:val="none" w:sz="0" w:space="0" w:color="auto"/>
          </w:divBdr>
        </w:div>
        <w:div w:id="911693380">
          <w:marLeft w:val="0"/>
          <w:marRight w:val="0"/>
          <w:marTop w:val="0"/>
          <w:marBottom w:val="0"/>
          <w:divBdr>
            <w:top w:val="none" w:sz="0" w:space="0" w:color="auto"/>
            <w:left w:val="none" w:sz="0" w:space="0" w:color="auto"/>
            <w:bottom w:val="none" w:sz="0" w:space="0" w:color="auto"/>
            <w:right w:val="none" w:sz="0" w:space="0" w:color="auto"/>
          </w:divBdr>
        </w:div>
        <w:div w:id="114831618">
          <w:marLeft w:val="0"/>
          <w:marRight w:val="0"/>
          <w:marTop w:val="0"/>
          <w:marBottom w:val="0"/>
          <w:divBdr>
            <w:top w:val="none" w:sz="0" w:space="0" w:color="auto"/>
            <w:left w:val="none" w:sz="0" w:space="0" w:color="auto"/>
            <w:bottom w:val="none" w:sz="0" w:space="0" w:color="auto"/>
            <w:right w:val="none" w:sz="0" w:space="0" w:color="auto"/>
          </w:divBdr>
        </w:div>
        <w:div w:id="677923615">
          <w:marLeft w:val="0"/>
          <w:marRight w:val="0"/>
          <w:marTop w:val="0"/>
          <w:marBottom w:val="0"/>
          <w:divBdr>
            <w:top w:val="none" w:sz="0" w:space="0" w:color="auto"/>
            <w:left w:val="none" w:sz="0" w:space="0" w:color="auto"/>
            <w:bottom w:val="none" w:sz="0" w:space="0" w:color="auto"/>
            <w:right w:val="none" w:sz="0" w:space="0" w:color="auto"/>
          </w:divBdr>
        </w:div>
        <w:div w:id="240869533">
          <w:marLeft w:val="0"/>
          <w:marRight w:val="0"/>
          <w:marTop w:val="0"/>
          <w:marBottom w:val="0"/>
          <w:divBdr>
            <w:top w:val="none" w:sz="0" w:space="0" w:color="auto"/>
            <w:left w:val="none" w:sz="0" w:space="0" w:color="auto"/>
            <w:bottom w:val="none" w:sz="0" w:space="0" w:color="auto"/>
            <w:right w:val="none" w:sz="0" w:space="0" w:color="auto"/>
          </w:divBdr>
        </w:div>
        <w:div w:id="271398296">
          <w:marLeft w:val="0"/>
          <w:marRight w:val="0"/>
          <w:marTop w:val="0"/>
          <w:marBottom w:val="0"/>
          <w:divBdr>
            <w:top w:val="none" w:sz="0" w:space="0" w:color="auto"/>
            <w:left w:val="none" w:sz="0" w:space="0" w:color="auto"/>
            <w:bottom w:val="none" w:sz="0" w:space="0" w:color="auto"/>
            <w:right w:val="none" w:sz="0" w:space="0" w:color="auto"/>
          </w:divBdr>
        </w:div>
        <w:div w:id="768082702">
          <w:marLeft w:val="0"/>
          <w:marRight w:val="0"/>
          <w:marTop w:val="0"/>
          <w:marBottom w:val="0"/>
          <w:divBdr>
            <w:top w:val="none" w:sz="0" w:space="0" w:color="auto"/>
            <w:left w:val="none" w:sz="0" w:space="0" w:color="auto"/>
            <w:bottom w:val="none" w:sz="0" w:space="0" w:color="auto"/>
            <w:right w:val="none" w:sz="0" w:space="0" w:color="auto"/>
          </w:divBdr>
        </w:div>
        <w:div w:id="989671595">
          <w:marLeft w:val="0"/>
          <w:marRight w:val="0"/>
          <w:marTop w:val="0"/>
          <w:marBottom w:val="0"/>
          <w:divBdr>
            <w:top w:val="none" w:sz="0" w:space="0" w:color="auto"/>
            <w:left w:val="none" w:sz="0" w:space="0" w:color="auto"/>
            <w:bottom w:val="none" w:sz="0" w:space="0" w:color="auto"/>
            <w:right w:val="none" w:sz="0" w:space="0" w:color="auto"/>
          </w:divBdr>
        </w:div>
        <w:div w:id="785974860">
          <w:marLeft w:val="0"/>
          <w:marRight w:val="0"/>
          <w:marTop w:val="0"/>
          <w:marBottom w:val="0"/>
          <w:divBdr>
            <w:top w:val="none" w:sz="0" w:space="0" w:color="auto"/>
            <w:left w:val="none" w:sz="0" w:space="0" w:color="auto"/>
            <w:bottom w:val="none" w:sz="0" w:space="0" w:color="auto"/>
            <w:right w:val="none" w:sz="0" w:space="0" w:color="auto"/>
          </w:divBdr>
        </w:div>
        <w:div w:id="764112244">
          <w:marLeft w:val="0"/>
          <w:marRight w:val="0"/>
          <w:marTop w:val="0"/>
          <w:marBottom w:val="0"/>
          <w:divBdr>
            <w:top w:val="none" w:sz="0" w:space="0" w:color="auto"/>
            <w:left w:val="none" w:sz="0" w:space="0" w:color="auto"/>
            <w:bottom w:val="none" w:sz="0" w:space="0" w:color="auto"/>
            <w:right w:val="none" w:sz="0" w:space="0" w:color="auto"/>
          </w:divBdr>
        </w:div>
        <w:div w:id="615215368">
          <w:marLeft w:val="0"/>
          <w:marRight w:val="0"/>
          <w:marTop w:val="0"/>
          <w:marBottom w:val="0"/>
          <w:divBdr>
            <w:top w:val="none" w:sz="0" w:space="0" w:color="auto"/>
            <w:left w:val="none" w:sz="0" w:space="0" w:color="auto"/>
            <w:bottom w:val="none" w:sz="0" w:space="0" w:color="auto"/>
            <w:right w:val="none" w:sz="0" w:space="0" w:color="auto"/>
          </w:divBdr>
        </w:div>
        <w:div w:id="2041541124">
          <w:marLeft w:val="0"/>
          <w:marRight w:val="0"/>
          <w:marTop w:val="0"/>
          <w:marBottom w:val="0"/>
          <w:divBdr>
            <w:top w:val="none" w:sz="0" w:space="0" w:color="auto"/>
            <w:left w:val="none" w:sz="0" w:space="0" w:color="auto"/>
            <w:bottom w:val="none" w:sz="0" w:space="0" w:color="auto"/>
            <w:right w:val="none" w:sz="0" w:space="0" w:color="auto"/>
          </w:divBdr>
        </w:div>
        <w:div w:id="828054853">
          <w:marLeft w:val="0"/>
          <w:marRight w:val="0"/>
          <w:marTop w:val="0"/>
          <w:marBottom w:val="0"/>
          <w:divBdr>
            <w:top w:val="none" w:sz="0" w:space="0" w:color="auto"/>
            <w:left w:val="none" w:sz="0" w:space="0" w:color="auto"/>
            <w:bottom w:val="none" w:sz="0" w:space="0" w:color="auto"/>
            <w:right w:val="none" w:sz="0" w:space="0" w:color="auto"/>
          </w:divBdr>
        </w:div>
        <w:div w:id="9918287">
          <w:marLeft w:val="0"/>
          <w:marRight w:val="0"/>
          <w:marTop w:val="0"/>
          <w:marBottom w:val="0"/>
          <w:divBdr>
            <w:top w:val="none" w:sz="0" w:space="0" w:color="auto"/>
            <w:left w:val="none" w:sz="0" w:space="0" w:color="auto"/>
            <w:bottom w:val="none" w:sz="0" w:space="0" w:color="auto"/>
            <w:right w:val="none" w:sz="0" w:space="0" w:color="auto"/>
          </w:divBdr>
        </w:div>
        <w:div w:id="462038334">
          <w:marLeft w:val="0"/>
          <w:marRight w:val="0"/>
          <w:marTop w:val="0"/>
          <w:marBottom w:val="0"/>
          <w:divBdr>
            <w:top w:val="none" w:sz="0" w:space="0" w:color="auto"/>
            <w:left w:val="none" w:sz="0" w:space="0" w:color="auto"/>
            <w:bottom w:val="none" w:sz="0" w:space="0" w:color="auto"/>
            <w:right w:val="none" w:sz="0" w:space="0" w:color="auto"/>
          </w:divBdr>
        </w:div>
        <w:div w:id="1019309053">
          <w:marLeft w:val="0"/>
          <w:marRight w:val="0"/>
          <w:marTop w:val="0"/>
          <w:marBottom w:val="0"/>
          <w:divBdr>
            <w:top w:val="none" w:sz="0" w:space="0" w:color="auto"/>
            <w:left w:val="none" w:sz="0" w:space="0" w:color="auto"/>
            <w:bottom w:val="none" w:sz="0" w:space="0" w:color="auto"/>
            <w:right w:val="none" w:sz="0" w:space="0" w:color="auto"/>
          </w:divBdr>
        </w:div>
        <w:div w:id="1886209566">
          <w:marLeft w:val="0"/>
          <w:marRight w:val="0"/>
          <w:marTop w:val="0"/>
          <w:marBottom w:val="0"/>
          <w:divBdr>
            <w:top w:val="none" w:sz="0" w:space="0" w:color="auto"/>
            <w:left w:val="none" w:sz="0" w:space="0" w:color="auto"/>
            <w:bottom w:val="none" w:sz="0" w:space="0" w:color="auto"/>
            <w:right w:val="none" w:sz="0" w:space="0" w:color="auto"/>
          </w:divBdr>
        </w:div>
        <w:div w:id="150364960">
          <w:marLeft w:val="0"/>
          <w:marRight w:val="0"/>
          <w:marTop w:val="0"/>
          <w:marBottom w:val="0"/>
          <w:divBdr>
            <w:top w:val="none" w:sz="0" w:space="0" w:color="auto"/>
            <w:left w:val="none" w:sz="0" w:space="0" w:color="auto"/>
            <w:bottom w:val="none" w:sz="0" w:space="0" w:color="auto"/>
            <w:right w:val="none" w:sz="0" w:space="0" w:color="auto"/>
          </w:divBdr>
        </w:div>
        <w:div w:id="1705597315">
          <w:marLeft w:val="0"/>
          <w:marRight w:val="0"/>
          <w:marTop w:val="0"/>
          <w:marBottom w:val="0"/>
          <w:divBdr>
            <w:top w:val="none" w:sz="0" w:space="0" w:color="auto"/>
            <w:left w:val="none" w:sz="0" w:space="0" w:color="auto"/>
            <w:bottom w:val="none" w:sz="0" w:space="0" w:color="auto"/>
            <w:right w:val="none" w:sz="0" w:space="0" w:color="auto"/>
          </w:divBdr>
        </w:div>
        <w:div w:id="660159651">
          <w:marLeft w:val="0"/>
          <w:marRight w:val="0"/>
          <w:marTop w:val="0"/>
          <w:marBottom w:val="0"/>
          <w:divBdr>
            <w:top w:val="none" w:sz="0" w:space="0" w:color="auto"/>
            <w:left w:val="none" w:sz="0" w:space="0" w:color="auto"/>
            <w:bottom w:val="none" w:sz="0" w:space="0" w:color="auto"/>
            <w:right w:val="none" w:sz="0" w:space="0" w:color="auto"/>
          </w:divBdr>
        </w:div>
        <w:div w:id="1449617667">
          <w:marLeft w:val="0"/>
          <w:marRight w:val="0"/>
          <w:marTop w:val="0"/>
          <w:marBottom w:val="0"/>
          <w:divBdr>
            <w:top w:val="none" w:sz="0" w:space="0" w:color="auto"/>
            <w:left w:val="none" w:sz="0" w:space="0" w:color="auto"/>
            <w:bottom w:val="none" w:sz="0" w:space="0" w:color="auto"/>
            <w:right w:val="none" w:sz="0" w:space="0" w:color="auto"/>
          </w:divBdr>
        </w:div>
        <w:div w:id="876817587">
          <w:marLeft w:val="0"/>
          <w:marRight w:val="0"/>
          <w:marTop w:val="0"/>
          <w:marBottom w:val="0"/>
          <w:divBdr>
            <w:top w:val="none" w:sz="0" w:space="0" w:color="auto"/>
            <w:left w:val="none" w:sz="0" w:space="0" w:color="auto"/>
            <w:bottom w:val="none" w:sz="0" w:space="0" w:color="auto"/>
            <w:right w:val="none" w:sz="0" w:space="0" w:color="auto"/>
          </w:divBdr>
        </w:div>
        <w:div w:id="1402361977">
          <w:marLeft w:val="0"/>
          <w:marRight w:val="0"/>
          <w:marTop w:val="0"/>
          <w:marBottom w:val="0"/>
          <w:divBdr>
            <w:top w:val="none" w:sz="0" w:space="0" w:color="auto"/>
            <w:left w:val="none" w:sz="0" w:space="0" w:color="auto"/>
            <w:bottom w:val="none" w:sz="0" w:space="0" w:color="auto"/>
            <w:right w:val="none" w:sz="0" w:space="0" w:color="auto"/>
          </w:divBdr>
        </w:div>
        <w:div w:id="977683153">
          <w:marLeft w:val="0"/>
          <w:marRight w:val="0"/>
          <w:marTop w:val="0"/>
          <w:marBottom w:val="0"/>
          <w:divBdr>
            <w:top w:val="none" w:sz="0" w:space="0" w:color="auto"/>
            <w:left w:val="none" w:sz="0" w:space="0" w:color="auto"/>
            <w:bottom w:val="none" w:sz="0" w:space="0" w:color="auto"/>
            <w:right w:val="none" w:sz="0" w:space="0" w:color="auto"/>
          </w:divBdr>
        </w:div>
        <w:div w:id="1808891540">
          <w:marLeft w:val="0"/>
          <w:marRight w:val="0"/>
          <w:marTop w:val="0"/>
          <w:marBottom w:val="0"/>
          <w:divBdr>
            <w:top w:val="none" w:sz="0" w:space="0" w:color="auto"/>
            <w:left w:val="none" w:sz="0" w:space="0" w:color="auto"/>
            <w:bottom w:val="none" w:sz="0" w:space="0" w:color="auto"/>
            <w:right w:val="none" w:sz="0" w:space="0" w:color="auto"/>
          </w:divBdr>
        </w:div>
        <w:div w:id="781388039">
          <w:marLeft w:val="0"/>
          <w:marRight w:val="0"/>
          <w:marTop w:val="0"/>
          <w:marBottom w:val="0"/>
          <w:divBdr>
            <w:top w:val="none" w:sz="0" w:space="0" w:color="auto"/>
            <w:left w:val="none" w:sz="0" w:space="0" w:color="auto"/>
            <w:bottom w:val="none" w:sz="0" w:space="0" w:color="auto"/>
            <w:right w:val="none" w:sz="0" w:space="0" w:color="auto"/>
          </w:divBdr>
        </w:div>
        <w:div w:id="1555315941">
          <w:marLeft w:val="0"/>
          <w:marRight w:val="0"/>
          <w:marTop w:val="0"/>
          <w:marBottom w:val="0"/>
          <w:divBdr>
            <w:top w:val="none" w:sz="0" w:space="0" w:color="auto"/>
            <w:left w:val="none" w:sz="0" w:space="0" w:color="auto"/>
            <w:bottom w:val="none" w:sz="0" w:space="0" w:color="auto"/>
            <w:right w:val="none" w:sz="0" w:space="0" w:color="auto"/>
          </w:divBdr>
        </w:div>
        <w:div w:id="857934474">
          <w:marLeft w:val="0"/>
          <w:marRight w:val="0"/>
          <w:marTop w:val="0"/>
          <w:marBottom w:val="0"/>
          <w:divBdr>
            <w:top w:val="none" w:sz="0" w:space="0" w:color="auto"/>
            <w:left w:val="none" w:sz="0" w:space="0" w:color="auto"/>
            <w:bottom w:val="none" w:sz="0" w:space="0" w:color="auto"/>
            <w:right w:val="none" w:sz="0" w:space="0" w:color="auto"/>
          </w:divBdr>
        </w:div>
        <w:div w:id="1788116595">
          <w:marLeft w:val="0"/>
          <w:marRight w:val="0"/>
          <w:marTop w:val="0"/>
          <w:marBottom w:val="0"/>
          <w:divBdr>
            <w:top w:val="none" w:sz="0" w:space="0" w:color="auto"/>
            <w:left w:val="none" w:sz="0" w:space="0" w:color="auto"/>
            <w:bottom w:val="none" w:sz="0" w:space="0" w:color="auto"/>
            <w:right w:val="none" w:sz="0" w:space="0" w:color="auto"/>
          </w:divBdr>
        </w:div>
        <w:div w:id="1091198745">
          <w:marLeft w:val="0"/>
          <w:marRight w:val="0"/>
          <w:marTop w:val="0"/>
          <w:marBottom w:val="0"/>
          <w:divBdr>
            <w:top w:val="none" w:sz="0" w:space="0" w:color="auto"/>
            <w:left w:val="none" w:sz="0" w:space="0" w:color="auto"/>
            <w:bottom w:val="none" w:sz="0" w:space="0" w:color="auto"/>
            <w:right w:val="none" w:sz="0" w:space="0" w:color="auto"/>
          </w:divBdr>
        </w:div>
        <w:div w:id="2037383395">
          <w:marLeft w:val="0"/>
          <w:marRight w:val="0"/>
          <w:marTop w:val="0"/>
          <w:marBottom w:val="0"/>
          <w:divBdr>
            <w:top w:val="none" w:sz="0" w:space="0" w:color="auto"/>
            <w:left w:val="none" w:sz="0" w:space="0" w:color="auto"/>
            <w:bottom w:val="none" w:sz="0" w:space="0" w:color="auto"/>
            <w:right w:val="none" w:sz="0" w:space="0" w:color="auto"/>
          </w:divBdr>
        </w:div>
        <w:div w:id="444737355">
          <w:marLeft w:val="0"/>
          <w:marRight w:val="0"/>
          <w:marTop w:val="0"/>
          <w:marBottom w:val="0"/>
          <w:divBdr>
            <w:top w:val="none" w:sz="0" w:space="0" w:color="auto"/>
            <w:left w:val="none" w:sz="0" w:space="0" w:color="auto"/>
            <w:bottom w:val="none" w:sz="0" w:space="0" w:color="auto"/>
            <w:right w:val="none" w:sz="0" w:space="0" w:color="auto"/>
          </w:divBdr>
        </w:div>
        <w:div w:id="179783699">
          <w:marLeft w:val="0"/>
          <w:marRight w:val="0"/>
          <w:marTop w:val="0"/>
          <w:marBottom w:val="0"/>
          <w:divBdr>
            <w:top w:val="none" w:sz="0" w:space="0" w:color="auto"/>
            <w:left w:val="none" w:sz="0" w:space="0" w:color="auto"/>
            <w:bottom w:val="none" w:sz="0" w:space="0" w:color="auto"/>
            <w:right w:val="none" w:sz="0" w:space="0" w:color="auto"/>
          </w:divBdr>
        </w:div>
        <w:div w:id="395669049">
          <w:marLeft w:val="0"/>
          <w:marRight w:val="0"/>
          <w:marTop w:val="0"/>
          <w:marBottom w:val="0"/>
          <w:divBdr>
            <w:top w:val="none" w:sz="0" w:space="0" w:color="auto"/>
            <w:left w:val="none" w:sz="0" w:space="0" w:color="auto"/>
            <w:bottom w:val="none" w:sz="0" w:space="0" w:color="auto"/>
            <w:right w:val="none" w:sz="0" w:space="0" w:color="auto"/>
          </w:divBdr>
        </w:div>
        <w:div w:id="428812949">
          <w:marLeft w:val="0"/>
          <w:marRight w:val="0"/>
          <w:marTop w:val="0"/>
          <w:marBottom w:val="0"/>
          <w:divBdr>
            <w:top w:val="none" w:sz="0" w:space="0" w:color="auto"/>
            <w:left w:val="none" w:sz="0" w:space="0" w:color="auto"/>
            <w:bottom w:val="none" w:sz="0" w:space="0" w:color="auto"/>
            <w:right w:val="none" w:sz="0" w:space="0" w:color="auto"/>
          </w:divBdr>
        </w:div>
        <w:div w:id="1006859464">
          <w:marLeft w:val="0"/>
          <w:marRight w:val="0"/>
          <w:marTop w:val="0"/>
          <w:marBottom w:val="0"/>
          <w:divBdr>
            <w:top w:val="none" w:sz="0" w:space="0" w:color="auto"/>
            <w:left w:val="none" w:sz="0" w:space="0" w:color="auto"/>
            <w:bottom w:val="none" w:sz="0" w:space="0" w:color="auto"/>
            <w:right w:val="none" w:sz="0" w:space="0" w:color="auto"/>
          </w:divBdr>
        </w:div>
        <w:div w:id="1484278796">
          <w:marLeft w:val="0"/>
          <w:marRight w:val="0"/>
          <w:marTop w:val="0"/>
          <w:marBottom w:val="0"/>
          <w:divBdr>
            <w:top w:val="none" w:sz="0" w:space="0" w:color="auto"/>
            <w:left w:val="none" w:sz="0" w:space="0" w:color="auto"/>
            <w:bottom w:val="none" w:sz="0" w:space="0" w:color="auto"/>
            <w:right w:val="none" w:sz="0" w:space="0" w:color="auto"/>
          </w:divBdr>
        </w:div>
        <w:div w:id="251937080">
          <w:marLeft w:val="0"/>
          <w:marRight w:val="0"/>
          <w:marTop w:val="0"/>
          <w:marBottom w:val="0"/>
          <w:divBdr>
            <w:top w:val="none" w:sz="0" w:space="0" w:color="auto"/>
            <w:left w:val="none" w:sz="0" w:space="0" w:color="auto"/>
            <w:bottom w:val="none" w:sz="0" w:space="0" w:color="auto"/>
            <w:right w:val="none" w:sz="0" w:space="0" w:color="auto"/>
          </w:divBdr>
        </w:div>
        <w:div w:id="250429035">
          <w:marLeft w:val="0"/>
          <w:marRight w:val="0"/>
          <w:marTop w:val="0"/>
          <w:marBottom w:val="0"/>
          <w:divBdr>
            <w:top w:val="none" w:sz="0" w:space="0" w:color="auto"/>
            <w:left w:val="none" w:sz="0" w:space="0" w:color="auto"/>
            <w:bottom w:val="none" w:sz="0" w:space="0" w:color="auto"/>
            <w:right w:val="none" w:sz="0" w:space="0" w:color="auto"/>
          </w:divBdr>
        </w:div>
        <w:div w:id="898058523">
          <w:marLeft w:val="0"/>
          <w:marRight w:val="0"/>
          <w:marTop w:val="0"/>
          <w:marBottom w:val="0"/>
          <w:divBdr>
            <w:top w:val="none" w:sz="0" w:space="0" w:color="auto"/>
            <w:left w:val="none" w:sz="0" w:space="0" w:color="auto"/>
            <w:bottom w:val="none" w:sz="0" w:space="0" w:color="auto"/>
            <w:right w:val="none" w:sz="0" w:space="0" w:color="auto"/>
          </w:divBdr>
        </w:div>
        <w:div w:id="771635216">
          <w:marLeft w:val="0"/>
          <w:marRight w:val="0"/>
          <w:marTop w:val="0"/>
          <w:marBottom w:val="0"/>
          <w:divBdr>
            <w:top w:val="none" w:sz="0" w:space="0" w:color="auto"/>
            <w:left w:val="none" w:sz="0" w:space="0" w:color="auto"/>
            <w:bottom w:val="none" w:sz="0" w:space="0" w:color="auto"/>
            <w:right w:val="none" w:sz="0" w:space="0" w:color="auto"/>
          </w:divBdr>
        </w:div>
        <w:div w:id="1662461136">
          <w:marLeft w:val="0"/>
          <w:marRight w:val="0"/>
          <w:marTop w:val="0"/>
          <w:marBottom w:val="0"/>
          <w:divBdr>
            <w:top w:val="none" w:sz="0" w:space="0" w:color="auto"/>
            <w:left w:val="none" w:sz="0" w:space="0" w:color="auto"/>
            <w:bottom w:val="none" w:sz="0" w:space="0" w:color="auto"/>
            <w:right w:val="none" w:sz="0" w:space="0" w:color="auto"/>
          </w:divBdr>
        </w:div>
        <w:div w:id="1278365265">
          <w:marLeft w:val="0"/>
          <w:marRight w:val="0"/>
          <w:marTop w:val="0"/>
          <w:marBottom w:val="0"/>
          <w:divBdr>
            <w:top w:val="none" w:sz="0" w:space="0" w:color="auto"/>
            <w:left w:val="none" w:sz="0" w:space="0" w:color="auto"/>
            <w:bottom w:val="none" w:sz="0" w:space="0" w:color="auto"/>
            <w:right w:val="none" w:sz="0" w:space="0" w:color="auto"/>
          </w:divBdr>
        </w:div>
        <w:div w:id="348215491">
          <w:marLeft w:val="0"/>
          <w:marRight w:val="0"/>
          <w:marTop w:val="0"/>
          <w:marBottom w:val="0"/>
          <w:divBdr>
            <w:top w:val="none" w:sz="0" w:space="0" w:color="auto"/>
            <w:left w:val="none" w:sz="0" w:space="0" w:color="auto"/>
            <w:bottom w:val="none" w:sz="0" w:space="0" w:color="auto"/>
            <w:right w:val="none" w:sz="0" w:space="0" w:color="auto"/>
          </w:divBdr>
        </w:div>
        <w:div w:id="1324968240">
          <w:marLeft w:val="0"/>
          <w:marRight w:val="0"/>
          <w:marTop w:val="0"/>
          <w:marBottom w:val="0"/>
          <w:divBdr>
            <w:top w:val="none" w:sz="0" w:space="0" w:color="auto"/>
            <w:left w:val="none" w:sz="0" w:space="0" w:color="auto"/>
            <w:bottom w:val="none" w:sz="0" w:space="0" w:color="auto"/>
            <w:right w:val="none" w:sz="0" w:space="0" w:color="auto"/>
          </w:divBdr>
        </w:div>
        <w:div w:id="8994961">
          <w:marLeft w:val="0"/>
          <w:marRight w:val="0"/>
          <w:marTop w:val="0"/>
          <w:marBottom w:val="0"/>
          <w:divBdr>
            <w:top w:val="none" w:sz="0" w:space="0" w:color="auto"/>
            <w:left w:val="none" w:sz="0" w:space="0" w:color="auto"/>
            <w:bottom w:val="none" w:sz="0" w:space="0" w:color="auto"/>
            <w:right w:val="none" w:sz="0" w:space="0" w:color="auto"/>
          </w:divBdr>
        </w:div>
        <w:div w:id="278029480">
          <w:marLeft w:val="0"/>
          <w:marRight w:val="0"/>
          <w:marTop w:val="0"/>
          <w:marBottom w:val="0"/>
          <w:divBdr>
            <w:top w:val="none" w:sz="0" w:space="0" w:color="auto"/>
            <w:left w:val="none" w:sz="0" w:space="0" w:color="auto"/>
            <w:bottom w:val="none" w:sz="0" w:space="0" w:color="auto"/>
            <w:right w:val="none" w:sz="0" w:space="0" w:color="auto"/>
          </w:divBdr>
        </w:div>
        <w:div w:id="948053226">
          <w:marLeft w:val="0"/>
          <w:marRight w:val="0"/>
          <w:marTop w:val="0"/>
          <w:marBottom w:val="0"/>
          <w:divBdr>
            <w:top w:val="none" w:sz="0" w:space="0" w:color="auto"/>
            <w:left w:val="none" w:sz="0" w:space="0" w:color="auto"/>
            <w:bottom w:val="none" w:sz="0" w:space="0" w:color="auto"/>
            <w:right w:val="none" w:sz="0" w:space="0" w:color="auto"/>
          </w:divBdr>
        </w:div>
        <w:div w:id="1130585782">
          <w:marLeft w:val="0"/>
          <w:marRight w:val="0"/>
          <w:marTop w:val="0"/>
          <w:marBottom w:val="0"/>
          <w:divBdr>
            <w:top w:val="none" w:sz="0" w:space="0" w:color="auto"/>
            <w:left w:val="none" w:sz="0" w:space="0" w:color="auto"/>
            <w:bottom w:val="none" w:sz="0" w:space="0" w:color="auto"/>
            <w:right w:val="none" w:sz="0" w:space="0" w:color="auto"/>
          </w:divBdr>
        </w:div>
        <w:div w:id="2134978037">
          <w:marLeft w:val="0"/>
          <w:marRight w:val="0"/>
          <w:marTop w:val="0"/>
          <w:marBottom w:val="0"/>
          <w:divBdr>
            <w:top w:val="none" w:sz="0" w:space="0" w:color="auto"/>
            <w:left w:val="none" w:sz="0" w:space="0" w:color="auto"/>
            <w:bottom w:val="none" w:sz="0" w:space="0" w:color="auto"/>
            <w:right w:val="none" w:sz="0" w:space="0" w:color="auto"/>
          </w:divBdr>
        </w:div>
        <w:div w:id="539979247">
          <w:marLeft w:val="0"/>
          <w:marRight w:val="0"/>
          <w:marTop w:val="0"/>
          <w:marBottom w:val="0"/>
          <w:divBdr>
            <w:top w:val="none" w:sz="0" w:space="0" w:color="auto"/>
            <w:left w:val="none" w:sz="0" w:space="0" w:color="auto"/>
            <w:bottom w:val="none" w:sz="0" w:space="0" w:color="auto"/>
            <w:right w:val="none" w:sz="0" w:space="0" w:color="auto"/>
          </w:divBdr>
        </w:div>
        <w:div w:id="253511252">
          <w:marLeft w:val="0"/>
          <w:marRight w:val="0"/>
          <w:marTop w:val="0"/>
          <w:marBottom w:val="0"/>
          <w:divBdr>
            <w:top w:val="none" w:sz="0" w:space="0" w:color="auto"/>
            <w:left w:val="none" w:sz="0" w:space="0" w:color="auto"/>
            <w:bottom w:val="none" w:sz="0" w:space="0" w:color="auto"/>
            <w:right w:val="none" w:sz="0" w:space="0" w:color="auto"/>
          </w:divBdr>
        </w:div>
        <w:div w:id="517164137">
          <w:marLeft w:val="0"/>
          <w:marRight w:val="0"/>
          <w:marTop w:val="0"/>
          <w:marBottom w:val="0"/>
          <w:divBdr>
            <w:top w:val="none" w:sz="0" w:space="0" w:color="auto"/>
            <w:left w:val="none" w:sz="0" w:space="0" w:color="auto"/>
            <w:bottom w:val="none" w:sz="0" w:space="0" w:color="auto"/>
            <w:right w:val="none" w:sz="0" w:space="0" w:color="auto"/>
          </w:divBdr>
        </w:div>
        <w:div w:id="52587554">
          <w:marLeft w:val="0"/>
          <w:marRight w:val="0"/>
          <w:marTop w:val="0"/>
          <w:marBottom w:val="0"/>
          <w:divBdr>
            <w:top w:val="none" w:sz="0" w:space="0" w:color="auto"/>
            <w:left w:val="none" w:sz="0" w:space="0" w:color="auto"/>
            <w:bottom w:val="none" w:sz="0" w:space="0" w:color="auto"/>
            <w:right w:val="none" w:sz="0" w:space="0" w:color="auto"/>
          </w:divBdr>
        </w:div>
        <w:div w:id="145897859">
          <w:marLeft w:val="0"/>
          <w:marRight w:val="0"/>
          <w:marTop w:val="0"/>
          <w:marBottom w:val="0"/>
          <w:divBdr>
            <w:top w:val="none" w:sz="0" w:space="0" w:color="auto"/>
            <w:left w:val="none" w:sz="0" w:space="0" w:color="auto"/>
            <w:bottom w:val="none" w:sz="0" w:space="0" w:color="auto"/>
            <w:right w:val="none" w:sz="0" w:space="0" w:color="auto"/>
          </w:divBdr>
        </w:div>
        <w:div w:id="1789156360">
          <w:marLeft w:val="0"/>
          <w:marRight w:val="0"/>
          <w:marTop w:val="0"/>
          <w:marBottom w:val="0"/>
          <w:divBdr>
            <w:top w:val="none" w:sz="0" w:space="0" w:color="auto"/>
            <w:left w:val="none" w:sz="0" w:space="0" w:color="auto"/>
            <w:bottom w:val="none" w:sz="0" w:space="0" w:color="auto"/>
            <w:right w:val="none" w:sz="0" w:space="0" w:color="auto"/>
          </w:divBdr>
        </w:div>
        <w:div w:id="1145245123">
          <w:marLeft w:val="0"/>
          <w:marRight w:val="0"/>
          <w:marTop w:val="0"/>
          <w:marBottom w:val="0"/>
          <w:divBdr>
            <w:top w:val="none" w:sz="0" w:space="0" w:color="auto"/>
            <w:left w:val="none" w:sz="0" w:space="0" w:color="auto"/>
            <w:bottom w:val="none" w:sz="0" w:space="0" w:color="auto"/>
            <w:right w:val="none" w:sz="0" w:space="0" w:color="auto"/>
          </w:divBdr>
        </w:div>
        <w:div w:id="2013606270">
          <w:marLeft w:val="0"/>
          <w:marRight w:val="0"/>
          <w:marTop w:val="0"/>
          <w:marBottom w:val="0"/>
          <w:divBdr>
            <w:top w:val="none" w:sz="0" w:space="0" w:color="auto"/>
            <w:left w:val="none" w:sz="0" w:space="0" w:color="auto"/>
            <w:bottom w:val="none" w:sz="0" w:space="0" w:color="auto"/>
            <w:right w:val="none" w:sz="0" w:space="0" w:color="auto"/>
          </w:divBdr>
        </w:div>
        <w:div w:id="1182740998">
          <w:marLeft w:val="0"/>
          <w:marRight w:val="0"/>
          <w:marTop w:val="0"/>
          <w:marBottom w:val="0"/>
          <w:divBdr>
            <w:top w:val="none" w:sz="0" w:space="0" w:color="auto"/>
            <w:left w:val="none" w:sz="0" w:space="0" w:color="auto"/>
            <w:bottom w:val="none" w:sz="0" w:space="0" w:color="auto"/>
            <w:right w:val="none" w:sz="0" w:space="0" w:color="auto"/>
          </w:divBdr>
        </w:div>
        <w:div w:id="360782453">
          <w:marLeft w:val="0"/>
          <w:marRight w:val="0"/>
          <w:marTop w:val="0"/>
          <w:marBottom w:val="0"/>
          <w:divBdr>
            <w:top w:val="none" w:sz="0" w:space="0" w:color="auto"/>
            <w:left w:val="none" w:sz="0" w:space="0" w:color="auto"/>
            <w:bottom w:val="none" w:sz="0" w:space="0" w:color="auto"/>
            <w:right w:val="none" w:sz="0" w:space="0" w:color="auto"/>
          </w:divBdr>
        </w:div>
        <w:div w:id="148909912">
          <w:marLeft w:val="0"/>
          <w:marRight w:val="0"/>
          <w:marTop w:val="0"/>
          <w:marBottom w:val="0"/>
          <w:divBdr>
            <w:top w:val="none" w:sz="0" w:space="0" w:color="auto"/>
            <w:left w:val="none" w:sz="0" w:space="0" w:color="auto"/>
            <w:bottom w:val="none" w:sz="0" w:space="0" w:color="auto"/>
            <w:right w:val="none" w:sz="0" w:space="0" w:color="auto"/>
          </w:divBdr>
        </w:div>
        <w:div w:id="1727025228">
          <w:marLeft w:val="0"/>
          <w:marRight w:val="0"/>
          <w:marTop w:val="0"/>
          <w:marBottom w:val="0"/>
          <w:divBdr>
            <w:top w:val="none" w:sz="0" w:space="0" w:color="auto"/>
            <w:left w:val="none" w:sz="0" w:space="0" w:color="auto"/>
            <w:bottom w:val="none" w:sz="0" w:space="0" w:color="auto"/>
            <w:right w:val="none" w:sz="0" w:space="0" w:color="auto"/>
          </w:divBdr>
        </w:div>
        <w:div w:id="248119908">
          <w:marLeft w:val="0"/>
          <w:marRight w:val="0"/>
          <w:marTop w:val="0"/>
          <w:marBottom w:val="0"/>
          <w:divBdr>
            <w:top w:val="none" w:sz="0" w:space="0" w:color="auto"/>
            <w:left w:val="none" w:sz="0" w:space="0" w:color="auto"/>
            <w:bottom w:val="none" w:sz="0" w:space="0" w:color="auto"/>
            <w:right w:val="none" w:sz="0" w:space="0" w:color="auto"/>
          </w:divBdr>
        </w:div>
        <w:div w:id="1279754014">
          <w:marLeft w:val="0"/>
          <w:marRight w:val="0"/>
          <w:marTop w:val="0"/>
          <w:marBottom w:val="0"/>
          <w:divBdr>
            <w:top w:val="none" w:sz="0" w:space="0" w:color="auto"/>
            <w:left w:val="none" w:sz="0" w:space="0" w:color="auto"/>
            <w:bottom w:val="none" w:sz="0" w:space="0" w:color="auto"/>
            <w:right w:val="none" w:sz="0" w:space="0" w:color="auto"/>
          </w:divBdr>
        </w:div>
        <w:div w:id="1428426015">
          <w:marLeft w:val="0"/>
          <w:marRight w:val="0"/>
          <w:marTop w:val="0"/>
          <w:marBottom w:val="0"/>
          <w:divBdr>
            <w:top w:val="none" w:sz="0" w:space="0" w:color="auto"/>
            <w:left w:val="none" w:sz="0" w:space="0" w:color="auto"/>
            <w:bottom w:val="none" w:sz="0" w:space="0" w:color="auto"/>
            <w:right w:val="none" w:sz="0" w:space="0" w:color="auto"/>
          </w:divBdr>
        </w:div>
        <w:div w:id="1661736508">
          <w:marLeft w:val="0"/>
          <w:marRight w:val="0"/>
          <w:marTop w:val="0"/>
          <w:marBottom w:val="0"/>
          <w:divBdr>
            <w:top w:val="none" w:sz="0" w:space="0" w:color="auto"/>
            <w:left w:val="none" w:sz="0" w:space="0" w:color="auto"/>
            <w:bottom w:val="none" w:sz="0" w:space="0" w:color="auto"/>
            <w:right w:val="none" w:sz="0" w:space="0" w:color="auto"/>
          </w:divBdr>
        </w:div>
        <w:div w:id="318728350">
          <w:marLeft w:val="0"/>
          <w:marRight w:val="0"/>
          <w:marTop w:val="0"/>
          <w:marBottom w:val="0"/>
          <w:divBdr>
            <w:top w:val="none" w:sz="0" w:space="0" w:color="auto"/>
            <w:left w:val="none" w:sz="0" w:space="0" w:color="auto"/>
            <w:bottom w:val="none" w:sz="0" w:space="0" w:color="auto"/>
            <w:right w:val="none" w:sz="0" w:space="0" w:color="auto"/>
          </w:divBdr>
        </w:div>
        <w:div w:id="428816195">
          <w:marLeft w:val="0"/>
          <w:marRight w:val="0"/>
          <w:marTop w:val="0"/>
          <w:marBottom w:val="0"/>
          <w:divBdr>
            <w:top w:val="none" w:sz="0" w:space="0" w:color="auto"/>
            <w:left w:val="none" w:sz="0" w:space="0" w:color="auto"/>
            <w:bottom w:val="none" w:sz="0" w:space="0" w:color="auto"/>
            <w:right w:val="none" w:sz="0" w:space="0" w:color="auto"/>
          </w:divBdr>
        </w:div>
        <w:div w:id="273291267">
          <w:marLeft w:val="0"/>
          <w:marRight w:val="0"/>
          <w:marTop w:val="0"/>
          <w:marBottom w:val="0"/>
          <w:divBdr>
            <w:top w:val="none" w:sz="0" w:space="0" w:color="auto"/>
            <w:left w:val="none" w:sz="0" w:space="0" w:color="auto"/>
            <w:bottom w:val="none" w:sz="0" w:space="0" w:color="auto"/>
            <w:right w:val="none" w:sz="0" w:space="0" w:color="auto"/>
          </w:divBdr>
        </w:div>
        <w:div w:id="1207139990">
          <w:marLeft w:val="0"/>
          <w:marRight w:val="0"/>
          <w:marTop w:val="0"/>
          <w:marBottom w:val="0"/>
          <w:divBdr>
            <w:top w:val="none" w:sz="0" w:space="0" w:color="auto"/>
            <w:left w:val="none" w:sz="0" w:space="0" w:color="auto"/>
            <w:bottom w:val="none" w:sz="0" w:space="0" w:color="auto"/>
            <w:right w:val="none" w:sz="0" w:space="0" w:color="auto"/>
          </w:divBdr>
        </w:div>
        <w:div w:id="1549220476">
          <w:marLeft w:val="0"/>
          <w:marRight w:val="0"/>
          <w:marTop w:val="0"/>
          <w:marBottom w:val="0"/>
          <w:divBdr>
            <w:top w:val="none" w:sz="0" w:space="0" w:color="auto"/>
            <w:left w:val="none" w:sz="0" w:space="0" w:color="auto"/>
            <w:bottom w:val="none" w:sz="0" w:space="0" w:color="auto"/>
            <w:right w:val="none" w:sz="0" w:space="0" w:color="auto"/>
          </w:divBdr>
        </w:div>
        <w:div w:id="1110782572">
          <w:marLeft w:val="0"/>
          <w:marRight w:val="0"/>
          <w:marTop w:val="0"/>
          <w:marBottom w:val="0"/>
          <w:divBdr>
            <w:top w:val="none" w:sz="0" w:space="0" w:color="auto"/>
            <w:left w:val="none" w:sz="0" w:space="0" w:color="auto"/>
            <w:bottom w:val="none" w:sz="0" w:space="0" w:color="auto"/>
            <w:right w:val="none" w:sz="0" w:space="0" w:color="auto"/>
          </w:divBdr>
        </w:div>
        <w:div w:id="1580945572">
          <w:marLeft w:val="0"/>
          <w:marRight w:val="0"/>
          <w:marTop w:val="0"/>
          <w:marBottom w:val="0"/>
          <w:divBdr>
            <w:top w:val="none" w:sz="0" w:space="0" w:color="auto"/>
            <w:left w:val="none" w:sz="0" w:space="0" w:color="auto"/>
            <w:bottom w:val="none" w:sz="0" w:space="0" w:color="auto"/>
            <w:right w:val="none" w:sz="0" w:space="0" w:color="auto"/>
          </w:divBdr>
        </w:div>
        <w:div w:id="1006248054">
          <w:marLeft w:val="0"/>
          <w:marRight w:val="0"/>
          <w:marTop w:val="0"/>
          <w:marBottom w:val="0"/>
          <w:divBdr>
            <w:top w:val="none" w:sz="0" w:space="0" w:color="auto"/>
            <w:left w:val="none" w:sz="0" w:space="0" w:color="auto"/>
            <w:bottom w:val="none" w:sz="0" w:space="0" w:color="auto"/>
            <w:right w:val="none" w:sz="0" w:space="0" w:color="auto"/>
          </w:divBdr>
        </w:div>
        <w:div w:id="1627277886">
          <w:marLeft w:val="0"/>
          <w:marRight w:val="0"/>
          <w:marTop w:val="0"/>
          <w:marBottom w:val="0"/>
          <w:divBdr>
            <w:top w:val="none" w:sz="0" w:space="0" w:color="auto"/>
            <w:left w:val="none" w:sz="0" w:space="0" w:color="auto"/>
            <w:bottom w:val="none" w:sz="0" w:space="0" w:color="auto"/>
            <w:right w:val="none" w:sz="0" w:space="0" w:color="auto"/>
          </w:divBdr>
        </w:div>
        <w:div w:id="1237058150">
          <w:marLeft w:val="0"/>
          <w:marRight w:val="0"/>
          <w:marTop w:val="0"/>
          <w:marBottom w:val="0"/>
          <w:divBdr>
            <w:top w:val="none" w:sz="0" w:space="0" w:color="auto"/>
            <w:left w:val="none" w:sz="0" w:space="0" w:color="auto"/>
            <w:bottom w:val="none" w:sz="0" w:space="0" w:color="auto"/>
            <w:right w:val="none" w:sz="0" w:space="0" w:color="auto"/>
          </w:divBdr>
        </w:div>
        <w:div w:id="396127264">
          <w:marLeft w:val="0"/>
          <w:marRight w:val="0"/>
          <w:marTop w:val="0"/>
          <w:marBottom w:val="0"/>
          <w:divBdr>
            <w:top w:val="none" w:sz="0" w:space="0" w:color="auto"/>
            <w:left w:val="none" w:sz="0" w:space="0" w:color="auto"/>
            <w:bottom w:val="none" w:sz="0" w:space="0" w:color="auto"/>
            <w:right w:val="none" w:sz="0" w:space="0" w:color="auto"/>
          </w:divBdr>
        </w:div>
        <w:div w:id="488526315">
          <w:marLeft w:val="0"/>
          <w:marRight w:val="0"/>
          <w:marTop w:val="0"/>
          <w:marBottom w:val="0"/>
          <w:divBdr>
            <w:top w:val="none" w:sz="0" w:space="0" w:color="auto"/>
            <w:left w:val="none" w:sz="0" w:space="0" w:color="auto"/>
            <w:bottom w:val="none" w:sz="0" w:space="0" w:color="auto"/>
            <w:right w:val="none" w:sz="0" w:space="0" w:color="auto"/>
          </w:divBdr>
        </w:div>
        <w:div w:id="961887645">
          <w:marLeft w:val="0"/>
          <w:marRight w:val="0"/>
          <w:marTop w:val="0"/>
          <w:marBottom w:val="0"/>
          <w:divBdr>
            <w:top w:val="none" w:sz="0" w:space="0" w:color="auto"/>
            <w:left w:val="none" w:sz="0" w:space="0" w:color="auto"/>
            <w:bottom w:val="none" w:sz="0" w:space="0" w:color="auto"/>
            <w:right w:val="none" w:sz="0" w:space="0" w:color="auto"/>
          </w:divBdr>
        </w:div>
        <w:div w:id="1017923503">
          <w:marLeft w:val="0"/>
          <w:marRight w:val="0"/>
          <w:marTop w:val="0"/>
          <w:marBottom w:val="0"/>
          <w:divBdr>
            <w:top w:val="none" w:sz="0" w:space="0" w:color="auto"/>
            <w:left w:val="none" w:sz="0" w:space="0" w:color="auto"/>
            <w:bottom w:val="none" w:sz="0" w:space="0" w:color="auto"/>
            <w:right w:val="none" w:sz="0" w:space="0" w:color="auto"/>
          </w:divBdr>
        </w:div>
        <w:div w:id="842091380">
          <w:marLeft w:val="0"/>
          <w:marRight w:val="0"/>
          <w:marTop w:val="0"/>
          <w:marBottom w:val="0"/>
          <w:divBdr>
            <w:top w:val="none" w:sz="0" w:space="0" w:color="auto"/>
            <w:left w:val="none" w:sz="0" w:space="0" w:color="auto"/>
            <w:bottom w:val="none" w:sz="0" w:space="0" w:color="auto"/>
            <w:right w:val="none" w:sz="0" w:space="0" w:color="auto"/>
          </w:divBdr>
        </w:div>
        <w:div w:id="839585615">
          <w:marLeft w:val="0"/>
          <w:marRight w:val="0"/>
          <w:marTop w:val="0"/>
          <w:marBottom w:val="0"/>
          <w:divBdr>
            <w:top w:val="none" w:sz="0" w:space="0" w:color="auto"/>
            <w:left w:val="none" w:sz="0" w:space="0" w:color="auto"/>
            <w:bottom w:val="none" w:sz="0" w:space="0" w:color="auto"/>
            <w:right w:val="none" w:sz="0" w:space="0" w:color="auto"/>
          </w:divBdr>
        </w:div>
        <w:div w:id="1524398698">
          <w:marLeft w:val="0"/>
          <w:marRight w:val="0"/>
          <w:marTop w:val="0"/>
          <w:marBottom w:val="0"/>
          <w:divBdr>
            <w:top w:val="none" w:sz="0" w:space="0" w:color="auto"/>
            <w:left w:val="none" w:sz="0" w:space="0" w:color="auto"/>
            <w:bottom w:val="none" w:sz="0" w:space="0" w:color="auto"/>
            <w:right w:val="none" w:sz="0" w:space="0" w:color="auto"/>
          </w:divBdr>
        </w:div>
        <w:div w:id="1851871075">
          <w:marLeft w:val="0"/>
          <w:marRight w:val="0"/>
          <w:marTop w:val="0"/>
          <w:marBottom w:val="0"/>
          <w:divBdr>
            <w:top w:val="none" w:sz="0" w:space="0" w:color="auto"/>
            <w:left w:val="none" w:sz="0" w:space="0" w:color="auto"/>
            <w:bottom w:val="none" w:sz="0" w:space="0" w:color="auto"/>
            <w:right w:val="none" w:sz="0" w:space="0" w:color="auto"/>
          </w:divBdr>
        </w:div>
        <w:div w:id="762842056">
          <w:marLeft w:val="0"/>
          <w:marRight w:val="0"/>
          <w:marTop w:val="0"/>
          <w:marBottom w:val="0"/>
          <w:divBdr>
            <w:top w:val="none" w:sz="0" w:space="0" w:color="auto"/>
            <w:left w:val="none" w:sz="0" w:space="0" w:color="auto"/>
            <w:bottom w:val="none" w:sz="0" w:space="0" w:color="auto"/>
            <w:right w:val="none" w:sz="0" w:space="0" w:color="auto"/>
          </w:divBdr>
        </w:div>
        <w:div w:id="274139095">
          <w:marLeft w:val="0"/>
          <w:marRight w:val="0"/>
          <w:marTop w:val="0"/>
          <w:marBottom w:val="0"/>
          <w:divBdr>
            <w:top w:val="none" w:sz="0" w:space="0" w:color="auto"/>
            <w:left w:val="none" w:sz="0" w:space="0" w:color="auto"/>
            <w:bottom w:val="none" w:sz="0" w:space="0" w:color="auto"/>
            <w:right w:val="none" w:sz="0" w:space="0" w:color="auto"/>
          </w:divBdr>
        </w:div>
        <w:div w:id="1549339559">
          <w:marLeft w:val="0"/>
          <w:marRight w:val="0"/>
          <w:marTop w:val="0"/>
          <w:marBottom w:val="0"/>
          <w:divBdr>
            <w:top w:val="none" w:sz="0" w:space="0" w:color="auto"/>
            <w:left w:val="none" w:sz="0" w:space="0" w:color="auto"/>
            <w:bottom w:val="none" w:sz="0" w:space="0" w:color="auto"/>
            <w:right w:val="none" w:sz="0" w:space="0" w:color="auto"/>
          </w:divBdr>
        </w:div>
        <w:div w:id="334648636">
          <w:marLeft w:val="0"/>
          <w:marRight w:val="0"/>
          <w:marTop w:val="0"/>
          <w:marBottom w:val="0"/>
          <w:divBdr>
            <w:top w:val="none" w:sz="0" w:space="0" w:color="auto"/>
            <w:left w:val="none" w:sz="0" w:space="0" w:color="auto"/>
            <w:bottom w:val="none" w:sz="0" w:space="0" w:color="auto"/>
            <w:right w:val="none" w:sz="0" w:space="0" w:color="auto"/>
          </w:divBdr>
        </w:div>
        <w:div w:id="1838617392">
          <w:marLeft w:val="0"/>
          <w:marRight w:val="0"/>
          <w:marTop w:val="0"/>
          <w:marBottom w:val="0"/>
          <w:divBdr>
            <w:top w:val="none" w:sz="0" w:space="0" w:color="auto"/>
            <w:left w:val="none" w:sz="0" w:space="0" w:color="auto"/>
            <w:bottom w:val="none" w:sz="0" w:space="0" w:color="auto"/>
            <w:right w:val="none" w:sz="0" w:space="0" w:color="auto"/>
          </w:divBdr>
        </w:div>
        <w:div w:id="531840734">
          <w:marLeft w:val="0"/>
          <w:marRight w:val="0"/>
          <w:marTop w:val="0"/>
          <w:marBottom w:val="0"/>
          <w:divBdr>
            <w:top w:val="none" w:sz="0" w:space="0" w:color="auto"/>
            <w:left w:val="none" w:sz="0" w:space="0" w:color="auto"/>
            <w:bottom w:val="none" w:sz="0" w:space="0" w:color="auto"/>
            <w:right w:val="none" w:sz="0" w:space="0" w:color="auto"/>
          </w:divBdr>
        </w:div>
        <w:div w:id="1631983020">
          <w:marLeft w:val="0"/>
          <w:marRight w:val="0"/>
          <w:marTop w:val="0"/>
          <w:marBottom w:val="0"/>
          <w:divBdr>
            <w:top w:val="none" w:sz="0" w:space="0" w:color="auto"/>
            <w:left w:val="none" w:sz="0" w:space="0" w:color="auto"/>
            <w:bottom w:val="none" w:sz="0" w:space="0" w:color="auto"/>
            <w:right w:val="none" w:sz="0" w:space="0" w:color="auto"/>
          </w:divBdr>
        </w:div>
        <w:div w:id="60255283">
          <w:marLeft w:val="0"/>
          <w:marRight w:val="0"/>
          <w:marTop w:val="0"/>
          <w:marBottom w:val="0"/>
          <w:divBdr>
            <w:top w:val="none" w:sz="0" w:space="0" w:color="auto"/>
            <w:left w:val="none" w:sz="0" w:space="0" w:color="auto"/>
            <w:bottom w:val="none" w:sz="0" w:space="0" w:color="auto"/>
            <w:right w:val="none" w:sz="0" w:space="0" w:color="auto"/>
          </w:divBdr>
        </w:div>
        <w:div w:id="2045052766">
          <w:marLeft w:val="0"/>
          <w:marRight w:val="0"/>
          <w:marTop w:val="0"/>
          <w:marBottom w:val="0"/>
          <w:divBdr>
            <w:top w:val="none" w:sz="0" w:space="0" w:color="auto"/>
            <w:left w:val="none" w:sz="0" w:space="0" w:color="auto"/>
            <w:bottom w:val="none" w:sz="0" w:space="0" w:color="auto"/>
            <w:right w:val="none" w:sz="0" w:space="0" w:color="auto"/>
          </w:divBdr>
        </w:div>
        <w:div w:id="1043359730">
          <w:marLeft w:val="0"/>
          <w:marRight w:val="0"/>
          <w:marTop w:val="0"/>
          <w:marBottom w:val="0"/>
          <w:divBdr>
            <w:top w:val="none" w:sz="0" w:space="0" w:color="auto"/>
            <w:left w:val="none" w:sz="0" w:space="0" w:color="auto"/>
            <w:bottom w:val="none" w:sz="0" w:space="0" w:color="auto"/>
            <w:right w:val="none" w:sz="0" w:space="0" w:color="auto"/>
          </w:divBdr>
        </w:div>
        <w:div w:id="1476333998">
          <w:marLeft w:val="0"/>
          <w:marRight w:val="0"/>
          <w:marTop w:val="0"/>
          <w:marBottom w:val="0"/>
          <w:divBdr>
            <w:top w:val="none" w:sz="0" w:space="0" w:color="auto"/>
            <w:left w:val="none" w:sz="0" w:space="0" w:color="auto"/>
            <w:bottom w:val="none" w:sz="0" w:space="0" w:color="auto"/>
            <w:right w:val="none" w:sz="0" w:space="0" w:color="auto"/>
          </w:divBdr>
        </w:div>
      </w:divsChild>
    </w:div>
    <w:div w:id="111905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5C04D-8059-4B58-BD35-76EF6295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50</Pages>
  <Words>10740</Words>
  <Characters>61219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2019-11-12T08:03:00Z</cp:lastPrinted>
  <dcterms:created xsi:type="dcterms:W3CDTF">2018-11-15T06:42:00Z</dcterms:created>
  <dcterms:modified xsi:type="dcterms:W3CDTF">2020-10-17T08:01:00Z</dcterms:modified>
</cp:coreProperties>
</file>